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24048" w14:textId="e2240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"Новобаженово ауылдық округінің 2018-2020 жылдарға арналған бюджеті туралы" Семей қаласы мәслихатының 2017 жылғы 29 желтоқсандағы № 22/139-VI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Семей қаласы мәслихатының 2018 жылғы 24 мамырдағы № 26/166-VI шешімі. Шығыс Қазақстан облысы Әділет департаментінің Семей қаласындағы Әділет басқармасында 2018 жылғы 31 мамырда № 5-2-173 болып тіркелді. Күші жойылды - Шығыс Қазақстан облысы Семей қаласы мәслихатының 2018 жылғы 29 желтоқсандағы № 33/221-VI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Семей қаласы мәслихатының 29.12.2018 </w:t>
      </w:r>
      <w:r>
        <w:rPr>
          <w:rFonts w:ascii="Times New Roman"/>
          <w:b w:val="false"/>
          <w:i w:val="false"/>
          <w:color w:val="ff0000"/>
          <w:sz w:val="28"/>
        </w:rPr>
        <w:t>№ 33/221-VI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тармақшасына, "Семей қаласының 2018-2020 жылдарға арналған бюджеті туралы" Семей қаласының мәслихатының 2017 жылғы 22 желтоқсандағы № 21/129-VI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Семей қаласы мәслихатының 2018 жылғы 27 сәуірдегі № 25/159-VI (нормативтік құқықтық актілерді мемлекеттік тіркеудің Тізілімінде № 5-2-170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Семей қаласының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Семей қаласы мәслихатының 2017 жылғы 29 желтоқсандағы № 22/139-VI "Новобаженово ауылдық округінің 2018-2020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5407 болып тіркелген, 2018 жылғы 17 қаңтарда Қазақстан Республикасы нормативтік құқықтық актілерінің эталондық бақылау банкінде электронды түрде жарияланған 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 келесі редакцияда жазылсын: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"кірістер – 25 758,5 мың теңге: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2 216,0 мың теңге;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708,1 мың теңге;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22 834,4 мың теңге;"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 келесі редакцияда жазылсын: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"шығындар – 25 758,5 мың теңге;";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жазылсын.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2018 жылдың 1 қаңтарынан бастап қолданысқа енгізіледі. 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Қалалық мәслихат сессиясының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Покатилов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Қалалық мәслихаттың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хатшысы м.а.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Қайрамбаев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24 мамырдағы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26/166-VI шешiмге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қосымша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22/139-VI шешiмге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Новобаженово ауылдық округінің 2018 жылға арналған бюджеті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25 758,5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708,1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516,1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516,1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22 834,4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22 834,4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22 834,4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769"/>
        <w:gridCol w:w="1622"/>
        <w:gridCol w:w="1622"/>
        <w:gridCol w:w="3765"/>
        <w:gridCol w:w="33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Шығыстардың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25 758,5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20 022,5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20 022,5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20 022,5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20 022,5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5 086,0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5 086,0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5 086,0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5 086,0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активтерді сатудан түсетін түсім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