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012" w14:textId="0590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2018-2020 жылдарға арналған бюджеті туралы" Семей қаласының мәслихатының 2017 жылғы 22 желтоқсандағы № 21/129-VI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27 сәуірдегі № 25/159-VI шешімі. Шығыс Қазақстан облысы Әділет департаментінің Семей қаласындағы Әділет басқармасында 2018 жылғы 10 мамырда № 5-2-170 болып тіркелді. Күші жойылды - Шығыс Қазақстан облысы Семей қаласы мәслихатының 2018 жылғы 21 желтоқсандағы № 32/212-VI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(нормативтік құқықтық актілерді мемлекеттік тіркеудің Тізілімінде № 5622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5364 тіркелген, 2017 жылғы 28 желтоқсанда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37 010 252,4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17 270 092,0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1 585 537,0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18 066 831,4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40 470 441,7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143 449,6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143 449,6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-3 964 820,9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3 964 820,9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жергілікті атқарушы органының резерві 378 868,4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25/159-VI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37 010 252,4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17 270 092,0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 да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9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40 470 441,7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1 150 815,6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765 698,6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554 812,3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477 642,3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13 185 511,3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1 454 853,1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1 453 853,1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899 667,9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10 409 520,2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10 252 010,4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9 561 715,4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1 860 200,5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1 606 733,5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1 606 733,5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432 362,0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8 309 019,3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5 561 215,2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5 318 483,5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4 003 364,1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1 307 789,4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242 731,7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516 724,3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2 231 079,8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2 229 585,8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8 886 330,0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8 141 626,0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273 280,6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1 706 760,2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1 706 760,2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954 849,4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954 849,4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3 557 894,6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3 504 478,6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3 494 791,6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3 405 002,7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439 351,9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 мен кенттердің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3"/>
        <w:gridCol w:w="1451"/>
        <w:gridCol w:w="2304"/>
        <w:gridCol w:w="1228"/>
        <w:gridCol w:w="2304"/>
        <w:gridCol w:w="1288"/>
        <w:gridCol w:w="280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аппараты 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14 291,0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60 751,2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25 494,1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Қараөлең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15 023,0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202 945,8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135 984,3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