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cb21" w14:textId="cafc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 әкімінің аппараты" мемлекеттік мекемесінің, жергілікті бюджеттен қаржыландырылатын атқарушы органдардың "Б" корпусы мемлекеттiк әкімшілік қызметшiлерiнiң қызметiн бағалау әдiстемесiн бекiту туралы" Семей қаласы әкімдігінің 2017 жылғы 10 сәуірдегі № 452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Семей қаласының әкімдігінің 2018 жылғы 5 сәуірдегі № 575 қаулысы. Шығыс Қазақстан облысы Әділет департаментінің Семей қалалық Әділет басқармасында 2018 жылғы 23 сәуірде № 5-2-165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 бабына</w:t>
      </w:r>
      <w:r>
        <w:rPr>
          <w:rFonts w:ascii="Times New Roman"/>
          <w:b w:val="false"/>
          <w:i w:val="false"/>
          <w:color w:val="000000"/>
          <w:sz w:val="28"/>
        </w:rPr>
        <w:t xml:space="preserve">, 50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Семей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 Семей қаласы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 Семей қала әкімдігінің 2017 жылғы 10 сәуірдегі № 452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5007 тіркелген, 2017 жылғы 12 мамырда электрондық түрде Қазақстан Республикасы нормативтік құқықтық актілерінің эталондық бақылау банкінде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"Шығыс Қазақстан облысы Семей қаласы әкімінің аппараты" мемлекеттік мекемесі заңда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Семей қаласы аумағында таратылатын мерзімді баспа басылымдарына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жарияланғанынан кейін осы қаулының Семей қаласы әкімдігінің интернет – 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әкімдік қаулысының орындалуын бақылау қала әкімі аппаратының басшысы С. М. Азбергеновке жүктелсін.</w:t>
      </w:r>
    </w:p>
    <w:bookmarkEnd w:id="7"/>
    <w:bookmarkStart w:name="z9" w:id="8"/>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