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1598" w14:textId="3671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қаласынан 5,5 км солтүстікке қарай Большая Таловка өзенінің (сол жағалау) және атауы жоқ бұлақтың (сол жағалау) су қорғау аймақтары мен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28 желтоқсандағы № 395 қаулысы. Шығыс Қазақстан облысының Әділет департаментінде 2019 жылғы 3 қаңтарда № 5723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Риддер қаласынан 5,5 км солтүстікке қарай орналасқан Қ. Қасымұлы шөп шабу үшін сұрап отырған ауданы 30 га жер учаскесіндегі Большая Таловка өзенінің (сол жағалау) және атауы жоқ бұлақтың (сол жағалау) су қорғау аймақтары мен белдеулерін белгілеу;</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қаласынан 5,5 км солтүстікке қарай орналасқан Қ. Қасымұлы шөп шабу үшін сұрап отырған ауданы 30 га жер учаскесіндегі Большая Таловка өзенінің (сол жағалау) және атауы жоқ бұлақтың (сол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"28"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2018 жылғы "28" желтоқсан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"28" желтоқсандағы </w:t>
            </w:r>
            <w:r>
              <w:br/>
            </w:r>
            <w:r>
              <w:rPr>
                <w:rFonts w:ascii="Times New Roman"/>
                <w:b w:val="false"/>
                <w:i w:val="false"/>
                <w:color w:val="000000"/>
                <w:sz w:val="20"/>
              </w:rPr>
              <w:t>№ 395 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Риддер қаласынан 5,5 км солтүстікке қарай орналасқан Қ. Қасымұлы шөп шабу үшін сұрап отырған ауданы 30 га жер учаскесіндегі Большая Таловка өзенінің (сол жағалау) және атауы жоқ бұлақтың (сол жағалау) су қорғау аймақтары мен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0"/>
        <w:gridCol w:w="1189"/>
        <w:gridCol w:w="1551"/>
        <w:gridCol w:w="2690"/>
        <w:gridCol w:w="1190"/>
        <w:gridCol w:w="1190"/>
        <w:gridCol w:w="1010"/>
      </w:tblGrid>
      <w:tr>
        <w:trPr>
          <w:trHeight w:val="30" w:hRule="atLeast"/>
        </w:trPr>
        <w:tc>
          <w:tcPr>
            <w:tcW w:w="3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 оның учаскесі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Қасымұлы шөп шабу үшін сұрап отырған жер учаскесі тұстамасында Большая Таловка өзені (сол жағалау)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Қасымұлы шөп шабу үшін сұрап отырған жер учаскесі тұстамасында Атауы жоқ бұлақ (сол жағалау)</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