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61ea" w14:textId="3e16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Іздеушілік үшін аумақтарды айқындау туралы</w:t>
      </w:r>
    </w:p>
    <w:p>
      <w:pPr>
        <w:spacing w:after="0"/>
        <w:ind w:left="0"/>
        <w:jc w:val="both"/>
      </w:pPr>
      <w:r>
        <w:rPr>
          <w:rFonts w:ascii="Times New Roman"/>
          <w:b w:val="false"/>
          <w:i w:val="false"/>
          <w:color w:val="000000"/>
          <w:sz w:val="28"/>
        </w:rPr>
        <w:t>Шығыс Қазақстан облысы әкімдігінің 2018 жылғы 26 желтоқсандағы № 392 қаулысы. Шығыс Қазақстан облысының Әділет департаментінде 2018 жылғы 29 желтоқсанда № 5721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2017 жылғы 27 желтоқсандағы Кодексінің </w:t>
      </w:r>
      <w:r>
        <w:rPr>
          <w:rFonts w:ascii="Times New Roman"/>
          <w:b w:val="false"/>
          <w:i w:val="false"/>
          <w:color w:val="000000"/>
          <w:sz w:val="28"/>
        </w:rPr>
        <w:t>264-бабына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іздеушілік үшін аумақтар айқындалсын.</w:t>
      </w:r>
    </w:p>
    <w:bookmarkEnd w:id="1"/>
    <w:bookmarkStart w:name="z5" w:id="2"/>
    <w:p>
      <w:pPr>
        <w:spacing w:after="0"/>
        <w:ind w:left="0"/>
        <w:jc w:val="both"/>
      </w:pPr>
      <w:r>
        <w:rPr>
          <w:rFonts w:ascii="Times New Roman"/>
          <w:b w:val="false"/>
          <w:i w:val="false"/>
          <w:color w:val="000000"/>
          <w:sz w:val="28"/>
        </w:rPr>
        <w:t xml:space="preserve">
      2. Облыстың кәсіпкерлік және индустриялық-инновациялық даму басқармасы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Start w:name="z6"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 индустриализация және инвестиция мәселелері бойынша арнайы орынбасарына жүктелсін.</w:t>
      </w:r>
    </w:p>
    <w:bookmarkEnd w:id="3"/>
    <w:bookmarkStart w:name="z7"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 Инвестициялар</w:t>
            </w:r>
          </w:p>
          <w:p>
            <w:pPr>
              <w:spacing w:after="20"/>
              <w:ind w:left="20"/>
              <w:jc w:val="both"/>
            </w:pPr>
            <w:r>
              <w:rPr>
                <w:rFonts w:ascii="Times New Roman"/>
                <w:b w:val="false"/>
                <w:i/>
                <w:color w:val="000000"/>
                <w:sz w:val="20"/>
              </w:rPr>
              <w:t xml:space="preserve">және даму министрлігі Геология және </w:t>
            </w:r>
          </w:p>
          <w:p>
            <w:pPr>
              <w:spacing w:after="20"/>
              <w:ind w:left="20"/>
              <w:jc w:val="both"/>
            </w:pPr>
            <w:r>
              <w:rPr>
                <w:rFonts w:ascii="Times New Roman"/>
                <w:b w:val="false"/>
                <w:i/>
                <w:color w:val="000000"/>
                <w:sz w:val="20"/>
              </w:rPr>
              <w:t xml:space="preserve">жер қойнауын пайдалану комитетінің </w:t>
            </w:r>
          </w:p>
          <w:p>
            <w:pPr>
              <w:spacing w:after="20"/>
              <w:ind w:left="20"/>
              <w:jc w:val="both"/>
            </w:pPr>
            <w:r>
              <w:rPr>
                <w:rFonts w:ascii="Times New Roman"/>
                <w:b w:val="false"/>
                <w:i/>
                <w:color w:val="000000"/>
                <w:sz w:val="20"/>
              </w:rPr>
              <w:t xml:space="preserve">Шығыс Қазақстан өңіраралық геология </w:t>
            </w:r>
          </w:p>
          <w:p>
            <w:pPr>
              <w:spacing w:after="20"/>
              <w:ind w:left="20"/>
              <w:jc w:val="both"/>
            </w:pPr>
            <w:r>
              <w:rPr>
                <w:rFonts w:ascii="Times New Roman"/>
                <w:b w:val="false"/>
                <w:i/>
                <w:color w:val="000000"/>
                <w:sz w:val="20"/>
              </w:rPr>
              <w:t xml:space="preserve">және жер қойнауын пайдалану </w:t>
            </w:r>
          </w:p>
          <w:p>
            <w:pPr>
              <w:spacing w:after="20"/>
              <w:ind w:left="20"/>
              <w:jc w:val="both"/>
            </w:pPr>
            <w:r>
              <w:rPr>
                <w:rFonts w:ascii="Times New Roman"/>
                <w:b w:val="false"/>
                <w:i/>
                <w:color w:val="000000"/>
                <w:sz w:val="20"/>
              </w:rPr>
              <w:t xml:space="preserve">департаментінің басшысы </w:t>
            </w:r>
          </w:p>
          <w:p>
            <w:pPr>
              <w:spacing w:after="20"/>
              <w:ind w:left="20"/>
              <w:jc w:val="both"/>
            </w:pPr>
            <w:r>
              <w:rPr>
                <w:rFonts w:ascii="Times New Roman"/>
                <w:b w:val="false"/>
                <w:i/>
                <w:color w:val="000000"/>
                <w:sz w:val="20"/>
              </w:rPr>
              <w:t>__________________</w:t>
            </w:r>
          </w:p>
          <w:p>
            <w:pPr>
              <w:spacing w:after="0"/>
              <w:ind w:left="0"/>
              <w:jc w:val="left"/>
            </w:pPr>
          </w:p>
          <w:p>
            <w:pPr>
              <w:spacing w:after="20"/>
              <w:ind w:left="20"/>
              <w:jc w:val="both"/>
            </w:pPr>
            <w:r>
              <w:rPr>
                <w:rFonts w:ascii="Times New Roman"/>
                <w:b/>
                <w:i/>
                <w:color w:val="000000"/>
                <w:sz w:val="20"/>
              </w:rPr>
              <w:t>2018 жылғы 26 желтоқсан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Келеманов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Қазақстан Республикасы Энергетика </w:t>
            </w:r>
          </w:p>
          <w:p>
            <w:pPr>
              <w:spacing w:after="20"/>
              <w:ind w:left="20"/>
              <w:jc w:val="both"/>
            </w:pPr>
            <w:r>
              <w:rPr>
                <w:rFonts w:ascii="Times New Roman"/>
                <w:b w:val="false"/>
                <w:i/>
                <w:color w:val="000000"/>
                <w:sz w:val="20"/>
              </w:rPr>
              <w:t xml:space="preserve">министрлігі Экологиялық реттеу және </w:t>
            </w:r>
          </w:p>
          <w:p>
            <w:pPr>
              <w:spacing w:after="20"/>
              <w:ind w:left="20"/>
              <w:jc w:val="both"/>
            </w:pPr>
            <w:r>
              <w:rPr>
                <w:rFonts w:ascii="Times New Roman"/>
                <w:b w:val="false"/>
                <w:i/>
                <w:color w:val="000000"/>
                <w:sz w:val="20"/>
              </w:rPr>
              <w:t xml:space="preserve">бақылау комитетінің Шығыс Қазақстан </w:t>
            </w:r>
          </w:p>
          <w:p>
            <w:pPr>
              <w:spacing w:after="20"/>
              <w:ind w:left="20"/>
              <w:jc w:val="both"/>
            </w:pPr>
            <w:r>
              <w:rPr>
                <w:rFonts w:ascii="Times New Roman"/>
                <w:b w:val="false"/>
                <w:i/>
                <w:color w:val="000000"/>
                <w:sz w:val="20"/>
              </w:rPr>
              <w:t xml:space="preserve">облысы бойынша Экология департаменті </w:t>
            </w:r>
          </w:p>
          <w:p>
            <w:pPr>
              <w:spacing w:after="20"/>
              <w:ind w:left="20"/>
              <w:jc w:val="both"/>
            </w:pPr>
            <w:r>
              <w:rPr>
                <w:rFonts w:ascii="Times New Roman"/>
                <w:b w:val="false"/>
                <w:i/>
                <w:color w:val="000000"/>
                <w:sz w:val="20"/>
              </w:rPr>
              <w:t xml:space="preserve">басшысының міндетін атқарушы </w:t>
            </w:r>
          </w:p>
          <w:p>
            <w:pPr>
              <w:spacing w:after="20"/>
              <w:ind w:left="20"/>
              <w:jc w:val="both"/>
            </w:pPr>
            <w:r>
              <w:rPr>
                <w:rFonts w:ascii="Times New Roman"/>
                <w:b w:val="false"/>
                <w:i/>
                <w:color w:val="000000"/>
                <w:sz w:val="20"/>
              </w:rPr>
              <w:t>__________________</w:t>
            </w:r>
          </w:p>
          <w:p>
            <w:pPr>
              <w:spacing w:after="20"/>
              <w:ind w:left="20"/>
              <w:jc w:val="both"/>
            </w:pPr>
            <w:r>
              <w:rPr>
                <w:rFonts w:ascii="Times New Roman"/>
                <w:b/>
                <w:i/>
                <w:color w:val="000000"/>
                <w:sz w:val="20"/>
              </w:rPr>
              <w:t>2018 жылғы 26 желтоқсан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Тасбаев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2018 жылғы 26 желтоқсандағы </w:t>
            </w:r>
            <w:r>
              <w:br/>
            </w:r>
            <w:r>
              <w:rPr>
                <w:rFonts w:ascii="Times New Roman"/>
                <w:b w:val="false"/>
                <w:i w:val="false"/>
                <w:color w:val="000000"/>
                <w:sz w:val="20"/>
              </w:rPr>
              <w:t xml:space="preserve">№ 392 қаулысына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Ескерту. Қосымша жаңа редакцияда - Шығыс Қазақстан облысы әкімдігінің 19.06.2026 </w:t>
      </w:r>
      <w:r>
        <w:rPr>
          <w:rFonts w:ascii="Times New Roman"/>
          <w:b w:val="false"/>
          <w:i w:val="false"/>
          <w:color w:val="ff0000"/>
          <w:sz w:val="28"/>
        </w:rPr>
        <w:t>№ 156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нүктенің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алаңы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44,4888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35,6688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35,6688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7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8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9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10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34,4796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34,4796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7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8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7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8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9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10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18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19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20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37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38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39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40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7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8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10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қайнары № 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қайнары № 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қайнары № 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қайнары № 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7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8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9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10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17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18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19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20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27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28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29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30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№7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8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9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10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11</w:t>
            </w:r>
          </w:p>
          <w:p>
            <w:pPr>
              <w:spacing w:after="20"/>
              <w:ind w:left="20"/>
              <w:jc w:val="both"/>
            </w:pPr>
            <w:r>
              <w:rPr>
                <w:rFonts w:ascii="Times New Roman"/>
                <w:b w:val="false"/>
                <w:i w:val="false"/>
                <w:color w:val="000000"/>
                <w:sz w:val="20"/>
              </w:rPr>
              <w:t>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16</w:t>
            </w:r>
          </w:p>
          <w:p>
            <w:pPr>
              <w:spacing w:after="20"/>
              <w:ind w:left="20"/>
              <w:jc w:val="both"/>
            </w:pPr>
            <w:r>
              <w:rPr>
                <w:rFonts w:ascii="Times New Roman"/>
                <w:b w:val="false"/>
                <w:i w:val="false"/>
                <w:color w:val="000000"/>
                <w:sz w:val="20"/>
              </w:rPr>
              <w:t>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17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18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19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20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Балақалжыр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Маралиха өзенінің арнасында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өзенінің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Жолбұлақ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Маралиха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Стефаньевский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Когодай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өзенінің № 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өзенінің № 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Шанды-Бұлақ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Слияние грозы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Карчига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бұлақ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лог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Низ-Қарагаш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Бұлақ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Бұлақ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Төбе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Жайлау-8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Жайлау-9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Жайлау-7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Бұлақ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55,6769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Шаңдыбұлақ-9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27,4493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Шаңдыбұлақ-7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Қалжыр-7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33,7169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Қалжыр-8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38,0561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15,2799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Шаңдыбұлақ-10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30,6396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30,6396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7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8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Мостовой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Малонарымский 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Малонарымский 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Балакалжир 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 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Битикельды 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Битикельды 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 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Шығыс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Орталық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Батыс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Оңтүстік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Оңтүстік-Шығыс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Оңтүстік-Батыс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Иырсауган Солтүстік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Иырсауган Оңтүстік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қайнары (1)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қайнары (2)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Қызыл рез № 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Қызыл рез № 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Балакалжир № 9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Балакалжир № 8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Терасса № 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Бура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Приреченская егістік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 № 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57,1289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Қызылжар-Бат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42,0460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52,5489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Жаманқиынсу-С1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4,865185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4,929376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4,450915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4,764733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2,392147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Березовка-8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Березовка-9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25,0391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24,9367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4,750914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4,687019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4,235311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41,9803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4,794452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59,8089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Быструха-7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40,9577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қайнары-1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4,699413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қайнары-2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16,6495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қайнары-3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қайнары-4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4,706729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4,885392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43,0596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4,525878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Лаптиха-7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Лаптиха-8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4,271696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Лаптиха-9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38,5293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Лаптиха-10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3,848824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Лаптиха-12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3,939764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Лаптиха-14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1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4,840816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2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3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4,837436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5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4,779677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6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4,832932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7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4,931949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8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9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4,881544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10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4,596252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11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4,940164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12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4,886238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Тердікбай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4,46199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Солдатова № 1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Солдатова № 2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Солдатова № 3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 әкімшілік бағынысты аумақ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 әкімшілік бағынысты аумақ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 әкімшілік бағынысты аумақ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 әкімшілік бағынысты аумақ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 әкімшілік бағынысты аумақ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 әкімшілік бағынысты аумақ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 әкімшілік бағынысты аумақ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Руда-1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1,984436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Руда-2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0,748829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Руда-3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Руда-4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Руда-5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Мысик 1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Мысик 2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"К31"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"К32"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"К33"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"К34"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 № 1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 № 2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Бастеректы № 2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Бастеректы № 3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Бастеректы № 4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Арғын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4,912093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Табакбай № 2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4,380727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Карагаш 3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Балакалжыр № 2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Балакалжыр № 3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2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3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4,281944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4-учаскесі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5-учаскесі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4,882204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6-учаскесі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4,945997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7-учаскесі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8-учаскесі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9-учаскесі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4,946783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10-учаскесі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4,876679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11-учаскесі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123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124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125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 1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 2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 3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 4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 5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 6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Приграничный № 1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Приграничный № 2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1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0,495871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59,3594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2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0,492782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58,6788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3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0,496883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4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0,491695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5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54,1752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6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0,493023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47,5870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7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0,499174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45,5760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8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0,489882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43,3569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9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0,483353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10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0,513213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41,4902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12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14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0,495865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16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0,496913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42,1800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17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0,497853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18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42,0898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19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41,8894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21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0,496371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24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0,502131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25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0,485292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41,0178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26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0,502425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40,8697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 № 3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0,444897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54,2565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52,1067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 №1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 №2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 №3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 №4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 №1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 №2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 №3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 №1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 №2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 №1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 №2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 №3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 №4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 №5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 №6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Ассан 1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Ассан 2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