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fe0a" w14:textId="ee5f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Быструха ауылының солтүстік-шығысына қарай электр беру желісін жобалауға арналған жер учаскелері тұстамасындағы Малая Убинка өзенінің және Быструха өзенінің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24 желтоқсандағы № 385 қаулысы. Шығыс Қазақстан облысының Әділет департаментінде 2018 жылғы 27 желтоқсанда № 5716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Быструха ауылының солтүстік-шығысына қарай электр беру желісін жобалауға арналған жер учаскелері тұстамасындағы Малая Убинка өзенінің және Быструха өзенінің (сол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Быструха ауылының солтүстік-шығысына қарай электр беру желісін жобалауға арналған жер учаскелері тұстамасындағы Малая Убинка өзенінің және Быструха өзенінің (сол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"13"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"14"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"24" желтоқсандағы № 385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Глубокое ауданы Быструха ауылының солтүстік-шығысына қарай электр беру желісін жобалауға арналған жер учаскелері тұстамасындағы Малая Убинка өзенінің және Быструха өзенінің (сол жағалау) су қорғау аймақтары мен су қорғау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579"/>
        <w:gridCol w:w="1579"/>
        <w:gridCol w:w="2522"/>
        <w:gridCol w:w="1282"/>
        <w:gridCol w:w="1579"/>
        <w:gridCol w:w="1928"/>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өзені (оң жақ) қарастырылып отырған тұстамасы шегінде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өзені (оң жақ) қарастырылып отырған тұстамасы шегінде</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Убинка өзені (оң жақ) қарастырылып отырған тұстамасы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