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c7cb" w14:textId="1b7c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 05-068 есеп кварталындағы "Самырсын" жауапкершілігі шектеулі серіктестігі сұрап отырған жер учаскелерінің тұстамасындағы Правая Убинка өзені, Талмачиха өзені, Киргинчиха өзені, Левая Убинка өзені және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12 желтоқсандағы № 361 қаулысы. Шығыс Қазақстан облысының Әділет департаментінде 2018 жылғы 21 желтоқсанда № 5711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 05-068 есеп кварталындағы "Самырсын" жауапкершілігі шектеулі серіктестігі сұрап отырған жер учаскелерінің тұстамасындағы Правая Убинка өзені, Талмачиха өзені, Киргинчиха өзені, Левая Убинка өзені және атауы жоқ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 05-068 есеп кварталындағы "Самырсын" жауапкершілігі шектеулі серіктестігі сұрап отырған жер учаскелерінің тұстамасындағы Правая Убинка өзені, Талмачиха өзені, Киргинчиха өзені, Левая Убинка өзені және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5" w:id="9"/>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"05"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"07"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"12" </w:t>
            </w:r>
            <w:r>
              <w:br/>
            </w:r>
            <w:r>
              <w:rPr>
                <w:rFonts w:ascii="Times New Roman"/>
                <w:b w:val="false"/>
                <w:i w:val="false"/>
                <w:color w:val="000000"/>
                <w:sz w:val="20"/>
              </w:rPr>
              <w:t xml:space="preserve">желтоқсандағы </w:t>
            </w:r>
            <w:r>
              <w:br/>
            </w:r>
            <w:r>
              <w:rPr>
                <w:rFonts w:ascii="Times New Roman"/>
                <w:b w:val="false"/>
                <w:i w:val="false"/>
                <w:color w:val="000000"/>
                <w:sz w:val="20"/>
              </w:rPr>
              <w:t>№ 361 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 № 05-068 есеп кварталындағы "Самырсын" жауапкершілігі шектеулі серіктестігі сұрап отырған жер учаскелерінің тұстамасындағы Правая Убинка өзені, Талмачиха өзені, Киргинчиха өзені, Левая Убинка өзені және атауы жоқ бұлақтардың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6"/>
        <w:gridCol w:w="900"/>
        <w:gridCol w:w="1328"/>
        <w:gridCol w:w="1066"/>
        <w:gridCol w:w="1043"/>
        <w:gridCol w:w="1186"/>
        <w:gridCol w:w="401"/>
      </w:tblGrid>
      <w:tr>
        <w:trPr>
          <w:trHeight w:val="30" w:hRule="atLeast"/>
        </w:trPr>
        <w:tc>
          <w:tcPr>
            <w:tcW w:w="6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бұлақтарды есепке алғанда Правая Убинка өзені, Талмачиха өзені, Киргинчиха өзені 05-068-006 ( (Александровка ауылы), 05-068-007 есеп кварталының (бұрынғы "Ильичевское" Ауыл шаруашылық кооперативі) ауданы 500 га жер телімі шекарасының тұстамасында)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3131,8082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442,1244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бұлақтар (бұрынғы ("Заря Коммунизма" Ұжымшары) 05-068-052 есеп кварталының ауданы 30 га жер телімі шекарасының тұстамасында)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бұлақтарды есепке алғанда Левая Убинка өзені (бұрынғы ("Заря Коммунизма" Ұжымшары) 05-068-052 есеп кварталының ауданы 70 га жер телімі шекарасының тұстамасында)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