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2203" w14:textId="78d2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өсімдік шаруашылығының шығымдылығын және өнім сапасын арттыруды субсидиялаудың кейбір мәселелері туралы" Шығыс Қазақстан облысы әкімдігінің 2017 жылғы 26 желтоқсандағы № 357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2018 жылғы 30 қазандағы № 315 қаулысы. Шығыс Қазақстан облысының Әділет департаментінде 2018 жылғы 1 қарашада № 5690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Ауыл шаруашылығы министрлігінің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2018 жылғы 12 шілдедегі № 297 (Нормативтік құқықтық актілерді мемлекеттік тіркеу тізілімінде тіркелген нөмірі 17291)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"2018 жылға арналған өсімдік шаруашылығының шығымдылығын және өнім сапасын арттыруды субсидиялаудың кейбір мәселелері туралы" Шығыс Қазақстан облысы әкімдігінің 2017 жылғы 26 желтоқсандағы № 357 (Нормативтік құқықтық актілерді мемлекеттік тіркеу тізілімінде тіркелген нөмірі 5393, 2018 жылғы 17 қаңтарда Қазақстан Республикасы нормативтік құқықтық актілерінің эталондық бақылау банкінде электрондық түрде, 2018 жылғы 20 қаңтарда "Дидар", 2018 жылғы 20 қаңтарда "Рудный Алтай"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көшірмелерін қағаз және электрондық түрде қазақ және орыс тілдерінде ресми жариялауды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жолдауды;</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3. Осы қаулының орындалуын бақылау облыс әкімінің агроөнеркәсіп кешені жөніндегі орынбасарына жүктелсін. </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