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7cd35" w14:textId="067c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арттыруды субсидиялау бағыттары бойынша 2018 жылға арналған субсидия көлемдерін бекіту туралы</w:t>
      </w:r>
    </w:p>
    <w:p>
      <w:pPr>
        <w:spacing w:after="0"/>
        <w:ind w:left="0"/>
        <w:jc w:val="both"/>
      </w:pPr>
      <w:r>
        <w:rPr>
          <w:rFonts w:ascii="Times New Roman"/>
          <w:b w:val="false"/>
          <w:i w:val="false"/>
          <w:color w:val="000000"/>
          <w:sz w:val="28"/>
        </w:rPr>
        <w:t>Шығыс Қазақстан облысы әкімдігінің 2018 жылғы 29 қазандағы № 313 қаулысы. Шығыс Қазақстан облысының Әділет департаментінде 2018 жылғы 1 қарашада № 5689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7-бабы </w:t>
      </w:r>
      <w:r>
        <w:rPr>
          <w:rFonts w:ascii="Times New Roman"/>
          <w:b w:val="false"/>
          <w:i w:val="false"/>
          <w:color w:val="000000"/>
          <w:sz w:val="28"/>
        </w:rPr>
        <w:t>2-тармағының</w:t>
      </w:r>
      <w:r>
        <w:rPr>
          <w:rFonts w:ascii="Times New Roman"/>
          <w:b w:val="false"/>
          <w:i w:val="false"/>
          <w:color w:val="000000"/>
          <w:sz w:val="28"/>
        </w:rPr>
        <w:t xml:space="preserve"> 18) тармақшасына сәйкес және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15 маусымдағы № 256 (Нормативтік құқықтық актілерді мемлекеттік тіркеу тізілімінде тіркелген нөмірі 17306) </w:t>
      </w:r>
      <w:r>
        <w:rPr>
          <w:rFonts w:ascii="Times New Roman"/>
          <w:b w:val="false"/>
          <w:i w:val="false"/>
          <w:color w:val="000000"/>
          <w:sz w:val="28"/>
        </w:rPr>
        <w:t>бұйрығын</w:t>
      </w:r>
      <w:r>
        <w:rPr>
          <w:rFonts w:ascii="Times New Roman"/>
          <w:b w:val="false"/>
          <w:i w:val="false"/>
          <w:color w:val="000000"/>
          <w:sz w:val="28"/>
        </w:rPr>
        <w:t xml:space="preserve"> іске асыру мақсатында, сонымен қатар Қазақстан Республикасы Ауыл шаруашылығы министрлігінің 2018 жылғы 24 қыркүйегіндегі келісу негізінде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асыл тұқымды мал шаруашылығын дамытуды, мал шаруашылығының өнімділігін және өнім сапасын арттыруды субсидиялау бағыттары бойынша 2018 жылға арналған субсидиялардың көлемдері бекітілсін.</w:t>
      </w:r>
    </w:p>
    <w:bookmarkEnd w:id="1"/>
    <w:bookmarkStart w:name="z3" w:id="2"/>
    <w:p>
      <w:pPr>
        <w:spacing w:after="0"/>
        <w:ind w:left="0"/>
        <w:jc w:val="both"/>
      </w:pPr>
      <w:r>
        <w:rPr>
          <w:rFonts w:ascii="Times New Roman"/>
          <w:b w:val="false"/>
          <w:i w:val="false"/>
          <w:color w:val="000000"/>
          <w:sz w:val="28"/>
        </w:rPr>
        <w:t xml:space="preserve">
      2. "Асыл тұқымды мал шаруашылығын дамытуды, мал шаруашылығының өнімділігін және өнім сапасын арттыруды субсидиялау бағыттары бойынша 2018 жылға арналған субсидия нормативтері мен көлемдерін бекіту туралы" Шығыс Қазақстан облысы әкімдігінің 2018 жылғы 23 ақпандағы № 46 (Нормативтік құқықтық актілерді мемлекеттік тіркеу тізілімінде тіркелген нөмірі 5497, 2018 жылғы 1 наурызда Қазақстан Республикасы нормативтік құқықтық актілерінің эталондық бақылау банкінде электрондық түрде, 2018 жылғы 8 наурызда "Дидар", "Рудный Алтай"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xml:space="preserve">
      3. Облыстың ауыл шаруашылығы басқармасы Қазақстан Республикасының заңнамасында белгіленген тәртіпте: </w:t>
      </w:r>
    </w:p>
    <w:bookmarkEnd w:id="3"/>
    <w:bookmarkStart w:name="z5" w:id="4"/>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4"/>
    <w:bookmarkStart w:name="z6" w:id="5"/>
    <w:p>
      <w:pPr>
        <w:spacing w:after="0"/>
        <w:ind w:left="0"/>
        <w:jc w:val="both"/>
      </w:pPr>
      <w:r>
        <w:rPr>
          <w:rFonts w:ascii="Times New Roman"/>
          <w:b w:val="false"/>
          <w:i w:val="false"/>
          <w:color w:val="000000"/>
          <w:sz w:val="28"/>
        </w:rPr>
        <w:t>
      2) осы әкімдіктің қаулысы мемлекеттік тіркелген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көшірмелерінің облыс аумағында таратылатын мерзімді баспа басылымдарына ресми жариялауға жолдауды;</w:t>
      </w:r>
    </w:p>
    <w:bookmarkEnd w:id="6"/>
    <w:bookmarkStart w:name="z8" w:id="7"/>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облыс әкімінің агроөнеркәсіп кешені мәселелері жөніндегі орынбасарына жүктелсін.</w:t>
      </w:r>
    </w:p>
    <w:bookmarkEnd w:id="8"/>
    <w:bookmarkStart w:name="z10" w:id="9"/>
    <w:p>
      <w:pPr>
        <w:spacing w:after="0"/>
        <w:ind w:left="0"/>
        <w:jc w:val="both"/>
      </w:pPr>
      <w:r>
        <w:rPr>
          <w:rFonts w:ascii="Times New Roman"/>
          <w:b w:val="false"/>
          <w:i w:val="false"/>
          <w:color w:val="000000"/>
          <w:sz w:val="28"/>
        </w:rPr>
        <w:t xml:space="preserve">
      5. Осы қаулы алғашқы ресми жарияланған күнінен кейін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2018 жылғы 29 қазандағы </w:t>
            </w:r>
            <w:r>
              <w:br/>
            </w:r>
            <w:r>
              <w:rPr>
                <w:rFonts w:ascii="Times New Roman"/>
                <w:b w:val="false"/>
                <w:i w:val="false"/>
                <w:color w:val="000000"/>
                <w:sz w:val="20"/>
              </w:rPr>
              <w:t>№ 313 қаулысына 1 қосымша</w:t>
            </w:r>
          </w:p>
        </w:tc>
      </w:tr>
    </w:tbl>
    <w:bookmarkStart w:name="z12" w:id="10"/>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өнім сапасын арттыруды субсидиялау бағыттары бойынша 2018 жылға арналған субсидиялардың көлемдері</w:t>
      </w:r>
    </w:p>
    <w:bookmarkEnd w:id="10"/>
    <w:p>
      <w:pPr>
        <w:spacing w:after="0"/>
        <w:ind w:left="0"/>
        <w:jc w:val="both"/>
      </w:pPr>
      <w:r>
        <w:rPr>
          <w:rFonts w:ascii="Times New Roman"/>
          <w:b w:val="false"/>
          <w:i w:val="false"/>
          <w:color w:val="ff0000"/>
          <w:sz w:val="28"/>
        </w:rPr>
        <w:t xml:space="preserve">
      Ескерту. 1-қосымша жаңа редакцияда - Шығыс Қазақстан облысы әкімдігінің 28.11.2018 </w:t>
      </w:r>
      <w:r>
        <w:rPr>
          <w:rFonts w:ascii="Times New Roman"/>
          <w:b w:val="false"/>
          <w:i w:val="false"/>
          <w:color w:val="ff0000"/>
          <w:sz w:val="28"/>
        </w:rPr>
        <w:t>№ 346</w:t>
      </w:r>
      <w:r>
        <w:rPr>
          <w:rFonts w:ascii="Times New Roman"/>
          <w:b w:val="false"/>
          <w:i w:val="false"/>
          <w:color w:val="ff0000"/>
          <w:sz w:val="28"/>
        </w:rPr>
        <w:t xml:space="preserve"> қаулысымен (алғашқы ресми жарияланған күнінен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890"/>
        <w:gridCol w:w="511"/>
        <w:gridCol w:w="2475"/>
        <w:gridCol w:w="2475"/>
        <w:gridCol w:w="3456"/>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аналық бас</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54 163,2</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100 623,2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шаруашылығы (бұғы шаруашылығы)</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бас пен селекциялық және асыл тұқымдық жұмыс жүргізу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13 797</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68 985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193 768,2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2018 жылғы 29 қазандағы </w:t>
            </w:r>
            <w:r>
              <w:br/>
            </w:r>
            <w:r>
              <w:rPr>
                <w:rFonts w:ascii="Times New Roman"/>
                <w:b w:val="false"/>
                <w:i w:val="false"/>
                <w:color w:val="000000"/>
                <w:sz w:val="20"/>
              </w:rPr>
              <w:t>№ 313 қаулысына 2 қосымша</w:t>
            </w:r>
          </w:p>
        </w:tc>
      </w:tr>
    </w:tbl>
    <w:bookmarkStart w:name="z14" w:id="11"/>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өнім сапасын арттыруды субсидиялау бағыттары бойынша 2018 жылға арналған субсидиялардың көлемдері</w:t>
      </w:r>
    </w:p>
    <w:bookmarkEnd w:id="11"/>
    <w:p>
      <w:pPr>
        <w:spacing w:after="0"/>
        <w:ind w:left="0"/>
        <w:jc w:val="both"/>
      </w:pPr>
      <w:r>
        <w:rPr>
          <w:rFonts w:ascii="Times New Roman"/>
          <w:b w:val="false"/>
          <w:i w:val="false"/>
          <w:color w:val="ff0000"/>
          <w:sz w:val="28"/>
        </w:rPr>
        <w:t xml:space="preserve">
      Ескерту. 2-қосымша жаңа редакцияда - Шығыс Қазақстан облысы әкімдігінің 28.11.2018 </w:t>
      </w:r>
      <w:r>
        <w:rPr>
          <w:rFonts w:ascii="Times New Roman"/>
          <w:b w:val="false"/>
          <w:i w:val="false"/>
          <w:color w:val="ff0000"/>
          <w:sz w:val="28"/>
        </w:rPr>
        <w:t>№ 346</w:t>
      </w:r>
      <w:r>
        <w:rPr>
          <w:rFonts w:ascii="Times New Roman"/>
          <w:b w:val="false"/>
          <w:i w:val="false"/>
          <w:color w:val="ff0000"/>
          <w:sz w:val="28"/>
        </w:rPr>
        <w:t xml:space="preserve"> қаулысымен (алғашқы ресми жарияланған күнінен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3184"/>
        <w:gridCol w:w="395"/>
        <w:gridCol w:w="2218"/>
        <w:gridCol w:w="2674"/>
        <w:gridCol w:w="2674"/>
      </w:tblGrid>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және селекциялық жұмыс жүргізу</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аналық бас</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465 160</w:t>
            </w:r>
          </w:p>
        </w:tc>
      </w:tr>
      <w:tr>
        <w:trPr>
          <w:trHeight w:val="30" w:hRule="atLeast"/>
        </w:trPr>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бастап қоса алғанда төл беру шығымы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90 768</w:t>
            </w:r>
          </w:p>
        </w:tc>
      </w:tr>
      <w:tr>
        <w:trPr>
          <w:trHeight w:val="30" w:hRule="atLeast"/>
        </w:trPr>
        <w:tc>
          <w:tcPr>
            <w:tcW w:w="0" w:type="auto"/>
            <w:vMerge/>
            <w:tcBorders>
              <w:top w:val="nil"/>
              <w:left w:val="single" w:color="cfcfcf" w:sz="5"/>
              <w:bottom w:val="single" w:color="cfcfcf" w:sz="5"/>
              <w:right w:val="single" w:color="cfcfcf" w:sz="5"/>
            </w:tcBorders>
          </w:tc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60 %-дан бастап қоса алғанда төл беру шығымы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36 642</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57 370</w:t>
            </w:r>
          </w:p>
        </w:tc>
      </w:tr>
      <w:tr>
        <w:trPr>
          <w:trHeight w:val="30" w:hRule="atLeast"/>
        </w:trPr>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бастап қоса алғанда төл беру шығымы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141 800</w:t>
            </w:r>
          </w:p>
        </w:tc>
      </w:tr>
      <w:tr>
        <w:trPr>
          <w:trHeight w:val="30" w:hRule="atLeast"/>
        </w:trPr>
        <w:tc>
          <w:tcPr>
            <w:tcW w:w="0" w:type="auto"/>
            <w:vMerge/>
            <w:tcBorders>
              <w:top w:val="nil"/>
              <w:left w:val="single" w:color="cfcfcf" w:sz="5"/>
              <w:bottom w:val="single" w:color="cfcfcf" w:sz="5"/>
              <w:right w:val="single" w:color="cfcfcf" w:sz="5"/>
            </w:tcBorders>
          </w:tc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70 %-дан бастап қоса алғанда төл беру шығымы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48 753,5</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840 973,5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бастап қоса алғанда төл беру шығымы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20 640</w:t>
            </w:r>
          </w:p>
        </w:tc>
      </w:tr>
      <w:tr>
        <w:trPr>
          <w:trHeight w:val="30" w:hRule="atLeast"/>
        </w:trPr>
        <w:tc>
          <w:tcPr>
            <w:tcW w:w="0" w:type="auto"/>
            <w:vMerge/>
            <w:tcBorders>
              <w:top w:val="nil"/>
              <w:left w:val="single" w:color="cfcfcf" w:sz="5"/>
              <w:bottom w:val="single" w:color="cfcfcf" w:sz="5"/>
              <w:right w:val="single" w:color="cfcfcf" w:sz="5"/>
            </w:tcBorders>
          </w:tc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70 %-дан бастап қоса алғанда төл беру шығымы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шаруашылықтардың асыл тұқымды ірі қара малы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10 754</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бастан бастап тірі салмақтағы бұқашықтарды бордақылау шығындарын арзандату</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450 килограмға дейін</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451-ден 500 килограмға дейін</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550 килограмға дейін</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551-ден 600 килограмға дейін және одан жоғары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 өндіру құнын арзандату</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3 000 бастан бастап</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638 772,6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63 877,3</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63 877,3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тұсақтар</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 сатып алу</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қайта өндеу құнын арзандату, оның ішінде ауыл шаруашылығы кооперативтері үшін</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418 570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25 114,2</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өндіру</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өнімін өндірумен айналысатын ауыл шаруашылығы кооперативтері үшін құрамажем зауыттары өткізген құрамажем құнын арзандату</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46 988</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46 988</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1 053 787</w:t>
            </w:r>
          </w:p>
        </w:tc>
      </w:tr>
    </w:tbl>
    <w:bookmarkStart w:name="z15" w:id="12"/>
    <w:p>
      <w:pPr>
        <w:spacing w:after="0"/>
        <w:ind w:left="0"/>
        <w:jc w:val="both"/>
      </w:pPr>
      <w:r>
        <w:rPr>
          <w:rFonts w:ascii="Times New Roman"/>
          <w:b w:val="false"/>
          <w:i w:val="false"/>
          <w:color w:val="000000"/>
          <w:sz w:val="28"/>
        </w:rPr>
        <w:t>
      Ескерту:</w:t>
      </w:r>
    </w:p>
    <w:bookmarkEnd w:id="12"/>
    <w:bookmarkStart w:name="z16" w:id="13"/>
    <w:p>
      <w:pPr>
        <w:spacing w:after="0"/>
        <w:ind w:left="0"/>
        <w:jc w:val="both"/>
      </w:pPr>
      <w:r>
        <w:rPr>
          <w:rFonts w:ascii="Times New Roman"/>
          <w:b w:val="false"/>
          <w:i w:val="false"/>
          <w:color w:val="000000"/>
          <w:sz w:val="28"/>
        </w:rPr>
        <w:t xml:space="preserve">
      *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15 маусымдағы № 256 (Нормативтік құқықтық актілерді мемлекеттік тіркеу тізілімінде тіркелген нөмірі 17306) бұйрығымен бекітілген Асыл тұқымды мал шаруашылығын дамытуды, мал шаруашылығының өнімділігін және өнім сапасын арттыруды субсидиялау қағидаларының </w:t>
      </w:r>
      <w:r>
        <w:rPr>
          <w:rFonts w:ascii="Times New Roman"/>
          <w:b w:val="false"/>
          <w:i w:val="false"/>
          <w:color w:val="000000"/>
          <w:sz w:val="28"/>
        </w:rPr>
        <w:t>32 тармағына</w:t>
      </w:r>
      <w:r>
        <w:rPr>
          <w:rFonts w:ascii="Times New Roman"/>
          <w:b w:val="false"/>
          <w:i w:val="false"/>
          <w:color w:val="000000"/>
          <w:sz w:val="28"/>
        </w:rPr>
        <w:t xml:space="preserve"> сәйкес осы Қағидалар күшіне енгенге дейін мақұлданған, бірақ қаражаттың болмауы себепті төленбеген өтінімдер өтінімнің мақұлдануы сәтіне қолданыста болған Қағидалардың шарттары бойынша төленуі тиіс.</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