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e207" w14:textId="916e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бойынша іске асырылуы жоспарланатын жергілікті мемлекеттік-жекешелік әріптестік жобаларының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2018 жылғы 10 қазандағы № 23/266-VI шешімі. Шығыс Қазақстан облысының Әділет департаментінде 2018 жылғы 30 қазанда № 5688 болып тіркелді. Күші жойылды - Шығыс Қазақстан облыстық мәслихатының 2022 жылғы 4 қарашадағы № 20/186-VII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облыстық мәслихатының 04.11.2022 </w:t>
      </w:r>
      <w:r>
        <w:rPr>
          <w:rFonts w:ascii="Times New Roman"/>
          <w:b w:val="false"/>
          <w:i w:val="false"/>
          <w:color w:val="ff0000"/>
          <w:sz w:val="28"/>
        </w:rPr>
        <w:t>№ 20/186-VII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"Мемлекеттік-жекешелік әріптестік туралы" Қазақстан Республикасының 2015 жылғы 31 қазандағы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Шығыс Қазақстан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бойынша іске асырылуы жоспарланатын жергілікті мемлекеттік-жекешелік әріптестік жобаларының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Нәбиев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23/266-VІ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 іске асырылуы жоспарланатын жергілікті мемлекеттік -жекешелік әріптестік жобаларының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№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Мемлекеттік-жекешелік әріптестік жобасының атауы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 ауданы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50 орынға арналған "Толғанай" жеке меншік балабақшасы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Аягөз ауданы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240 орынға арналған "А. Шах" ЖШС-нің "Айым" балабақшасы мектепке дейінгі тәрбиелеу және білім беру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30 орынға арналған "Ботақан" жеке меншік балабақшасы ЖШС-нің балалар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75 орынға арналған "Балбөбек Әмина" ЖШС-нің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Аягөз ауданы Ақтоғай кентінде сыйымдылығы жылына 10 мың м³ тұрмыстық-қатты және басқа да улы емес қалдықтардың полигонын салу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Бесқарағай ауданы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24 орынға арналған "Алтынай"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20 орынға арналған "Ер-Али-1 балабақшасы"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Глубокое ауданы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кентінде "Белоусовка ауруханасы" ЖШС-нің жеке меншігінде тұрған ғимаратты кейін коммуналдық меншікке берумен Глубокое ауданының орталық аудандық ауруханасына жалға беру бойынша қызмет көрсету және күрделі жөндеу жүргізу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Жарма ауданы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75 орынға арналған "Ер Дәурен" жеке меншік балабақшасы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75 орынға арналған "Айналайын Жарма" жеке меншік балабақшасы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Зырян ауданы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245 орынға арналған "Марат-Сұлтан"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13 орынға арналған "Лесовичок шағын-орталығы"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"Зырян қаласының "Құрылыс және көлік колледжі"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Зайсан ауданы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87 орынға арналған "Happy baby" жеке меншік балабақшасы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25 орынға арналған "Азамат" жеке меншік балабақшасы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60 орынға арналған "Балапан" жеке меншік балабақшасы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50 орынға арналған "Балбөбек" жеке меншік балабақшасы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40 орынға арналған "Бэби-клуб" балаларды дамыту орталығы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45 орынға арналған "Дәулет" жеке меншік балабақшасы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50 орынға арналған "Балапан" балабақшасы" Искакбаева Айнұр Қуанышбекқызы ЖК-дің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75 орынға арналған "Күншуақ" бөбекжай-балабақшасының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Катонқарағай ауданы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 Приморское ауылының мектеп ғимаратын мектеп жанындағы балалар лагерін ұйымдастыру мүмкіндігімен қайта құру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Катонқарағай ауданы Ақсу ауылында спорт залын салу және пайдалануға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Көкпекті ауданы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60 орынға арналған "Өрнек" жеке меншік бөбекжай-балабақшасы мектепке дейінгі тәрбиелеу жүйесіндегі оқу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42 орынға арналған "Ерке-Нұр" жеке меншік бөбекжай-балабақшасы мектепке дейінгі тәрбиелеу жүйесіндегі оқу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60 орынға арналған "Бөбек лүпілі" жеке меншік балабақшасы мектепке дейінгі тәрбиелеу жүйесіндегі оқу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Тарбағатай ауданы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50 орынға арналған "Айгөлек" жеке меншік бөбекжай-балабақшасы ЖК С.Б. Ибраевтың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80 орынға арналған "Жалғас" жеке меншік бөбекжай-балабақшасы ЖК К.К. Ракишевтің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30 орынға арналған "Жансая"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60 орынға арналған "Мөлдір-бұлақ" жеке меншік балабақшасы балалар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50 орынға арналған "Құлыншақ" балалар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70 орынға арналған "Ақбота" бөбекжай-балабақшасы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70 орынға арналған "Балбөбек"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20 орынға арналған "Айгерім" балалар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20 орынға арналған "Еңлік" жеке меншік бөбекжай-балабақшасы ЖК М.К. Қисанованың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50 орынға арналған "Айтұмар" жеке меншік балабақшасы балалар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22 орынға арналған "Нұрай" жеке меншік бөбекжай-балабақшасы ЖК М.С. Шокенованың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Үржар ауданы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50 орынға арналған "Болашақ" жеке меншік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20 орынға арналған "Нұршуақ" балабақшасының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65 орынға арналған "Кәусар" жеке меншік балабақшасы ЖК-дің балалар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Ұлан ауданы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30 орынға арналған "Асыл-Ару KZ"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50 орынға арналған "АйАру" жеке меншік бала-бақшасы"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75 орынға арналған "Балдәурен" балабақшасы"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25 орынға арналған "Әсем-Ай"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Шемонаиха ауданы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"Гуманитарлық-техникалық колледжі" мемлекеттік емес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Өскемен қаласы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75 орынға арналған "Ақбота балабақшасы"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75 орынға арналған "Сәуле-жан" балабақшасы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25 орынға арналған "Айжан" үйдегі балабақша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50 орынға арналған "Дайана" үйдегі балабақша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50 орынға арналған "Еркетай" мектепке дейінгі балалар мекемесі"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100 орынға арналған "Ер-Таң" балабақшасы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50 орынға арналған "Нұрорда" мектеп-лицейі"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31 орынға арналған "Айя-К"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75 орынға арналған "Аружан 1" балабақшасы"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90 орынға арналған "Аружан" балабақшасы"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140 орынға арналған "Бөбек" бөбекжай-балабақшасы"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36 орынға арналған "Балдәурен" б/б" ЖШС филиалының "Жансая"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75 орынға арналған "Құлыншақ" балабақшасы"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25 орынға арналған Марцефей Л.Н. ЖК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390 орынға арналған "Успех-GOLD-8"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Өтепов көшесі 14 үйде 250 орындық балабақшаны салу және пайдалануға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 Революционная көшесі 2/2 үйде 250 орындық балабақшаны салу және пайдалануға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300 орынға арналған "Успех-GOLD-8"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150 орынға арналған "Бөбек" бөбекжай-балабақшасы" ЖШС-нің "Бөбек" бөбекжай-балабақшасы" №2 корпустағы балабақшаның мектепке дейінгі тәрбиелеу және білім беру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20 орынға арналған "LA Group" жеке меншік балабақшасы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210 орынға арналған "Бриг" жеке меншік жалпы білім беретін бизнес-мектеп"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160 орынға арналған "Исток" жеке меншік жалпы білім беретін мектеп"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"ДиЗар Плюс" ЖШС-нің "Айжан" үйдегі балабақшасы балалар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120 орынға арналған "Исток" жеке меншік жалпы білім беретін мектеп" мекемесіндегі мектепке дейінгі шағын орталықтың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100 орынға арналған "Жұлдыз" балабақшасы"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150 орынға арналған "Монтессория" балалардың интеллектуалды және шығармашылық қабілеттерін дамыту орталығы"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240 орынға арналған "МАРАТ СҰЛТАН"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655 орынға арналған "Азамат бөбекжай-балабақшасы мектепке дейінгі мекеме" балалар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100 орынға арналған "ДиЗар Плюс" ЖШС-нің "Әбілмансұр" үйдегі балабақша балалар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"Шакенова Г.М." ЖК-дің 175 орынға арналған "Болашақ" балабақшасы балалар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"Бөбек" бөбекжай-балабақшасы" ЖШС-нің 300 орынға арналған "Бөбек" бөбекжай-балабақшасы" № 3 корпустағы балабақшаның мектепке дейінгі тәрбиелеу және оқыту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"Өскемен көп салалы колледжі"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"Көлік және өмір қауіпсіздігі колледжі" мемлекеттік емес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"Құмаш Нұрғалиевтің атындағы колледж"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"Квансон" Қазақстан-Кәріс колледжі"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"Шығыс техникалық-гуманитарлық колледжі"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"Техникалық-экономикалық колледжі"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"Шығыс Қазақстан техникалық-экономикалық колледжі" ЖШС-нің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"Өскемен экономика және қаржы колледжі" ЖШС-нің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"Өскемен стоматология колледжі" ЖШС-нің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"Қазақстан-Американдық еркін университеті" ЖШС колледжінің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Әрекеттегі спорт секцияларымен қоса Б.Александров атындағы Спорт сарайын, Тимирязев көшесінде, 177 орналасқан Жабық хоккей модулін ұстау және қызмет көрсету бойынша және балалар-жасөспірімдердің шайбалы хоккейін дамыту, сондай-ақ Шығыс Қазақстан облысының кәсіби хоккей командаларын дайындау, ұстау және оларды ресми спорт жарыстарына қатыстыру бойынша қызметтер көрсету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 фотобейнебелгілеу және бейнеталдау жүйесін құру және пайдалануға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 қоғамдық көлікте қала жолаушылары көлігін диспетчерлендірудің ақпараттық жүйесін құрумен автоматтандырылған бақылау жүйесі мен жол ақысын енгізу және сүйемелдеу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Семей қаласы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"Бәйтерек-С" ЖШС-тің 65 орынға арналған "33 пингвин" мектепке дейінгі мекеменің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60 орынға арналған "Panda Child" ЖШС-нің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100 орынға арналған "Әдемі kz" балалар шағын-орталығының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95 орынға арналған "Айназ" балалар шағын-орталығы" ЖШС балалар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177 орынға арналған "Айналайын" шағын-орталығы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400 орынға арналған "Омар Стом" ЖШС "Айым" балабақшасы"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185 орынға арналған "Ақ бұлақ" мектепке дейінгі тәрбиелеу орталығы"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125 орынға арналған "АлҰнушка" балабақшасы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110 орынға арналған "Алтын бала" шағын-орталығы"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75 орынға арналған "Әльтаир" шағын-орталығы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100 орынға арналған "Әл-Фараби" шағын-орталығы"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50 орынға арналған "Әміржан және К"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140 орынға арналған "Асыл-Жібек" шағын-орталығы"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123 орынға арналған "Бәйшешек" балабақшасы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150 орынға арналған "Бақыт" шағын-орталығы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260 орынға арналған "Балажан" балабақшасы "Алтын Бесік-Г"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120 орынға арналған "Балапан" мектепке дейінгі балалар шағын орталығы"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84 орынға арналған "Балбала" балабақшасы"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60 орынға арналған "Балғын шағын-орталығы" "Югай Г.В." ЖК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215 орынға арналған "Балдырған" балаларды дамыту орталығы" ЖШС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90 орынға арналған "Бес Асыл" балаларды дамыту орталығы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100 орынға арналған "Бурундучки" БТО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275 орынға арналған "BABY CARE" мектепке дейінгі мекеменің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50 орынға арналған "Гүлнәз" шағын-орталығы"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23 орынға арналған "Еркетай" шағын-орталығы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300 орынға арналған "Ер-Таң 1" шағын-орталығы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390 орынға арналған "Zhuldiz-Ardak" балабақшасы "Yu kids Island"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125 орынға арналған "Іскер" БТШО "Ай-Іскер"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225 орынға арналған "Қуаныш" мектеп-балабақша білім беру кешені"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185 орынға арналған "Наруто" шағын-орталығы ЖШС балалар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50 орынға арналған "Наурыз" шағын-орталығы мектепке дейінгі мекеменің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"Семей қаласының технологиялық колледжі" мекемесіндегі 150 орынға арналған "Немере" балабақшасының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Балаларды мектепке дейінгі тәрбиелеу және біліммен қамтамасыз ету бойынша "НИМАТ" шағын орталығы ЖШС-нің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100 орынға арналған "Нұрай" шағын-орталығы ЖК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54 орынға арналған "Сәтті" шағын-орталығы"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"Колледж: Қайнар" ЖШС-нің 100 орынға арналған "Тұлпар" шағын-орталығы мектепке дейінгі мекеменің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"Семей лингвистика және компьютерлік технологиялар мектеп-гимназиясы" ЖШС-дегі 294 орынға арналған "Нұр-Дәулет" балабақшасының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қаласының Ұшақтар шағын ауданында 280 орынға арналған балабақшаны салу және пайдалануға беру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қаласының Қарағайлы тұрғын үй ауданында 320 орынға арналған балабақшаны салу және пайдалануға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170 орынға арналған "Бөбек" мектепке дейінгі шағын-орталығы"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Еркемай KZ ЖШС-нің 314 орынға арналған "Радуга" балалар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"Авиценна" жоғары медицина колледжі" білім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"Жастар" колледжі" мекемесінің"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"Innovative college"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"Семей" медицина колледжі"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"Қайнар" колледжі" ЖШС-нің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"Семей қаласының технологиялық колледжі"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"Жақия Шайжүнісов атындағы электронды колледж" жеке меншік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"Гуманитарлық-экономикалық колледжі"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"Семей көпсалалы колледжі"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"Казпотребсоюз агробизнес және экономика колледжі"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20 орынға арналған Семей қаласының "Қызмет көрсету саласы" колледжінің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Мемлекеттік-жекешелік әріптестік тетігі бойынша "Семей гуманитарлық-заң және техникалық колледжі" мекемесінің қызметін жүзеге асыру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 спорттың күштік (бокс, күрес, дзюдо, таэквандо, ауыр атлетика) түрлері бойынша жаттығу үрдісін ұйымдастыру және сервистік қызмет көрсету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 қоғамдық көлікте қала жолаушылары көлігін диспетчерлендірудің ақпараттық жүйесімен біріктірілген автоматтандырылған бақылау жүйесі мен жол ақысын енгізу және сүйемелдеу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Курчатов қаласы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Курчатов қаласындағы 150 орынға арналған "Тополек" балабақшасын қайта құру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Риддер қаласы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110 орынға арналған "Детская планета" балабақшасы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136 орынға арналған "Достық" балабақшасы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тетігі бойынша 400 орынға арналған "BOSS KZ" ЖШС балалар мекемесінің қызметін жүзеге асыру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Риддер қаласындағы 160 орынға арналған "Дельфин бөбекжай-балабақшасы" балабақшасының мүлкін сенімгерлік басқаруға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