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e17d" w14:textId="abbe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 Шығыс Қазақстан облысы әкімдігінің 2015 жылғы 16 қарашадағы № 301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8 қазандағы № 290 қаулысы. Шығыс Қазақстан облысының Әділет департаментінде 2018 жылғы 30 қазанда № 5686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Премьер-Министрінің орынбасары–Қазақстан Республикасы Ауыл шаруашылығы министрінің 2018 жылғы 29 наурыздағы № 135 (Нормативтік құқықтық актілерді мемлекеттік тіркеу тізілімінде тіркелген нөмірі 16865)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1."Тыңайтқыштар (органикалықтарды қоспағанда) құнын субсидиялау" мемлекеттік көрсетілетін қызмет регламентін бекіту туралы" Шығыс Қазақстан облысы әкімдігінің 2015 жылғы 16 қарашадағы № 301 (Нормативтік құқықтық актілерді мемлекеттік тіркеу тізілімінде тіркелген нөмірі 4263, 2015 жылғы  29 желтоқсанда "Әділет" ақпараттық-құқықтық жүйесінде, 2016 жылғы  15 қаңтардағы "Дидар", 2016 жылғы 16 қаңтардағы "Рудный Алтай" газеттерінде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Облыс әкімінің аппараты, облыстың ауыл шаруашылығы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орынбасарына жүктелсін. </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"8" қазандағы </w:t>
            </w:r>
            <w:r>
              <w:br/>
            </w:r>
            <w:r>
              <w:rPr>
                <w:rFonts w:ascii="Times New Roman"/>
                <w:b w:val="false"/>
                <w:i w:val="false"/>
                <w:color w:val="000000"/>
                <w:sz w:val="20"/>
              </w:rPr>
              <w:t>№ 290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301 қаулысымен бекітілген</w:t>
            </w:r>
          </w:p>
        </w:tc>
      </w:tr>
    </w:tbl>
    <w:bookmarkStart w:name="z13" w:id="1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1."Тыңайтқыштар(органикалықтарды қоспағанда) құнын субсидиялау" мемлекеттік көрсетілетін қызметін(бұдан әрі – мемлекеттік көрсетілетін қызмет) облыстың жергілікті атқарушы органы (ауыл шаруашылығы басқармасы)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3"/>
    <w:bookmarkStart w:name="z17" w:id="14"/>
    <w:p>
      <w:pPr>
        <w:spacing w:after="0"/>
        <w:ind w:left="0"/>
        <w:jc w:val="both"/>
      </w:pPr>
      <w:r>
        <w:rPr>
          <w:rFonts w:ascii="Times New Roman"/>
          <w:b w:val="false"/>
          <w:i w:val="false"/>
          <w:color w:val="000000"/>
          <w:sz w:val="28"/>
        </w:rPr>
        <w:t>
      1) "Азаматтарға арналған үкімет" мемлекеттік корпорациясы" акционерлік қоғамы (бұдан әрі – Мемлекеттік корпорация);</w:t>
      </w:r>
    </w:p>
    <w:bookmarkEnd w:id="14"/>
    <w:bookmarkStart w:name="z18" w:id="15"/>
    <w:p>
      <w:pPr>
        <w:spacing w:after="0"/>
        <w:ind w:left="0"/>
        <w:jc w:val="both"/>
      </w:pPr>
      <w:r>
        <w:rPr>
          <w:rFonts w:ascii="Times New Roman"/>
          <w:b w:val="false"/>
          <w:i w:val="false"/>
          <w:color w:val="000000"/>
          <w:sz w:val="28"/>
        </w:rPr>
        <w:t>
      2) "электрондық үкіметтің" www.egov.kz веб-порталы(бұдан әрі – портал) арқылы жүзеге асырылады.</w:t>
      </w:r>
    </w:p>
    <w:bookmarkEnd w:id="15"/>
    <w:bookmarkStart w:name="z19"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6"/>
    <w:bookmarkStart w:name="z20" w:id="17"/>
    <w:p>
      <w:pPr>
        <w:spacing w:after="0"/>
        <w:ind w:left="0"/>
        <w:jc w:val="both"/>
      </w:pPr>
      <w:r>
        <w:rPr>
          <w:rFonts w:ascii="Times New Roman"/>
          <w:b w:val="false"/>
          <w:i w:val="false"/>
          <w:color w:val="000000"/>
          <w:sz w:val="28"/>
        </w:rPr>
        <w:t xml:space="preserve">
      3. Мемлекеттік қызметті көрсету нәтижесі –субсидияны аудару туралы хабарлама не Қазақстан Республикасы Ауыл шаруашылығы министрінің 2015 жылғы 21 шілдедегі № 4-4/679 (Нормативтік құқықтық актілерді мемлекеттік тіркеу тізілімінде тіркелген нөмірі 11946) бұйрығымен бекітілген "Тыңайтқыштар(органикалықтарды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 Тиесілі субсидиялар:</w:t>
      </w:r>
    </w:p>
    <w:bookmarkEnd w:id="17"/>
    <w:bookmarkStart w:name="z21" w:id="18"/>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ауылшаруашылығы кооперативтерінің (бұдан әрі – ауылшаркооперативі);</w:t>
      </w:r>
    </w:p>
    <w:bookmarkEnd w:id="18"/>
    <w:bookmarkStart w:name="z22" w:id="19"/>
    <w:p>
      <w:pPr>
        <w:spacing w:after="0"/>
        <w:ind w:left="0"/>
        <w:jc w:val="both"/>
      </w:pPr>
      <w:r>
        <w:rPr>
          <w:rFonts w:ascii="Times New Roman"/>
          <w:b w:val="false"/>
          <w:i w:val="false"/>
          <w:color w:val="000000"/>
          <w:sz w:val="28"/>
        </w:rPr>
        <w:t>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шоттарына аударылады.</w:t>
      </w:r>
    </w:p>
    <w:bookmarkEnd w:id="19"/>
    <w:bookmarkStart w:name="z23" w:id="20"/>
    <w:p>
      <w:pPr>
        <w:spacing w:after="0"/>
        <w:ind w:left="0"/>
        <w:jc w:val="both"/>
      </w:pPr>
      <w:r>
        <w:rPr>
          <w:rFonts w:ascii="Times New Roman"/>
          <w:b w:val="false"/>
          <w:i w:val="false"/>
          <w:color w:val="000000"/>
          <w:sz w:val="28"/>
        </w:rPr>
        <w:t>
      Мемлекеттік қызметті көрсету нәтижесін ұсыну нысаны – электрондық/қағаз түрінде.</w:t>
      </w:r>
    </w:p>
    <w:bookmarkEnd w:id="20"/>
    <w:bookmarkStart w:name="z24" w:id="21"/>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Стандартқа1 және 2-қосымшаларға сәйкес нысандар бойынша қағаз жеткізгіште субсидия тағайындау/тағайындамау туралы шешімі бар хабарлама беріледі.</w:t>
      </w:r>
    </w:p>
    <w:bookmarkEnd w:id="21"/>
    <w:bookmarkStart w:name="z25" w:id="22"/>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Мемлекеттік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субсидия тағайындау/тағайындамау туралы шешімі бар хабарлама жолданады.</w:t>
      </w:r>
    </w:p>
    <w:bookmarkEnd w:id="22"/>
    <w:bookmarkStart w:name="z26" w:id="23"/>
    <w:p>
      <w:pPr>
        <w:spacing w:after="0"/>
        <w:ind w:left="0"/>
        <w:jc w:val="both"/>
      </w:pPr>
      <w:r>
        <w:rPr>
          <w:rFonts w:ascii="Times New Roman"/>
          <w:b w:val="false"/>
          <w:i w:val="false"/>
          <w:color w:val="000000"/>
          <w:sz w:val="28"/>
        </w:rPr>
        <w:t>
      Көрсетілетін қызметті алушының"жеке кабинетіне"Стандартқа</w:t>
      </w:r>
      <w:r>
        <w:rPr>
          <w:rFonts w:ascii="Times New Roman"/>
          <w:b w:val="false"/>
          <w:i w:val="false"/>
          <w:color w:val="000000"/>
          <w:sz w:val="28"/>
        </w:rPr>
        <w:t xml:space="preserve"> 2-1-қосымшаға</w:t>
      </w:r>
      <w:r>
        <w:rPr>
          <w:rFonts w:ascii="Times New Roman"/>
          <w:b w:val="false"/>
          <w:i w:val="false"/>
          <w:color w:val="000000"/>
          <w:sz w:val="28"/>
        </w:rPr>
        <w:t xml:space="preserve"> сәйкес нысан бойынша субсидияны аудару туралы хабарлама жолданады.</w:t>
      </w:r>
    </w:p>
    <w:bookmarkEnd w:id="23"/>
    <w:bookmarkStart w:name="z27"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28" w:id="2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уәкілетті өкілінің: заңды тұлғаның – өкілеттігін растайтын құжат бойынша; жеке тұлғаның – нотариалды расталған сенімхат бойынша) Стандартқа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өтінімінің болуы негіз болып табылады.</w:t>
      </w:r>
    </w:p>
    <w:bookmarkEnd w:id="25"/>
    <w:bookmarkStart w:name="z29" w:id="26"/>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26"/>
    <w:bookmarkStart w:name="z30" w:id="27"/>
    <w:p>
      <w:pPr>
        <w:spacing w:after="0"/>
        <w:ind w:left="0"/>
        <w:jc w:val="both"/>
      </w:pPr>
      <w:r>
        <w:rPr>
          <w:rFonts w:ascii="Times New Roman"/>
          <w:b w:val="false"/>
          <w:i w:val="false"/>
          <w:color w:val="000000"/>
          <w:sz w:val="28"/>
        </w:rPr>
        <w:t xml:space="preserve">
      1-іс-қимыл – электрондық өтінім ауыл шаруашылығы басқармасының электрондық мекенжайына қарауға түскеннен кейін басқарма түскен сәттен бастап бір жұмыс күні ішінде электрондық цифрлық қолтаңбаны (бұдан әрі - ЭЦҚ)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ауылшартауарөндірушінің (ауылшаркооперативінің) Жеке кабинетінде қолжетімді болады. </w:t>
      </w:r>
    </w:p>
    <w:bookmarkEnd w:id="27"/>
    <w:bookmarkStart w:name="z31" w:id="28"/>
    <w:p>
      <w:pPr>
        <w:spacing w:after="0"/>
        <w:ind w:left="0"/>
        <w:jc w:val="both"/>
      </w:pPr>
      <w:r>
        <w:rPr>
          <w:rFonts w:ascii="Times New Roman"/>
          <w:b w:val="false"/>
          <w:i w:val="false"/>
          <w:color w:val="000000"/>
          <w:sz w:val="28"/>
        </w:rPr>
        <w:t xml:space="preserve">
      Бұл ретте өтпелі өтінімді қабылдау туралы хабарлама тыңайтқыштарды өндірушінің жеке кабинетінде қолжетімді болады. Тыңайтқыштарды өндіруші Қазақстан Республикасы Ауыл шаруашылығы министрінің 2015 жылғы 6 сәуірдегі № 4-4/305(Нормативтік құқықтық актілерді мемлекеттік тіркеу тізілімінде тіркелген нөмірі 11223) бұйрығымен бекітілген Тыңайтқыштардың құнын (органикалық тыңайтқыштарды қоспағанда) субсидиялауқағидаларының (бұдан әрі – Қағидалар) </w:t>
      </w:r>
      <w:r>
        <w:rPr>
          <w:rFonts w:ascii="Times New Roman"/>
          <w:b w:val="false"/>
          <w:i w:val="false"/>
          <w:color w:val="000000"/>
          <w:sz w:val="28"/>
        </w:rPr>
        <w:t>7 – тармағының</w:t>
      </w:r>
      <w:r>
        <w:rPr>
          <w:rFonts w:ascii="Times New Roman"/>
          <w:b w:val="false"/>
          <w:i w:val="false"/>
          <w:color w:val="000000"/>
          <w:sz w:val="28"/>
        </w:rPr>
        <w:t xml:space="preserve"> 4) тармақшасының талаптарын орындау үшін нақты өткізілген тыңайтқыштар бойынша мәліметтерді тізілімге енгізеді;</w:t>
      </w:r>
    </w:p>
    <w:bookmarkEnd w:id="28"/>
    <w:bookmarkStart w:name="z32" w:id="29"/>
    <w:p>
      <w:pPr>
        <w:spacing w:after="0"/>
        <w:ind w:left="0"/>
        <w:jc w:val="both"/>
      </w:pPr>
      <w:r>
        <w:rPr>
          <w:rFonts w:ascii="Times New Roman"/>
          <w:b w:val="false"/>
          <w:i w:val="false"/>
          <w:color w:val="000000"/>
          <w:sz w:val="28"/>
        </w:rPr>
        <w:t>
      2-іс-қимыл – ауыл шаруашылығы басқармасы Қаржыландыру жоспарына сәйкес "Қазынашылық-клиент" ақпараттық жүйесіне жүктелген субсидиялар төлеуге арналған төлем тапсырмаларын субсидиялаудың ақпараттық жүйесінде қалыптастырады, екі жұмыс күні ішінде:</w:t>
      </w:r>
    </w:p>
    <w:bookmarkEnd w:id="29"/>
    <w:bookmarkStart w:name="z33" w:id="30"/>
    <w:p>
      <w:pPr>
        <w:spacing w:after="0"/>
        <w:ind w:left="0"/>
        <w:jc w:val="both"/>
      </w:pPr>
      <w:r>
        <w:rPr>
          <w:rFonts w:ascii="Times New Roman"/>
          <w:b w:val="false"/>
          <w:i w:val="false"/>
          <w:color w:val="000000"/>
          <w:sz w:val="28"/>
        </w:rPr>
        <w:t>
      облыстың ауыл шаруашылығы басқармасы Қағидалардың 16-тармағына сәйкес өтінімді қабылдағанын растағаннан кейін;</w:t>
      </w:r>
    </w:p>
    <w:bookmarkEnd w:id="30"/>
    <w:bookmarkStart w:name="z34" w:id="31"/>
    <w:p>
      <w:pPr>
        <w:spacing w:after="0"/>
        <w:ind w:left="0"/>
        <w:jc w:val="both"/>
      </w:pPr>
      <w:r>
        <w:rPr>
          <w:rFonts w:ascii="Times New Roman"/>
          <w:b w:val="false"/>
          <w:i w:val="false"/>
          <w:color w:val="000000"/>
          <w:sz w:val="28"/>
        </w:rPr>
        <w:t>
       тыңайтқыштарды өндіруші Қағидалардың 7-тармағының 4) тармақшасының талаптарына сәйкес нақты өткізілген тыңайтқыштар бойынша мәліметтерді тізілімге енгізгеннен кейін.</w:t>
      </w:r>
    </w:p>
    <w:bookmarkEnd w:id="31"/>
    <w:bookmarkStart w:name="z35" w:id="32"/>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құжаттарды тапсырған сәттен бастап және порталға жүгінген кезде – 3 (үш) жұмыс күні.Мемлекеттік корпорацияға жүгінген кезде құжаттарды қабылдау күні мемлекеттік қызметті көрсету мерзіміне кірмейді.</w:t>
      </w:r>
    </w:p>
    <w:bookmarkEnd w:id="32"/>
    <w:bookmarkStart w:name="z36" w:id="33"/>
    <w:p>
      <w:pPr>
        <w:spacing w:after="0"/>
        <w:ind w:left="0"/>
        <w:jc w:val="both"/>
      </w:pPr>
      <w:r>
        <w:rPr>
          <w:rFonts w:ascii="Times New Roman"/>
          <w:b w:val="false"/>
          <w:i w:val="false"/>
          <w:color w:val="000000"/>
          <w:sz w:val="28"/>
        </w:rPr>
        <w:t xml:space="preserve">
      6. Осы регламенттің 5 тармағында көрсетілген 1-іс-қимыл бойынша мемлекеттік қызмет көрсету рәсімінің (іс-қимылының) нәтижесі электрондық өтінімді қабылдау болып табылады, ол 2-іс-қимылды орындауды бастау үшін негіз болады. </w:t>
      </w:r>
    </w:p>
    <w:bookmarkEnd w:id="33"/>
    <w:bookmarkStart w:name="z37" w:id="34"/>
    <w:p>
      <w:pPr>
        <w:spacing w:after="0"/>
        <w:ind w:left="0"/>
        <w:jc w:val="both"/>
      </w:pPr>
      <w:r>
        <w:rPr>
          <w:rFonts w:ascii="Times New Roman"/>
          <w:b w:val="false"/>
          <w:i w:val="false"/>
          <w:color w:val="000000"/>
          <w:sz w:val="28"/>
        </w:rPr>
        <w:t>
      Осы регламенттің 5 тармағында көрсетілген 2-іс-қимылдың нәтижесі субсидиялар төлеуге арналған төлем тапсырмаларын қалыптастыру болып табылады, ол көрсетілетін қызметті алушылардың банктік шоттарына тиесілі субсидияларды аудару үшін негіз болады.</w:t>
      </w:r>
    </w:p>
    <w:bookmarkEnd w:id="34"/>
    <w:bookmarkStart w:name="z38"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5"/>
    <w:bookmarkStart w:name="z39"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қызметтіберушінің құрылымдық бөлімшелерінің (қызметкерлерінің) тізбесі:</w:t>
      </w:r>
    </w:p>
    <w:bookmarkEnd w:id="36"/>
    <w:bookmarkStart w:name="z40" w:id="37"/>
    <w:p>
      <w:pPr>
        <w:spacing w:after="0"/>
        <w:ind w:left="0"/>
        <w:jc w:val="both"/>
      </w:pPr>
      <w:r>
        <w:rPr>
          <w:rFonts w:ascii="Times New Roman"/>
          <w:b w:val="false"/>
          <w:i w:val="false"/>
          <w:color w:val="000000"/>
          <w:sz w:val="28"/>
        </w:rPr>
        <w:t>
      1) облыстың ауыл шаруашылығы басқармасы ;</w:t>
      </w:r>
    </w:p>
    <w:bookmarkEnd w:id="37"/>
    <w:bookmarkStart w:name="z41" w:id="38"/>
    <w:p>
      <w:pPr>
        <w:spacing w:after="0"/>
        <w:ind w:left="0"/>
        <w:jc w:val="both"/>
      </w:pPr>
      <w:r>
        <w:rPr>
          <w:rFonts w:ascii="Times New Roman"/>
          <w:b w:val="false"/>
          <w:i w:val="false"/>
          <w:color w:val="000000"/>
          <w:sz w:val="28"/>
        </w:rPr>
        <w:t>
      2) аумақтық қазынашылық бөлімшесі.</w:t>
      </w:r>
    </w:p>
    <w:bookmarkEnd w:id="38"/>
    <w:bookmarkStart w:name="z42" w:id="39"/>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9"/>
    <w:bookmarkStart w:name="z43" w:id="40"/>
    <w:p>
      <w:pPr>
        <w:spacing w:after="0"/>
        <w:ind w:left="0"/>
        <w:jc w:val="both"/>
      </w:pPr>
      <w:r>
        <w:rPr>
          <w:rFonts w:ascii="Times New Roman"/>
          <w:b w:val="false"/>
          <w:i w:val="false"/>
          <w:color w:val="000000"/>
          <w:sz w:val="28"/>
        </w:rPr>
        <w:t xml:space="preserve">
      1-іс-қимыл – электрондық өтінім ауыл шаруашылығы басқармасының электрондық мекенжайына қарауға түскеннен кейін басқарма түскен сәттен бастап бір жұмыс күні ішінде электрондық цифрлық қолтаңбаны (бұдан әрі - ЭЦҚ)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ауылшартауарөндірушінің (ауылшаркооперативінің) Жеке кабинетінде қолжетімді болады. </w:t>
      </w:r>
    </w:p>
    <w:bookmarkEnd w:id="40"/>
    <w:bookmarkStart w:name="z44" w:id="41"/>
    <w:p>
      <w:pPr>
        <w:spacing w:after="0"/>
        <w:ind w:left="0"/>
        <w:jc w:val="both"/>
      </w:pPr>
      <w:r>
        <w:rPr>
          <w:rFonts w:ascii="Times New Roman"/>
          <w:b w:val="false"/>
          <w:i w:val="false"/>
          <w:color w:val="000000"/>
          <w:sz w:val="28"/>
        </w:rPr>
        <w:t xml:space="preserve">
      Бұл ретте өтпелі өтінімді қабылдау туралы хабарлама тыңайтқыштарды өндірушінің Жеке кабинетінде қолжетімді болады. Тыңайтқыштарды өндіруші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тармақшасының талаптарын орындау үшін нақты өткізілген тыңайтқыштар бойынша мәліметтерді тізілімге енгізеді. </w:t>
      </w:r>
    </w:p>
    <w:bookmarkEnd w:id="41"/>
    <w:bookmarkStart w:name="z45" w:id="42"/>
    <w:p>
      <w:pPr>
        <w:spacing w:after="0"/>
        <w:ind w:left="0"/>
        <w:jc w:val="both"/>
      </w:pPr>
      <w:r>
        <w:rPr>
          <w:rFonts w:ascii="Times New Roman"/>
          <w:b w:val="false"/>
          <w:i w:val="false"/>
          <w:color w:val="000000"/>
          <w:sz w:val="28"/>
        </w:rPr>
        <w:t>
      2-іс-қимыл – ауыл шаруашылығы басқармасы Қаржыландыру жоспарына сәйкес "Қазынашылық-клиент" ақпараттық жүйесіне жүктелген субсидиялар төлеуге арналған төлем тапсырмаларын субсидиялаудың ақпараттық жүйесінде қалыптастырады, екі жұмыс күні ішінде:</w:t>
      </w:r>
    </w:p>
    <w:bookmarkEnd w:id="42"/>
    <w:bookmarkStart w:name="z46" w:id="43"/>
    <w:p>
      <w:pPr>
        <w:spacing w:after="0"/>
        <w:ind w:left="0"/>
        <w:jc w:val="both"/>
      </w:pPr>
      <w:r>
        <w:rPr>
          <w:rFonts w:ascii="Times New Roman"/>
          <w:b w:val="false"/>
          <w:i w:val="false"/>
          <w:color w:val="000000"/>
          <w:sz w:val="28"/>
        </w:rPr>
        <w:t xml:space="preserve">
      облыстың ауыл шаруашылығы басқармасы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өтінімді қабылдағанын растағаннан кейін;</w:t>
      </w:r>
    </w:p>
    <w:bookmarkEnd w:id="43"/>
    <w:bookmarkStart w:name="z47" w:id="44"/>
    <w:p>
      <w:pPr>
        <w:spacing w:after="0"/>
        <w:ind w:left="0"/>
        <w:jc w:val="both"/>
      </w:pPr>
      <w:r>
        <w:rPr>
          <w:rFonts w:ascii="Times New Roman"/>
          <w:b w:val="false"/>
          <w:i w:val="false"/>
          <w:color w:val="000000"/>
          <w:sz w:val="28"/>
        </w:rPr>
        <w:t xml:space="preserve">
      тыңайтқыштарды өндіруші Қағидалардың 7-тармағының </w:t>
      </w:r>
    </w:p>
    <w:bookmarkEnd w:id="44"/>
    <w:bookmarkStart w:name="z48" w:id="45"/>
    <w:p>
      <w:pPr>
        <w:spacing w:after="0"/>
        <w:ind w:left="0"/>
        <w:jc w:val="both"/>
      </w:pPr>
      <w:r>
        <w:rPr>
          <w:rFonts w:ascii="Times New Roman"/>
          <w:b w:val="false"/>
          <w:i w:val="false"/>
          <w:color w:val="000000"/>
          <w:sz w:val="28"/>
        </w:rPr>
        <w:t>
      4) тармақшасының талаптарына сәйкес нақты өткізілген тыңайтқыштар бойынша мәліметтерді тізілімге енгізгеннен кейін.</w:t>
      </w:r>
    </w:p>
    <w:bookmarkEnd w:id="45"/>
    <w:bookmarkStart w:name="z49" w:id="46"/>
    <w:p>
      <w:pPr>
        <w:spacing w:after="0"/>
        <w:ind w:left="0"/>
        <w:jc w:val="left"/>
      </w:pPr>
      <w:r>
        <w:rPr>
          <w:rFonts w:ascii="Times New Roman"/>
          <w:b/>
          <w:i w:val="false"/>
          <w:color w:val="000000"/>
        </w:rPr>
        <w:t xml:space="preserve"> 4. Мемлекеттік корпорациямен және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
    <w:bookmarkStart w:name="z50" w:id="47"/>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9-тармағында аталған құжаттарды ұсынады. Көрсетілетін қызметті алушының сұрау салуын өңдеу ұзақтығы – 15 (он бес) минут. Көрсетілетін қызметті алушы Мемлекеттік корпорацияға өтінімді қағаз түрінде береді.</w:t>
      </w:r>
    </w:p>
    <w:bookmarkEnd w:id="47"/>
    <w:bookmarkStart w:name="z51" w:id="48"/>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өтінімді қағаз түрінде қабылдайды.</w:t>
      </w:r>
    </w:p>
    <w:bookmarkEnd w:id="48"/>
    <w:bookmarkStart w:name="z52" w:id="49"/>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 топтамасын толық ұсынбаған жағдайда Мемлекеттік корпорацияның қызметкері өтінімді қабылдаудан бас тартады және Стандартқа </w:t>
      </w:r>
    </w:p>
    <w:bookmarkEnd w:id="49"/>
    <w:bookmarkStart w:name="z53" w:id="50"/>
    <w:p>
      <w:pPr>
        <w:spacing w:after="0"/>
        <w:ind w:left="0"/>
        <w:jc w:val="both"/>
      </w:pPr>
      <w:r>
        <w:rPr>
          <w:rFonts w:ascii="Times New Roman"/>
          <w:b w:val="false"/>
          <w:i w:val="false"/>
          <w:color w:val="000000"/>
          <w:sz w:val="28"/>
        </w:rPr>
        <w:t>
      5-қосымшаға сәйкес құжаттарды қабылдаудан бас тарту туралы қолхат береді.</w:t>
      </w:r>
    </w:p>
    <w:bookmarkEnd w:id="50"/>
    <w:bookmarkStart w:name="z54" w:id="51"/>
    <w:p>
      <w:pPr>
        <w:spacing w:after="0"/>
        <w:ind w:left="0"/>
        <w:jc w:val="both"/>
      </w:pPr>
      <w:r>
        <w:rPr>
          <w:rFonts w:ascii="Times New Roman"/>
          <w:b w:val="false"/>
          <w:i w:val="false"/>
          <w:color w:val="000000"/>
          <w:sz w:val="28"/>
        </w:rPr>
        <w:t>
      Бұл ретте өтінімді Мемлекеттік корпорацияның операторы "Халыққа қызмет көрсету орталығы" ақпараттық жүйесінде қалыптастырады және оның ЭЦҚ-сымен қол қойылады. Бұдан әрі өтінім субсидиялаудың ақпараттық жүйесімен ақпараттық өзара іс-қимыл арқылы облыстың ауыл шаруашылығы басқармасына қайта жіберіледі.</w:t>
      </w:r>
    </w:p>
    <w:bookmarkEnd w:id="51"/>
    <w:bookmarkStart w:name="z55" w:id="52"/>
    <w:p>
      <w:pPr>
        <w:spacing w:after="0"/>
        <w:ind w:left="0"/>
        <w:jc w:val="both"/>
      </w:pPr>
      <w:r>
        <w:rPr>
          <w:rFonts w:ascii="Times New Roman"/>
          <w:b w:val="false"/>
          <w:i w:val="false"/>
          <w:color w:val="000000"/>
          <w:sz w:val="28"/>
        </w:rPr>
        <w:t>
      10. Мемлекеттік корпорация арқылы сұрау салу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–құжаттарды тапсырған сәттен бастап–3 (үш) жұмыс күні.</w:t>
      </w:r>
    </w:p>
    <w:bookmarkEnd w:id="52"/>
    <w:bookmarkStart w:name="z56" w:id="53"/>
    <w:p>
      <w:pPr>
        <w:spacing w:after="0"/>
        <w:ind w:left="0"/>
        <w:jc w:val="both"/>
      </w:pPr>
      <w:r>
        <w:rPr>
          <w:rFonts w:ascii="Times New Roman"/>
          <w:b w:val="false"/>
          <w:i w:val="false"/>
          <w:color w:val="000000"/>
          <w:sz w:val="28"/>
        </w:rPr>
        <w:t>
      Мемлекеттік корпорацияда, оның қызметкері көрсетілетін қызметті алушыға дайын құжаттарды беруді жеке басын куәландыратын құжатты көрсеткен кезде (не нотариалды расталған сенімхат бойынша оның өкілінің, заңды тұлғаға –уәкілеттігін растайтын құжат бойынша) қолхат негізінде жүзеге асырады.</w:t>
      </w:r>
    </w:p>
    <w:bookmarkEnd w:id="53"/>
    <w:bookmarkStart w:name="z57" w:id="54"/>
    <w:p>
      <w:pPr>
        <w:spacing w:after="0"/>
        <w:ind w:left="0"/>
        <w:jc w:val="both"/>
      </w:pPr>
      <w:r>
        <w:rPr>
          <w:rFonts w:ascii="Times New Roman"/>
          <w:b w:val="false"/>
          <w:i w:val="false"/>
          <w:color w:val="000000"/>
          <w:sz w:val="28"/>
        </w:rPr>
        <w:t>
      11. Портал арқылы мемлекеттік қызмет көрсету кезінде жүгіну және көрсетілетін қызметті алушы мен көрсетілетін қызметті беруші рәсімдерінің  (іс-қимылдарының) реттілік тәртібі:</w:t>
      </w:r>
    </w:p>
    <w:bookmarkEnd w:id="54"/>
    <w:bookmarkStart w:name="z58" w:id="55"/>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–ЖСН), бизнес-сәйкестендіру нөмірінің (бұдан әрі – БСН), сондай-ақ парольдің көмегімен жүзеге асырады (порталда тіркелмеген көрсетілетін қызметті алушылар үшін жүзеге асырылады);</w:t>
      </w:r>
    </w:p>
    <w:bookmarkEnd w:id="55"/>
    <w:bookmarkStart w:name="z59" w:id="56"/>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56"/>
    <w:bookmarkStart w:name="z60" w:id="57"/>
    <w:p>
      <w:pPr>
        <w:spacing w:after="0"/>
        <w:ind w:left="0"/>
        <w:jc w:val="both"/>
      </w:pPr>
      <w:r>
        <w:rPr>
          <w:rFonts w:ascii="Times New Roman"/>
          <w:b w:val="false"/>
          <w:i w:val="false"/>
          <w:color w:val="000000"/>
          <w:sz w:val="28"/>
        </w:rPr>
        <w:t>
      3) 1-шарт–тіркелген көрсетілетін қызметті алушы туралы деректердің түпнұсқалығын ЖСН/БСН және пароль арқылы порталда тексеру;</w:t>
      </w:r>
    </w:p>
    <w:bookmarkEnd w:id="57"/>
    <w:bookmarkStart w:name="z61" w:id="5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58"/>
    <w:bookmarkStart w:name="z62" w:id="5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9-тармағында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ЭЦҚ тіркеу куәлігін таңдауы;</w:t>
      </w:r>
    </w:p>
    <w:bookmarkEnd w:id="59"/>
    <w:bookmarkStart w:name="z63" w:id="60"/>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ЖСН/БСНарасындағы) сәйкестігін тексеру;</w:t>
      </w:r>
    </w:p>
    <w:bookmarkEnd w:id="60"/>
    <w:bookmarkStart w:name="z64" w:id="61"/>
    <w:p>
      <w:pPr>
        <w:spacing w:after="0"/>
        <w:ind w:left="0"/>
        <w:jc w:val="both"/>
      </w:pPr>
      <w:r>
        <w:rPr>
          <w:rFonts w:ascii="Times New Roman"/>
          <w:b w:val="false"/>
          <w:i w:val="false"/>
          <w:color w:val="000000"/>
          <w:sz w:val="28"/>
        </w:rPr>
        <w:t>
      7) 4-процесс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61"/>
    <w:bookmarkStart w:name="z65" w:id="62"/>
    <w:p>
      <w:pPr>
        <w:spacing w:after="0"/>
        <w:ind w:left="0"/>
        <w:jc w:val="both"/>
      </w:pPr>
      <w:r>
        <w:rPr>
          <w:rFonts w:ascii="Times New Roman"/>
          <w:b w:val="false"/>
          <w:i w:val="false"/>
          <w:color w:val="000000"/>
          <w:sz w:val="28"/>
        </w:rPr>
        <w:t>
      8) 5-процесс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62"/>
    <w:bookmarkStart w:name="z66" w:id="63"/>
    <w:p>
      <w:pPr>
        <w:spacing w:after="0"/>
        <w:ind w:left="0"/>
        <w:jc w:val="both"/>
      </w:pPr>
      <w:r>
        <w:rPr>
          <w:rFonts w:ascii="Times New Roman"/>
          <w:b w:val="false"/>
          <w:i w:val="false"/>
          <w:color w:val="000000"/>
          <w:sz w:val="28"/>
        </w:rPr>
        <w:t>
      9) 3-шарт –көрсетілетін қызметті берушінің көрсетілетін қызметті алушының қоса берген құжаттарының сәйкестігін тексеруі;</w:t>
      </w:r>
    </w:p>
    <w:bookmarkEnd w:id="63"/>
    <w:bookmarkStart w:name="z67" w:id="64"/>
    <w:p>
      <w:pPr>
        <w:spacing w:after="0"/>
        <w:ind w:left="0"/>
        <w:jc w:val="both"/>
      </w:pPr>
      <w:r>
        <w:rPr>
          <w:rFonts w:ascii="Times New Roman"/>
          <w:b w:val="false"/>
          <w:i w:val="false"/>
          <w:color w:val="000000"/>
          <w:sz w:val="28"/>
        </w:rPr>
        <w:t>
      10) 6-процесс–көрсетілетін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64"/>
    <w:bookmarkStart w:name="z68" w:id="65"/>
    <w:p>
      <w:pPr>
        <w:spacing w:after="0"/>
        <w:ind w:left="0"/>
        <w:jc w:val="both"/>
      </w:pPr>
      <w:r>
        <w:rPr>
          <w:rFonts w:ascii="Times New Roman"/>
          <w:b w:val="false"/>
          <w:i w:val="false"/>
          <w:color w:val="000000"/>
          <w:sz w:val="28"/>
        </w:rPr>
        <w:t>
      11) 7-процесс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65"/>
    <w:bookmarkStart w:name="z69" w:id="66"/>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66"/>
    <w:bookmarkStart w:name="z70" w:id="67"/>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72" w:id="6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өзара іс-қимыл диаграммасы</w:t>
      </w:r>
    </w:p>
    <w:bookmarkEnd w:id="68"/>
    <w:bookmarkStart w:name="z7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0"/>
    <w:p>
      <w:pPr>
        <w:spacing w:after="0"/>
        <w:ind w:left="0"/>
        <w:jc w:val="left"/>
      </w:pPr>
      <w:r>
        <w:rPr>
          <w:rFonts w:ascii="Times New Roman"/>
          <w:b/>
          <w:i w:val="false"/>
          <w:color w:val="000000"/>
        </w:rPr>
        <w:t xml:space="preserve"> Шартты белгілер:</w:t>
      </w:r>
    </w:p>
    <w:bookmarkEnd w:id="70"/>
    <w:bookmarkStart w:name="z75"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5946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77" w:id="72"/>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қызметін көрсетудің бизнес-процестерінің анықтамалығы</w:t>
      </w:r>
    </w:p>
    <w:bookmarkEnd w:id="72"/>
    <w:bookmarkStart w:name="z78" w:id="73"/>
    <w:p>
      <w:pPr>
        <w:spacing w:after="0"/>
        <w:ind w:left="0"/>
        <w:jc w:val="left"/>
      </w:pPr>
      <w:r>
        <w:rPr>
          <w:rFonts w:ascii="Times New Roman"/>
          <w:b/>
          <w:i w:val="false"/>
          <w:color w:val="000000"/>
        </w:rPr>
        <w:t xml:space="preserve"> 1. Мемлекеттік корпорация арқылы мемлекеттік қызметті көрсету кезінде</w:t>
      </w:r>
    </w:p>
    <w:bookmarkEnd w:id="73"/>
    <w:bookmarkStart w:name="z7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5"/>
    <w:p>
      <w:pPr>
        <w:spacing w:after="0"/>
        <w:ind w:left="0"/>
        <w:jc w:val="left"/>
      </w:pPr>
      <w:r>
        <w:rPr>
          <w:rFonts w:ascii="Times New Roman"/>
          <w:b/>
          <w:i w:val="false"/>
          <w:color w:val="000000"/>
        </w:rPr>
        <w:t xml:space="preserve"> Шартты белгілер:</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7"/>
    <w:p>
      <w:pPr>
        <w:spacing w:after="0"/>
        <w:ind w:left="0"/>
        <w:jc w:val="left"/>
      </w:pPr>
      <w:r>
        <w:rPr>
          <w:rFonts w:ascii="Times New Roman"/>
          <w:b/>
          <w:i w:val="false"/>
          <w:color w:val="000000"/>
        </w:rPr>
        <w:t xml:space="preserve"> 3. Портал арқылы мемлекеттік қызметті көрсету кезінде</w:t>
      </w:r>
    </w:p>
    <w:bookmarkEnd w:id="77"/>
    <w:bookmarkStart w:name="z8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Шартты белгілер:</w:t>
      </w:r>
    </w:p>
    <w:bookmarkEnd w:id="79"/>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