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d74c" w14:textId="b35d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ауданындағы № 05-243-008 есеп кварталы жер учаскесіндегі "TODINI CENTRAL ASIA" (Тодини Централ Азия) жауапкершілігі шектеулі серіктестігі сұрап отырған Жанама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218 қаулысы. Шығыс Қазақстан облысының Әділет департаментінде 2018 жылғы 3 тамызда № 5669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ауданындағы №05-243-008 есеп кварталы жер учаскесіндегі "TODINI CENTRAL ASIA" (Тодини Централ Азия) жауапкершілігі шектеулі серіктестігі сұрап отырған Жанама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ауданындағы № 05-243-008 есеп кварталы жер учаскесіндегі "TODINI CENTRAL ASIA" (Тодини Централ Азия) жауапкершілігі шектеулі серіктестігі сұрап отырған Жанама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218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Жарма ауданындағы № 05-243-008 есеп кварталы жер учаскесіндегі "TODINI CENTRAL ASIA" (Тодини Централ Азия) жауапкершілігі шектеулі серіктестігі сұрап отырған Жанама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493"/>
        <w:gridCol w:w="1839"/>
        <w:gridCol w:w="2589"/>
        <w:gridCol w:w="1493"/>
        <w:gridCol w:w="1494"/>
        <w:gridCol w:w="2245"/>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Жанама өзені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