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39be" w14:textId="72b3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 Шығыс Қазақстан облысы әкімдігінің 2015 жылғы 30 шілдедегі № 189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29 мамырдағы № 156 қаулысы. Шығыс Қазақстан облысының Әділет департаментінде 2018 жылғы 21 маусымда № 5651 болып тіркелді. Күші жойылды - Шығыс Қазақстан облысы әкімдігінің 2020 жылғы 20 тамыздағы № 289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Мәдениет және спорт министрінің 2018 жылғы 11 қаңтардағы № 14 (Нормативтік құқықтық актілерді мемлекеттік тіркеу тізілімінде 16581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 регламентін бекіту туралы" Шығыс Қазақстан облысы әкімдігінің 2015 жылғы 30 шілдедегі № 189 (Нормативтік құқықтық актілерді мемлекеттік тіркеу тізілімінде 4132 нөмірімен тіркелген, 2015 жылғы 26 қыркүйектегі "Дидар", 2015 жылғы 25 қыркүйектегі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"Архивтік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Облыс әкімінің аппараты, облыстың мәдениет, архивтер және құжаттама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мамырдағы </w:t>
            </w:r>
            <w:r>
              <w:br/>
            </w:r>
            <w:r>
              <w:rPr>
                <w:rFonts w:ascii="Times New Roman"/>
                <w:b w:val="false"/>
                <w:i w:val="false"/>
                <w:color w:val="000000"/>
                <w:sz w:val="20"/>
              </w:rPr>
              <w:t xml:space="preserve">№ 156 қаулысына қосымша </w:t>
            </w:r>
            <w:r>
              <w:br/>
            </w: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30 шілдедегі </w:t>
            </w:r>
            <w:r>
              <w:br/>
            </w:r>
            <w:r>
              <w:rPr>
                <w:rFonts w:ascii="Times New Roman"/>
                <w:b w:val="false"/>
                <w:i w:val="false"/>
                <w:color w:val="000000"/>
                <w:sz w:val="20"/>
              </w:rPr>
              <w:t>№ 189 қаулысымен бекітілген</w:t>
            </w:r>
          </w:p>
        </w:tc>
      </w:tr>
    </w:tbl>
    <w:bookmarkStart w:name="z12" w:id="10"/>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облыстың, қалалар, аудандардың мемлекеттік архивтері және олардың филиалдары (бұдан әрі – көрсетілетін қызметті беруші) көрсетеді.</w:t>
      </w:r>
    </w:p>
    <w:bookmarkEnd w:id="12"/>
    <w:bookmarkStart w:name="z15" w:id="1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3"/>
    <w:bookmarkStart w:name="z16"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7"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8" w:id="16"/>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6"/>
    <w:bookmarkStart w:name="z19"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
    <w:bookmarkStart w:name="z20" w:id="18"/>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10127 нөмірімен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 (бұдан әрі – архивтік анықтама немесе сұратылған мәліметтердің болмауы туралы жауап).</w:t>
      </w:r>
    </w:p>
    <w:bookmarkEnd w:id="18"/>
    <w:bookmarkStart w:name="z21" w:id="19"/>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немесе электрондық түрде. </w:t>
      </w:r>
    </w:p>
    <w:bookmarkEnd w:id="19"/>
    <w:bookmarkStart w:name="z22" w:id="20"/>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20"/>
    <w:bookmarkStart w:name="z23"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4"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 уәкілеттілігін растайтын құжат бойынша заңды тұлға; көрсетілген қызметті алушының мүдделерін үшінші тұлға ұсынған кезде, нотариалды куәландырылған сенімхат бойынша жеке тұлға) Қазақстан Республикасы Мәдениет және спорт министрінің 2015 жылғы 17 сәуірдегі № 138 (Нормативтік құқықтық актілерді мемлекеттік тіркеу тізілімінде 11086 нөмірімен тіркелген) бұйрығымен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w:t>
      </w:r>
    </w:p>
    <w:bookmarkEnd w:id="22"/>
    <w:bookmarkStart w:name="z25" w:id="2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және олардың орындалу ұзақтығы:</w:t>
      </w:r>
    </w:p>
    <w:bookmarkEnd w:id="23"/>
    <w:bookmarkStart w:name="z26" w:id="24"/>
    <w:p>
      <w:pPr>
        <w:spacing w:after="0"/>
        <w:ind w:left="0"/>
        <w:jc w:val="both"/>
      </w:pPr>
      <w:r>
        <w:rPr>
          <w:rFonts w:ascii="Times New Roman"/>
          <w:b w:val="false"/>
          <w:i w:val="false"/>
          <w:color w:val="000000"/>
          <w:sz w:val="28"/>
        </w:rPr>
        <w:t>
      1 - іс-қимыл - көрсетілетін қызметті беруші кеңсе қызметкерінің құжаттарды қабылдауы және тіркеуі, құжаттарды көрсетілетін қызметті берушінің басшысына беруі. Орындалу ұзақтығы - 30 (отыз) минут;</w:t>
      </w:r>
    </w:p>
    <w:bookmarkEnd w:id="24"/>
    <w:bookmarkStart w:name="z27" w:id="25"/>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 бөлім басшысына құжаттарды беруі. Орындалу ұзақтығы - 1 (бір) жұмыс күні ішінде;</w:t>
      </w:r>
    </w:p>
    <w:bookmarkEnd w:id="25"/>
    <w:bookmarkStart w:name="z28" w:id="26"/>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26"/>
    <w:bookmarkStart w:name="z29" w:id="27"/>
    <w:p>
      <w:pPr>
        <w:spacing w:after="0"/>
        <w:ind w:left="0"/>
        <w:jc w:val="both"/>
      </w:pPr>
      <w:r>
        <w:rPr>
          <w:rFonts w:ascii="Times New Roman"/>
          <w:b w:val="false"/>
          <w:i w:val="false"/>
          <w:color w:val="000000"/>
          <w:sz w:val="28"/>
        </w:rPr>
        <w:t>
      4 - іс-қимыл - көрсетілетін қызметті беруші бөлім маманының құжаттардың Стандарттың 9-тармағында көзделген қойылатын талаптарға сәйкестігін қарауы және архивтік анықтаманы немесе сұратылған мәліметтердің болмауы туралы жауапты дайындауы. Орындалу ұзақтығы - 6 (алты) жұмыс күні ішінде;</w:t>
      </w:r>
    </w:p>
    <w:bookmarkEnd w:id="27"/>
    <w:bookmarkStart w:name="z30" w:id="28"/>
    <w:p>
      <w:pPr>
        <w:spacing w:after="0"/>
        <w:ind w:left="0"/>
        <w:jc w:val="both"/>
      </w:pPr>
      <w:r>
        <w:rPr>
          <w:rFonts w:ascii="Times New Roman"/>
          <w:b w:val="false"/>
          <w:i w:val="false"/>
          <w:color w:val="000000"/>
          <w:sz w:val="28"/>
        </w:rPr>
        <w:t>
      5 - іс-қимыл - көрсетілетін қызметті беруші басшысының архивтік анықтамаға немесе сұратылған мәліметтердің болмауы туралы жауапқа қол қоюы. Орындалу ұзақтығы - 1 (бір) жұмыс күні ішінде;</w:t>
      </w:r>
    </w:p>
    <w:bookmarkEnd w:id="28"/>
    <w:bookmarkStart w:name="z31" w:id="29"/>
    <w:p>
      <w:pPr>
        <w:spacing w:after="0"/>
        <w:ind w:left="0"/>
        <w:jc w:val="both"/>
      </w:pPr>
      <w:r>
        <w:rPr>
          <w:rFonts w:ascii="Times New Roman"/>
          <w:b w:val="false"/>
          <w:i w:val="false"/>
          <w:color w:val="000000"/>
          <w:sz w:val="28"/>
        </w:rPr>
        <w:t>
      6 - іс-қимыл - көрсетілетін қызметті берушіге немесе Мемлекеттік корпорацияға жүгінген кезде көрсетілетін қызметті беруші басшысының қолы қойылған архивтік анықтаманы немесе сұратылған мәліметтердің болмауы туралы жауапты көрсетілетін қызметті алушыға беру, сондай-ақ порталға жүгінген кезде архивтік анықтаманың немесе сұратылған мәліметтердің болмауы туралы жауаптың дайын екені туралы хабарлама жіберу. Орындалу ұзақтығы - 1 (бір) жұмыс күні ішінде.</w:t>
      </w:r>
    </w:p>
    <w:bookmarkEnd w:id="29"/>
    <w:bookmarkStart w:name="z32" w:id="30"/>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11 (он бір) жұмыс күні ішінде беріледі.</w:t>
      </w:r>
    </w:p>
    <w:bookmarkEnd w:id="30"/>
    <w:bookmarkStart w:name="z33" w:id="31"/>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көрсетілетін қызметті алушы қарау мерзімі ұзартылған күннен бастап 3 (үш) күнтізбелік күн ішінде өтініште көрсетілген мекенжайға хат жолдау арқылы хабарландырылады.</w:t>
      </w:r>
    </w:p>
    <w:bookmarkEnd w:id="31"/>
    <w:bookmarkStart w:name="z34" w:id="32"/>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өтінішті қабылдаудан бас тартады.</w:t>
      </w:r>
    </w:p>
    <w:bookmarkEnd w:id="32"/>
    <w:bookmarkStart w:name="z35" w:id="3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құжаттарды қабылдаған тұлғаның атын, тегін, әкесінің атын (болған жағдайда) көрсетумен кіріс құжаттарды қабылдау күні, уақыты және нөмірі бар өтініш көшірмесін көрсетілетін қызметті алушыға беру және құжаттар топтамасын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5-тармағында көрсетілген 2 іс-қимылды орындауды бастау үшін негіз болып табылады. Осы Регламенттің 5-тармағында көрсетілген 2 іс-қимыл бойынша нәтиже көрсетілетін қызметті беруші басшысының қарары болып табылады, ол осы Регламенттің 5-тармағында көрсетілген 3 іс-қимылды орындау үшін негіз болып табылады. Осы Регламенттің 5-тармағында көрсетілген 3 іс-қимыл бойынша нәтиже көрсетілетін қызметті беруші бөлім басшысының қарары болып табылады, ол осы Регламенттің 5-тармағында көрсетілген 4 іс-қимылды орындауды бастау үшін негіз болады. Осы Регламенттің 5-тармағында көрсетілген 4 іс-қимыл бойынша нәтиже бөлім маманы дайындаған архивтік анықтама немесе сұратылған мәліметтердің болмауы туралы жауап болып табылады, ол осы Регламенттің 5-тармағында көрсетілген 5 іс-қимылды орындау үшін негіз болып табылады. Осы Регламенттің 5-тармағында көрсетілген 5 іс-қимыл бойынша нәтиже көрсетілетін қызметті беруші басшысының қолы қойылған архивтік анықтама немесе сұратылған мәліметтердің болмауы туралы жауап болып табылады, ол осы Регламенттің 5-тармағында көрсетілген 6 іс-қимылды орындау үшін негіз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іс-қимыл бойынша нәтиже қызмет берушіге жүгінген кезде немесе Мемлекеттік корпорацияға жүгінген кезде қызмет алушыға қызметті беруші басшысының қолы қойылған архивтік анықтаманы немесе сұратылған мәліметтердің болмауы туралы жауапты беру немесе порталға жүгінген кезде архивтік анықтаманың немесе сұратылған мәліметтердің болмауы туралы жауаптың дайын екені туралы хабарлама болып табылады.</w:t>
      </w:r>
    </w:p>
    <w:bookmarkEnd w:id="33"/>
    <w:bookmarkStart w:name="z36"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bookmarkEnd w:id="34"/>
    <w:bookmarkStart w:name="z37"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(қызметкерлерінің) тізбесі:</w:t>
      </w:r>
    </w:p>
    <w:bookmarkEnd w:id="35"/>
    <w:bookmarkStart w:name="z38"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39" w:id="37"/>
    <w:p>
      <w:pPr>
        <w:spacing w:after="0"/>
        <w:ind w:left="0"/>
        <w:jc w:val="both"/>
      </w:pPr>
      <w:r>
        <w:rPr>
          <w:rFonts w:ascii="Times New Roman"/>
          <w:b w:val="false"/>
          <w:i w:val="false"/>
          <w:color w:val="000000"/>
          <w:sz w:val="28"/>
        </w:rPr>
        <w:t xml:space="preserve">
      2) көрсетілетін қызметті беруші басшысы; </w:t>
      </w:r>
    </w:p>
    <w:bookmarkEnd w:id="37"/>
    <w:bookmarkStart w:name="z40" w:id="38"/>
    <w:p>
      <w:pPr>
        <w:spacing w:after="0"/>
        <w:ind w:left="0"/>
        <w:jc w:val="both"/>
      </w:pPr>
      <w:r>
        <w:rPr>
          <w:rFonts w:ascii="Times New Roman"/>
          <w:b w:val="false"/>
          <w:i w:val="false"/>
          <w:color w:val="000000"/>
          <w:sz w:val="28"/>
        </w:rPr>
        <w:t>
      3) көрсетілетін қызметті беруші бөлімінің басшысы;</w:t>
      </w:r>
    </w:p>
    <w:bookmarkEnd w:id="38"/>
    <w:bookmarkStart w:name="z41" w:id="39"/>
    <w:p>
      <w:pPr>
        <w:spacing w:after="0"/>
        <w:ind w:left="0"/>
        <w:jc w:val="both"/>
      </w:pPr>
      <w:r>
        <w:rPr>
          <w:rFonts w:ascii="Times New Roman"/>
          <w:b w:val="false"/>
          <w:i w:val="false"/>
          <w:color w:val="000000"/>
          <w:sz w:val="28"/>
        </w:rPr>
        <w:t>
      4) көрсетілетін қызметті беруші бөлімінің маманы.</w:t>
      </w:r>
    </w:p>
    <w:bookmarkEnd w:id="39"/>
    <w:bookmarkStart w:name="z42" w:id="40"/>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0"/>
    <w:bookmarkStart w:name="z43" w:id="41"/>
    <w:p>
      <w:pPr>
        <w:spacing w:after="0"/>
        <w:ind w:left="0"/>
        <w:jc w:val="both"/>
      </w:pPr>
      <w:r>
        <w:rPr>
          <w:rFonts w:ascii="Times New Roman"/>
          <w:b w:val="false"/>
          <w:i w:val="false"/>
          <w:color w:val="000000"/>
          <w:sz w:val="28"/>
        </w:rPr>
        <w:t>
      1) көрсетілетін қызметті беруші кеңсе қызметкерінің құжаттарды қабылдауы және тіркеуі, көрсетілетін қызметті беруші басшысына құжаттарды беруі. Орындалу ұзақтығы - 30 (отыз) минут;</w:t>
      </w:r>
    </w:p>
    <w:bookmarkEnd w:id="41"/>
    <w:bookmarkStart w:name="z44" w:id="42"/>
    <w:p>
      <w:pPr>
        <w:spacing w:after="0"/>
        <w:ind w:left="0"/>
        <w:jc w:val="both"/>
      </w:pPr>
      <w:r>
        <w:rPr>
          <w:rFonts w:ascii="Times New Roman"/>
          <w:b w:val="false"/>
          <w:i w:val="false"/>
          <w:color w:val="000000"/>
          <w:sz w:val="28"/>
        </w:rPr>
        <w:t>
      2) көрсетілетін қызметті беруші басшысының құжаттарды қарауы, көрсетілетін қызметті беруші бөлімінің басшысына құжаттарды беруі. Орындалу ұзақтығы - 1 (бір) жұмыс күні ішінде;</w:t>
      </w:r>
    </w:p>
    <w:bookmarkEnd w:id="42"/>
    <w:bookmarkStart w:name="z45" w:id="43"/>
    <w:p>
      <w:pPr>
        <w:spacing w:after="0"/>
        <w:ind w:left="0"/>
        <w:jc w:val="both"/>
      </w:pPr>
      <w:r>
        <w:rPr>
          <w:rFonts w:ascii="Times New Roman"/>
          <w:b w:val="false"/>
          <w:i w:val="false"/>
          <w:color w:val="000000"/>
          <w:sz w:val="28"/>
        </w:rPr>
        <w:t>
      3)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43"/>
    <w:bookmarkStart w:name="z46" w:id="44"/>
    <w:p>
      <w:pPr>
        <w:spacing w:after="0"/>
        <w:ind w:left="0"/>
        <w:jc w:val="both"/>
      </w:pPr>
      <w:r>
        <w:rPr>
          <w:rFonts w:ascii="Times New Roman"/>
          <w:b w:val="false"/>
          <w:i w:val="false"/>
          <w:color w:val="000000"/>
          <w:sz w:val="28"/>
        </w:rPr>
        <w:t>
      4) көрсетілетін қызметті беруші бөлімі маманының құжаттардың Стандарттың 9-тармағында көзделген қойылатын талаптарға сәйкестігін қарауы және архивтік анықтаманы немесе сұратылған мәліметтердің болмауы туралы жауапты дайындауы. Орындалу ұзақтығы – 6 (алты) жұмыс күні ішінде;</w:t>
      </w:r>
    </w:p>
    <w:bookmarkEnd w:id="44"/>
    <w:bookmarkStart w:name="z47" w:id="45"/>
    <w:p>
      <w:pPr>
        <w:spacing w:after="0"/>
        <w:ind w:left="0"/>
        <w:jc w:val="both"/>
      </w:pPr>
      <w:r>
        <w:rPr>
          <w:rFonts w:ascii="Times New Roman"/>
          <w:b w:val="false"/>
          <w:i w:val="false"/>
          <w:color w:val="000000"/>
          <w:sz w:val="28"/>
        </w:rPr>
        <w:t>
      5) көрсетілетін қызметті беруші басшысының архивтік анықтамаға немесе сұратылған мәліметтердің болмауы туралы жауапқа қол қоюы. Орындалу ұзақтығы – 1 (бір) жұмыс күні ішінде;</w:t>
      </w:r>
    </w:p>
    <w:bookmarkEnd w:id="45"/>
    <w:bookmarkStart w:name="z48" w:id="46"/>
    <w:p>
      <w:pPr>
        <w:spacing w:after="0"/>
        <w:ind w:left="0"/>
        <w:jc w:val="both"/>
      </w:pPr>
      <w:r>
        <w:rPr>
          <w:rFonts w:ascii="Times New Roman"/>
          <w:b w:val="false"/>
          <w:i w:val="false"/>
          <w:color w:val="000000"/>
          <w:sz w:val="28"/>
        </w:rPr>
        <w:t>
      6) көрсетілетін қызметті берушіге немесе Мемлекеттік корпорацияға жүгінген кезде көрсетілетін қызметті беруші басшысының қолы қойылған архивтік анықтаманы немесе сұратылған мәліметтердің болмауы туралы жауапты көрсетілетін қызметті алушыға жіберу, сондай-ақ порталға жүгінген кезде архивтік анықтаманың немесе сұратылған мәліметтердің болмауы туралы жауаптың дайын екені туралы хабарлама жіберу. Орындалу ұзақтығы – 1 (бір) жұмыс күні ішінде.</w:t>
      </w:r>
    </w:p>
    <w:bookmarkEnd w:id="46"/>
    <w:bookmarkStart w:name="z49" w:id="4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0" w:id="48"/>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Көрсетілетін қызметті алушының сұрау салуын өндеу ұзақтығы - 20 (жиырма) минут.</w:t>
      </w:r>
    </w:p>
    <w:bookmarkEnd w:id="48"/>
    <w:bookmarkStart w:name="z51" w:id="49"/>
    <w:p>
      <w:pPr>
        <w:spacing w:after="0"/>
        <w:ind w:left="0"/>
        <w:jc w:val="both"/>
      </w:pPr>
      <w:r>
        <w:rPr>
          <w:rFonts w:ascii="Times New Roman"/>
          <w:b w:val="false"/>
          <w:i w:val="false"/>
          <w:color w:val="000000"/>
          <w:sz w:val="28"/>
        </w:rPr>
        <w:t xml:space="preserve">
      Көрсетілетін қызметті берушіге сұрау салуды дайындау және жолдау тәртібі: </w:t>
      </w:r>
    </w:p>
    <w:bookmarkEnd w:id="49"/>
    <w:bookmarkStart w:name="z52" w:id="50"/>
    <w:p>
      <w:pPr>
        <w:spacing w:after="0"/>
        <w:ind w:left="0"/>
        <w:jc w:val="both"/>
      </w:pPr>
      <w:r>
        <w:rPr>
          <w:rFonts w:ascii="Times New Roman"/>
          <w:b w:val="false"/>
          <w:i w:val="false"/>
          <w:color w:val="000000"/>
          <w:sz w:val="28"/>
        </w:rPr>
        <w:t xml:space="preserve">
      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қызмет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 </w:t>
      </w:r>
    </w:p>
    <w:bookmarkEnd w:id="50"/>
    <w:bookmarkStart w:name="z53" w:id="51"/>
    <w:p>
      <w:pPr>
        <w:spacing w:after="0"/>
        <w:ind w:left="0"/>
        <w:jc w:val="both"/>
      </w:pPr>
      <w:r>
        <w:rPr>
          <w:rFonts w:ascii="Times New Roman"/>
          <w:b w:val="false"/>
          <w:i w:val="false"/>
          <w:color w:val="000000"/>
          <w:sz w:val="28"/>
        </w:rPr>
        <w:t>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51"/>
    <w:bookmarkStart w:name="z54" w:id="52"/>
    <w:p>
      <w:pPr>
        <w:spacing w:after="0"/>
        <w:ind w:left="0"/>
        <w:jc w:val="both"/>
      </w:pPr>
      <w:r>
        <w:rPr>
          <w:rFonts w:ascii="Times New Roman"/>
          <w:b w:val="false"/>
          <w:i w:val="false"/>
          <w:color w:val="000000"/>
          <w:sz w:val="28"/>
        </w:rPr>
        <w:t>
      ЖТ МДҚ/ЗТ МДҚ-да көрсетілетін қызметті алушы деректерінің, БНАЖ-да сенімхат деректерінің болуын тексеру;</w:t>
      </w:r>
    </w:p>
    <w:bookmarkEnd w:id="52"/>
    <w:bookmarkStart w:name="z55" w:id="53"/>
    <w:p>
      <w:pPr>
        <w:spacing w:after="0"/>
        <w:ind w:left="0"/>
        <w:jc w:val="both"/>
      </w:pPr>
      <w:r>
        <w:rPr>
          <w:rFonts w:ascii="Times New Roman"/>
          <w:b w:val="false"/>
          <w:i w:val="false"/>
          <w:color w:val="000000"/>
          <w:sz w:val="28"/>
        </w:rPr>
        <w:t>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53"/>
    <w:bookmarkStart w:name="z56" w:id="54"/>
    <w:p>
      <w:pPr>
        <w:spacing w:after="0"/>
        <w:ind w:left="0"/>
        <w:jc w:val="both"/>
      </w:pPr>
      <w:r>
        <w:rPr>
          <w:rFonts w:ascii="Times New Roman"/>
          <w:b w:val="false"/>
          <w:i w:val="false"/>
          <w:color w:val="000000"/>
          <w:sz w:val="28"/>
        </w:rPr>
        <w:t>
      Мемлекеттік корпорация операторының ЭЦҚ куәландырылған (қол қойылған) электрондық құжатты (көрсетілетін қызметті алушының сұрау салуын) ЭҮШ арқылы көрсетілетін қызметті берушінің АЖО-сына жолдау.</w:t>
      </w:r>
    </w:p>
    <w:bookmarkEnd w:id="54"/>
    <w:bookmarkStart w:name="z57" w:id="55"/>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адамдар:</w:t>
      </w:r>
    </w:p>
    <w:bookmarkEnd w:id="55"/>
    <w:bookmarkStart w:name="z58" w:id="56"/>
    <w:p>
      <w:pPr>
        <w:spacing w:after="0"/>
        <w:ind w:left="0"/>
        <w:jc w:val="both"/>
      </w:pPr>
      <w:r>
        <w:rPr>
          <w:rFonts w:ascii="Times New Roman"/>
          <w:b w:val="false"/>
          <w:i w:val="false"/>
          <w:color w:val="000000"/>
          <w:sz w:val="28"/>
        </w:rPr>
        <w:t xml:space="preserve">
      Мемлекеттік корпорация операторы. </w:t>
      </w:r>
    </w:p>
    <w:bookmarkEnd w:id="56"/>
    <w:bookmarkStart w:name="z59" w:id="57"/>
    <w:p>
      <w:pPr>
        <w:spacing w:after="0"/>
        <w:ind w:left="0"/>
        <w:jc w:val="both"/>
      </w:pPr>
      <w:r>
        <w:rPr>
          <w:rFonts w:ascii="Times New Roman"/>
          <w:b w:val="false"/>
          <w:i w:val="false"/>
          <w:color w:val="000000"/>
          <w:sz w:val="28"/>
        </w:rPr>
        <w:t>
      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p>
    <w:bookmarkEnd w:id="57"/>
    <w:bookmarkStart w:name="z60" w:id="58"/>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 АЖО-ға логинді және парольді енгізуі (авторландыру процесі);</w:t>
      </w:r>
    </w:p>
    <w:bookmarkEnd w:id="58"/>
    <w:bookmarkStart w:name="z61" w:id="59"/>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көрсетуге арналған сұрау салу формасын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p>
    <w:bookmarkEnd w:id="59"/>
    <w:bookmarkStart w:name="z62" w:id="60"/>
    <w:p>
      <w:pPr>
        <w:spacing w:after="0"/>
        <w:ind w:left="0"/>
        <w:jc w:val="both"/>
      </w:pPr>
      <w:r>
        <w:rPr>
          <w:rFonts w:ascii="Times New Roman"/>
          <w:b w:val="false"/>
          <w:i w:val="false"/>
          <w:color w:val="000000"/>
          <w:sz w:val="28"/>
        </w:rPr>
        <w:t>
      3) 3-процесс -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60"/>
    <w:bookmarkStart w:name="z63" w:id="61"/>
    <w:p>
      <w:pPr>
        <w:spacing w:after="0"/>
        <w:ind w:left="0"/>
        <w:jc w:val="both"/>
      </w:pPr>
      <w:r>
        <w:rPr>
          <w:rFonts w:ascii="Times New Roman"/>
          <w:b w:val="false"/>
          <w:i w:val="false"/>
          <w:color w:val="000000"/>
          <w:sz w:val="28"/>
        </w:rPr>
        <w:t>
      4) 1-шарт - ЖТ МДҚ/ЗТ МДҚ-ға көрсетілетін қызметті алушының деректерінің БНАЖ-да сенімхат деректерінің болуын тексеру;</w:t>
      </w:r>
    </w:p>
    <w:bookmarkEnd w:id="61"/>
    <w:bookmarkStart w:name="z64" w:id="62"/>
    <w:p>
      <w:pPr>
        <w:spacing w:after="0"/>
        <w:ind w:left="0"/>
        <w:jc w:val="both"/>
      </w:pPr>
      <w:r>
        <w:rPr>
          <w:rFonts w:ascii="Times New Roman"/>
          <w:b w:val="false"/>
          <w:i w:val="false"/>
          <w:color w:val="000000"/>
          <w:sz w:val="28"/>
        </w:rPr>
        <w:t>
      5) 4-процесс - ЖТ МДҚ/ЗТ МДҚ-да көрсетілетін қызметті алушының деректерінің, БНАЖ-да сенімхат деректерінің болмауына байланысты деректерді алу мүмкіндігі жоқтығы жөнінде хабарламаны қалыптастыру;</w:t>
      </w:r>
    </w:p>
    <w:bookmarkEnd w:id="62"/>
    <w:bookmarkStart w:name="z65" w:id="63"/>
    <w:p>
      <w:pPr>
        <w:spacing w:after="0"/>
        <w:ind w:left="0"/>
        <w:jc w:val="both"/>
      </w:pPr>
      <w:r>
        <w:rPr>
          <w:rFonts w:ascii="Times New Roman"/>
          <w:b w:val="false"/>
          <w:i w:val="false"/>
          <w:color w:val="000000"/>
          <w:sz w:val="28"/>
        </w:rPr>
        <w:t>
      6) 5-процесс -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63"/>
    <w:bookmarkStart w:name="z66" w:id="64"/>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 қойылған) электрондық құжатты (көрсетілетін қызметті алушының сұрау салуын) ЭҮШ арқылы қызмет көрсетушінің АЖО-сына жолдау;</w:t>
      </w:r>
    </w:p>
    <w:bookmarkEnd w:id="64"/>
    <w:bookmarkStart w:name="z67" w:id="65"/>
    <w:p>
      <w:pPr>
        <w:spacing w:after="0"/>
        <w:ind w:left="0"/>
        <w:jc w:val="both"/>
      </w:pPr>
      <w:r>
        <w:rPr>
          <w:rFonts w:ascii="Times New Roman"/>
          <w:b w:val="false"/>
          <w:i w:val="false"/>
          <w:color w:val="000000"/>
          <w:sz w:val="28"/>
        </w:rPr>
        <w:t>
      8) 7-процесс - электрондық құжатты көрсетілетін қызметті берушінің АЖО-ында тіркеу;</w:t>
      </w:r>
    </w:p>
    <w:bookmarkEnd w:id="65"/>
    <w:bookmarkStart w:name="z68" w:id="66"/>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негіздеріне сәйкестігін тексеруі (өңдеуі);</w:t>
      </w:r>
    </w:p>
    <w:bookmarkEnd w:id="66"/>
    <w:bookmarkStart w:name="z69" w:id="67"/>
    <w:p>
      <w:pPr>
        <w:spacing w:after="0"/>
        <w:ind w:left="0"/>
        <w:jc w:val="both"/>
      </w:pPr>
      <w:r>
        <w:rPr>
          <w:rFonts w:ascii="Times New Roman"/>
          <w:b w:val="false"/>
          <w:i w:val="false"/>
          <w:color w:val="000000"/>
          <w:sz w:val="28"/>
        </w:rPr>
        <w:t>
      10)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p>
    <w:bookmarkEnd w:id="67"/>
    <w:bookmarkStart w:name="z70" w:id="68"/>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қызмет нәтижесін (архивтік анықтамасын немесе сұратылған мәліметтердің болмауы туралы жауабын) алуы.</w:t>
      </w:r>
    </w:p>
    <w:bookmarkEnd w:id="68"/>
    <w:bookmarkStart w:name="z71" w:id="69"/>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69"/>
    <w:bookmarkStart w:name="z72" w:id="70"/>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(архивтік анықтаманы немесе сұратылған мәліметтердің болмауы туралы жауапты) алуға мемлекеттік қызмет көрсету мерзімі аяқталған соң жүгінеді. Мемлекеттік қызметті көрсету мерзімі - 11 (он бір) жұмыс күні ішінде;</w:t>
      </w:r>
    </w:p>
    <w:bookmarkEnd w:id="70"/>
    <w:bookmarkStart w:name="z73" w:id="71"/>
    <w:p>
      <w:pPr>
        <w:spacing w:after="0"/>
        <w:ind w:left="0"/>
        <w:jc w:val="both"/>
      </w:pPr>
      <w:r>
        <w:rPr>
          <w:rFonts w:ascii="Times New Roman"/>
          <w:b w:val="false"/>
          <w:i w:val="false"/>
          <w:color w:val="000000"/>
          <w:sz w:val="28"/>
        </w:rPr>
        <w:t>
      2)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bookmarkEnd w:id="71"/>
    <w:bookmarkStart w:name="z74" w:id="7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72"/>
    <w:bookmarkStart w:name="z75" w:id="73"/>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73"/>
    <w:bookmarkStart w:name="z76" w:id="74"/>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74"/>
    <w:bookmarkStart w:name="z77" w:id="75"/>
    <w:p>
      <w:pPr>
        <w:spacing w:after="0"/>
        <w:ind w:left="0"/>
        <w:jc w:val="both"/>
      </w:pPr>
      <w:r>
        <w:rPr>
          <w:rFonts w:ascii="Times New Roman"/>
          <w:b w:val="false"/>
          <w:i w:val="false"/>
          <w:color w:val="000000"/>
          <w:sz w:val="28"/>
        </w:rPr>
        <w:t>
      12. Портал арқылы мемлекеттік қызмет көрсету үшін қажетті іс-қимылдардың сипаттамасы:</w:t>
      </w:r>
    </w:p>
    <w:bookmarkEnd w:id="75"/>
    <w:bookmarkStart w:name="z78" w:id="76"/>
    <w:p>
      <w:pPr>
        <w:spacing w:after="0"/>
        <w:ind w:left="0"/>
        <w:jc w:val="both"/>
      </w:pPr>
      <w:r>
        <w:rPr>
          <w:rFonts w:ascii="Times New Roman"/>
          <w:b w:val="false"/>
          <w:i w:val="false"/>
          <w:color w:val="000000"/>
          <w:sz w:val="28"/>
        </w:rPr>
        <w:t>
      1) көрсетілетін мемлекеттік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мемлекеттік қызметті алушылар үшін жүзеге асырылады);</w:t>
      </w:r>
    </w:p>
    <w:bookmarkEnd w:id="76"/>
    <w:bookmarkStart w:name="z79" w:id="77"/>
    <w:p>
      <w:pPr>
        <w:spacing w:after="0"/>
        <w:ind w:left="0"/>
        <w:jc w:val="both"/>
      </w:pPr>
      <w:r>
        <w:rPr>
          <w:rFonts w:ascii="Times New Roman"/>
          <w:b w:val="false"/>
          <w:i w:val="false"/>
          <w:color w:val="000000"/>
          <w:sz w:val="28"/>
        </w:rPr>
        <w:t>
      2) 1-процесс - қызмет алу үшін көрсетілетін қызметті алушының порталға ЖСН/БСН және парольді енгізуі (авторландыру процесі);</w:t>
      </w:r>
    </w:p>
    <w:bookmarkEnd w:id="77"/>
    <w:bookmarkStart w:name="z80" w:id="78"/>
    <w:p>
      <w:pPr>
        <w:spacing w:after="0"/>
        <w:ind w:left="0"/>
        <w:jc w:val="both"/>
      </w:pPr>
      <w:r>
        <w:rPr>
          <w:rFonts w:ascii="Times New Roman"/>
          <w:b w:val="false"/>
          <w:i w:val="false"/>
          <w:color w:val="000000"/>
          <w:sz w:val="28"/>
        </w:rPr>
        <w:t>
      3) 1-шарт - ЖСН/БСН және пароль арқылы тіркелген көрсетілетін қызмет алушының деректерінің түпнұсқалығын порталда тексеру;</w:t>
      </w:r>
    </w:p>
    <w:bookmarkEnd w:id="78"/>
    <w:bookmarkStart w:name="z81" w:id="79"/>
    <w:p>
      <w:pPr>
        <w:spacing w:after="0"/>
        <w:ind w:left="0"/>
        <w:jc w:val="both"/>
      </w:pPr>
      <w:r>
        <w:rPr>
          <w:rFonts w:ascii="Times New Roman"/>
          <w:b w:val="false"/>
          <w:i w:val="false"/>
          <w:color w:val="000000"/>
          <w:sz w:val="28"/>
        </w:rPr>
        <w:t>
      4) 2-процесс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p>
    <w:bookmarkEnd w:id="79"/>
    <w:bookmarkStart w:name="z82" w:id="80"/>
    <w:p>
      <w:pPr>
        <w:spacing w:after="0"/>
        <w:ind w:left="0"/>
        <w:jc w:val="both"/>
      </w:pPr>
      <w:r>
        <w:rPr>
          <w:rFonts w:ascii="Times New Roman"/>
          <w:b w:val="false"/>
          <w:i w:val="false"/>
          <w:color w:val="000000"/>
          <w:sz w:val="28"/>
        </w:rPr>
        <w:t>
      5) 3-процесс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9-тармағында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p>
    <w:bookmarkEnd w:id="80"/>
    <w:bookmarkStart w:name="z83" w:id="81"/>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p>
    <w:bookmarkEnd w:id="81"/>
    <w:bookmarkStart w:name="z84" w:id="82"/>
    <w:p>
      <w:pPr>
        <w:spacing w:after="0"/>
        <w:ind w:left="0"/>
        <w:jc w:val="both"/>
      </w:pPr>
      <w:r>
        <w:rPr>
          <w:rFonts w:ascii="Times New Roman"/>
          <w:b w:val="false"/>
          <w:i w:val="false"/>
          <w:color w:val="000000"/>
          <w:sz w:val="28"/>
        </w:rPr>
        <w:t>
      7) 4-процесс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p>
    <w:bookmarkEnd w:id="82"/>
    <w:bookmarkStart w:name="z85" w:id="83"/>
    <w:p>
      <w:pPr>
        <w:spacing w:after="0"/>
        <w:ind w:left="0"/>
        <w:jc w:val="both"/>
      </w:pPr>
      <w:r>
        <w:rPr>
          <w:rFonts w:ascii="Times New Roman"/>
          <w:b w:val="false"/>
          <w:i w:val="false"/>
          <w:color w:val="000000"/>
          <w:sz w:val="28"/>
        </w:rPr>
        <w:t>
      8) 5-процесс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p>
    <w:bookmarkEnd w:id="83"/>
    <w:bookmarkStart w:name="z86" w:id="84"/>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АЖО-нда тіркеу;</w:t>
      </w:r>
    </w:p>
    <w:bookmarkEnd w:id="84"/>
    <w:bookmarkStart w:name="z87" w:id="85"/>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p>
    <w:bookmarkEnd w:id="85"/>
    <w:bookmarkStart w:name="z88" w:id="86"/>
    <w:p>
      <w:pPr>
        <w:spacing w:after="0"/>
        <w:ind w:left="0"/>
        <w:jc w:val="both"/>
      </w:pPr>
      <w:r>
        <w:rPr>
          <w:rFonts w:ascii="Times New Roman"/>
          <w:b w:val="false"/>
          <w:i w:val="false"/>
          <w:color w:val="000000"/>
          <w:sz w:val="28"/>
        </w:rPr>
        <w:t>
      11) 7-процесс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bookmarkEnd w:id="86"/>
    <w:bookmarkStart w:name="z89" w:id="87"/>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 берушінің АЖО қалыптастырған қызмет нәтижесін (архивтік анықтаманы немесе сұратылған мәліметтердің болмауы туралы жауапты) алуы. </w:t>
      </w:r>
    </w:p>
    <w:bookmarkEnd w:id="87"/>
    <w:bookmarkStart w:name="z90" w:id="88"/>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88"/>
    <w:bookmarkStart w:name="z91" w:id="89"/>
    <w:p>
      <w:pPr>
        <w:spacing w:after="0"/>
        <w:ind w:left="0"/>
        <w:jc w:val="both"/>
      </w:pPr>
      <w:r>
        <w:rPr>
          <w:rFonts w:ascii="Times New Roman"/>
          <w:b w:val="false"/>
          <w:i w:val="false"/>
          <w:color w:val="000000"/>
          <w:sz w:val="28"/>
        </w:rPr>
        <w:t>
      Ескерту:</w:t>
      </w:r>
    </w:p>
    <w:bookmarkEnd w:id="89"/>
    <w:bookmarkStart w:name="z92" w:id="90"/>
    <w:p>
      <w:pPr>
        <w:spacing w:after="0"/>
        <w:ind w:left="0"/>
        <w:jc w:val="both"/>
      </w:pPr>
      <w:r>
        <w:rPr>
          <w:rFonts w:ascii="Times New Roman"/>
          <w:b w:val="false"/>
          <w:i w:val="false"/>
          <w:color w:val="000000"/>
          <w:sz w:val="28"/>
        </w:rPr>
        <w:t>
      Аббревиатуралардың толық жазылуы:</w:t>
      </w:r>
    </w:p>
    <w:bookmarkEnd w:id="90"/>
    <w:bookmarkStart w:name="z93" w:id="91"/>
    <w:p>
      <w:pPr>
        <w:spacing w:after="0"/>
        <w:ind w:left="0"/>
        <w:jc w:val="both"/>
      </w:pPr>
      <w:r>
        <w:rPr>
          <w:rFonts w:ascii="Times New Roman"/>
          <w:b w:val="false"/>
          <w:i w:val="false"/>
          <w:color w:val="000000"/>
          <w:sz w:val="28"/>
        </w:rPr>
        <w:t>
      АЖО – автоматтандырылған жұмыс орны</w:t>
      </w:r>
    </w:p>
    <w:bookmarkEnd w:id="91"/>
    <w:bookmarkStart w:name="z94" w:id="92"/>
    <w:p>
      <w:pPr>
        <w:spacing w:after="0"/>
        <w:ind w:left="0"/>
        <w:jc w:val="both"/>
      </w:pPr>
      <w:r>
        <w:rPr>
          <w:rFonts w:ascii="Times New Roman"/>
          <w:b w:val="false"/>
          <w:i w:val="false"/>
          <w:color w:val="000000"/>
          <w:sz w:val="28"/>
        </w:rPr>
        <w:t>
      БНАЖ – бірыңғай нотариаттық ақпараттық жүйе</w:t>
      </w:r>
    </w:p>
    <w:bookmarkEnd w:id="92"/>
    <w:bookmarkStart w:name="z95" w:id="93"/>
    <w:p>
      <w:pPr>
        <w:spacing w:after="0"/>
        <w:ind w:left="0"/>
        <w:jc w:val="both"/>
      </w:pPr>
      <w:r>
        <w:rPr>
          <w:rFonts w:ascii="Times New Roman"/>
          <w:b w:val="false"/>
          <w:i w:val="false"/>
          <w:color w:val="000000"/>
          <w:sz w:val="28"/>
        </w:rPr>
        <w:t>
      БСН – бизнес сәйкестендіру нөмірі</w:t>
      </w:r>
    </w:p>
    <w:bookmarkEnd w:id="93"/>
    <w:bookmarkStart w:name="z96" w:id="94"/>
    <w:p>
      <w:pPr>
        <w:spacing w:after="0"/>
        <w:ind w:left="0"/>
        <w:jc w:val="both"/>
      </w:pPr>
      <w:r>
        <w:rPr>
          <w:rFonts w:ascii="Times New Roman"/>
          <w:b w:val="false"/>
          <w:i w:val="false"/>
          <w:color w:val="000000"/>
          <w:sz w:val="28"/>
        </w:rPr>
        <w:t>
      ЖСН – жеке сәйкестендіру нөмірі</w:t>
      </w:r>
    </w:p>
    <w:bookmarkEnd w:id="94"/>
    <w:bookmarkStart w:name="z97" w:id="95"/>
    <w:p>
      <w:pPr>
        <w:spacing w:after="0"/>
        <w:ind w:left="0"/>
        <w:jc w:val="both"/>
      </w:pPr>
      <w:r>
        <w:rPr>
          <w:rFonts w:ascii="Times New Roman"/>
          <w:b w:val="false"/>
          <w:i w:val="false"/>
          <w:color w:val="000000"/>
          <w:sz w:val="28"/>
        </w:rPr>
        <w:t>
      ЖТ МДҚ – "Жеке тұлғалар" мемлекеттік деректер қоры</w:t>
      </w:r>
    </w:p>
    <w:bookmarkEnd w:id="95"/>
    <w:bookmarkStart w:name="z98" w:id="96"/>
    <w:p>
      <w:pPr>
        <w:spacing w:after="0"/>
        <w:ind w:left="0"/>
        <w:jc w:val="both"/>
      </w:pPr>
      <w:r>
        <w:rPr>
          <w:rFonts w:ascii="Times New Roman"/>
          <w:b w:val="false"/>
          <w:i w:val="false"/>
          <w:color w:val="000000"/>
          <w:sz w:val="28"/>
        </w:rPr>
        <w:t>
      ЗТ МДҚ – "Заңды тұлғалар" мемлекеттік деректер қоры</w:t>
      </w:r>
    </w:p>
    <w:bookmarkEnd w:id="96"/>
    <w:bookmarkStart w:name="z99" w:id="97"/>
    <w:p>
      <w:pPr>
        <w:spacing w:after="0"/>
        <w:ind w:left="0"/>
        <w:jc w:val="both"/>
      </w:pPr>
      <w:r>
        <w:rPr>
          <w:rFonts w:ascii="Times New Roman"/>
          <w:b w:val="false"/>
          <w:i w:val="false"/>
          <w:color w:val="000000"/>
          <w:sz w:val="28"/>
        </w:rPr>
        <w:t>
      МК АЖ – мемлекеттік корпорация ақпараттық жүйесі</w:t>
      </w:r>
    </w:p>
    <w:bookmarkEnd w:id="97"/>
    <w:bookmarkStart w:name="z100" w:id="98"/>
    <w:p>
      <w:pPr>
        <w:spacing w:after="0"/>
        <w:ind w:left="0"/>
        <w:jc w:val="both"/>
      </w:pPr>
      <w:r>
        <w:rPr>
          <w:rFonts w:ascii="Times New Roman"/>
          <w:b w:val="false"/>
          <w:i w:val="false"/>
          <w:color w:val="000000"/>
          <w:sz w:val="28"/>
        </w:rPr>
        <w:t>
      ЭҮШ – "электрондық үкіметтің" шлюзі</w:t>
      </w:r>
    </w:p>
    <w:bookmarkEnd w:id="98"/>
    <w:bookmarkStart w:name="z101" w:id="99"/>
    <w:p>
      <w:pPr>
        <w:spacing w:after="0"/>
        <w:ind w:left="0"/>
        <w:jc w:val="both"/>
      </w:pPr>
      <w:r>
        <w:rPr>
          <w:rFonts w:ascii="Times New Roman"/>
          <w:b w:val="false"/>
          <w:i w:val="false"/>
          <w:color w:val="000000"/>
          <w:sz w:val="28"/>
        </w:rPr>
        <w:t>
      ЭЦК – электрондық цифрлық қолтаңба.</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03" w:id="10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00"/>
    <w:bookmarkStart w:name="z10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2"/>
    <w:p>
      <w:pPr>
        <w:spacing w:after="0"/>
        <w:ind w:left="0"/>
        <w:jc w:val="left"/>
      </w:pPr>
      <w:r>
        <w:rPr>
          <w:rFonts w:ascii="Times New Roman"/>
          <w:b/>
          <w:i w:val="false"/>
          <w:color w:val="000000"/>
        </w:rPr>
        <w:t xml:space="preserve"> Шартты белгілер:</w:t>
      </w:r>
    </w:p>
    <w:bookmarkEnd w:id="102"/>
    <w:bookmarkStart w:name="z10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3533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"Архивтік анықтамалар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08" w:id="10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04"/>
    <w:bookmarkStart w:name="z109" w:id="105"/>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05"/>
    <w:bookmarkStart w:name="z11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7"/>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07"/>
    <w:bookmarkStart w:name="z112"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9"/>
    <w:p>
      <w:pPr>
        <w:spacing w:after="0"/>
        <w:ind w:left="0"/>
        <w:jc w:val="left"/>
      </w:pPr>
      <w:r>
        <w:rPr>
          <w:rFonts w:ascii="Times New Roman"/>
          <w:b/>
          <w:i w:val="false"/>
          <w:color w:val="000000"/>
        </w:rPr>
        <w:t xml:space="preserve"> 3) портал арқылы мемлекеттік қызмет көрсету кезінде</w:t>
      </w:r>
    </w:p>
    <w:bookmarkEnd w:id="109"/>
    <w:bookmarkStart w:name="z11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11"/>
    <w:p>
      <w:pPr>
        <w:spacing w:after="0"/>
        <w:ind w:left="0"/>
        <w:jc w:val="left"/>
      </w:pPr>
      <w:r>
        <w:rPr>
          <w:rFonts w:ascii="Times New Roman"/>
          <w:b/>
          <w:i w:val="false"/>
          <w:color w:val="000000"/>
        </w:rPr>
        <w:t xml:space="preserve"> Шартты белгілер:</w:t>
      </w:r>
    </w:p>
    <w:bookmarkEnd w:id="111"/>
    <w:bookmarkStart w:name="z11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41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168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