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fa2c" w14:textId="e9cf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 17/225-IV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2018 жылғы 12 сәуірдегі № 19/216-VI шешімі. Шығыс Қазақстан облысының Әділет департаментінде 2018 жылғы 2 мамырда № 5630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 17/225-IV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2523, 2010 жылғы 1 ақпандағы "Дидар", 2010 жылғы 2 ақпандағы "Рудный Алтай" газеттерінде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м.а.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5675)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19/216-VІ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2615"/>
        <w:gridCol w:w="4468"/>
        <w:gridCol w:w="3215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мөлшерлемелері,* теңге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т. км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өзен мен көлдері бассейні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т. км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