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40de" w14:textId="60e4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бойынша қоршаған ортаға теріс әсер еткені үшін төлемақы мөлшерлемелерін көтеру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2018 жылғы 12 сәуірдегі № 19/220-VI шешімі. Шығыс Қазақстан облысының Әділет департаментінде 2018 жылғы 27 сәуірде № 5626 болып тіркелді. Күші жойылды -Шығыс Қазақстан облыстық мәслихатының 2025 жылғы 9 сәуірдегі № 20/171-VIII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20/171-VIII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(2025 жылғы 1 қаңтардан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- Шығыс Қазақстан облыстық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9/76-VIII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576-бабының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облыстық мәслихатының 16.09.2022 </w:t>
      </w:r>
      <w:r>
        <w:rPr>
          <w:rFonts w:ascii="Times New Roman"/>
          <w:b w:val="false"/>
          <w:i w:val="false"/>
          <w:color w:val="000000"/>
          <w:sz w:val="28"/>
        </w:rPr>
        <w:t>№ 19/162-VII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бойынша қоршаған ортаға теріс әсер еткені үшін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көтерілсін.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облыстық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9/76-VIII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мәслихатының кейбір шешімдерінің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19/220-VІ шешіміне 1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Шығыс-Қазақстан облысының қоршаған ортаға теріс әсер еткені үшін төлемақы мөлшерлемелері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облыстық мәслихатының 16.09.2022 </w:t>
      </w:r>
      <w:r>
        <w:rPr>
          <w:rFonts w:ascii="Times New Roman"/>
          <w:b w:val="false"/>
          <w:i w:val="false"/>
          <w:color w:val="ff0000"/>
          <w:sz w:val="28"/>
        </w:rPr>
        <w:t>№ 19/162-VII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Тұрақты көздерден ластаушы заттардың шығарындылары үшін төлемақы мөлшерлемелері мыналарды құрайды: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 валентті хром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Бенз(а)пирен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Жылжымалы көздерден атмосфералық ауаға ластаушы заттарды шығарғаны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АЕК құрайды.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19/220-VІ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мәслихатының күші жойылды деп танылған шешімдерінің тізбесі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қоршаған ортаға эмиссияға төлемақы мөлшерлемелері туралы" Шығыс Қазақстан облыстық мәслихатының 2009 жылғы 21 желтоқсандағы № 17/234-IV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2524 болып тіркелген, 2010 жылғы 1 ақпандағы "Дидар", 2010 жылғы 2 ақпандағы "Рудный Алтай" газеттерінде жарияланған).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облысының қоршаған ортаға эмиссияға төлемақы ставкалары туралы" Шығыс Қазақстан облыстық мәслихатының 2009 жылғы 21 желтоқсандағы № 17/234-IV шешіміне өзгеріс енгізу туралы" Шығыс Қазақстан облыстық мәслихатының 2013 жылғы 11 желтоқсандағы № 17/203-V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3134 болып тіркелген, 2013 жылғы 30 желтоқсанда "Әділет" ақпараттық-құқықтық жүйесінде, 2014 жылғы 7 қаңтарда "Рудный Алтай", 2014 жылғы 10 қаңтарда "Дидар" газеттерінде жарияланған).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"Шығыс Қазақстан облысының қоршаған ортаға эмиссияға төлемақы ставкалары туралы" Шығыс Қазақстан облыстық мәслихатының 2009 жылғы 21 желтоқсандағы № 17/234-IV шешіміне өзгерістер енгізу туралы" Шығыс Қазақстан облыстық мәслихатының 2015 жылғы 17 сәуірдегі № 27/324-V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3932 болып тіркелген, 2015 жылғы 26 мамырда "Рудный Алтай", 2015 жылғы 27 мамырда "Дидар" газеттерінде, 2015 жылғы 01 маусымда "Әділет" ақпараттық-құқықтық жүйесінде жарияланған).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"Шығыс Қазақстан облысының қоршаған ортаға эмиссияға төлемақы мөлшерлемелері туралы" Шығыс Қазақстан облыстық мәслихатының 2009 жылғы 21 желтоқсандағы № 17/234-IV шешіміне өзгерістер енгізу туралы" Шығыс Қазақстан облыстық мәслихатының 2017 жылғы 13 желтоқсандағы № 16/187-VI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5361 болып тіркелген, Қазақстан Республикасы нормативтiк құқықтық актілердің электрондық түрдегі эталондық бақылау банкiнде 2018 жылғы 8 қаңтарда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