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c0ed" w14:textId="82bc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Шығыс Қазақстан облысы әкімдігінің 2016 жылғы 29 қаңтардағы № 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29 наурыздағы № 78 қаулысы. Шығыс Қазақстан облысының Әділет департаментінде 2018 жылғы 18 сәуірде № 5615 болып тіркелді. Күші жойылды - Шығыс Қазақстан облысы әкімдігінің 2022 жылғы 21 ақпандағы № 44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21.02.2022 № 44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10-бабының</w:t>
      </w:r>
      <w:r>
        <w:rPr>
          <w:rFonts w:ascii="Times New Roman"/>
          <w:b w:val="false"/>
          <w:i w:val="false"/>
          <w:color w:val="000000"/>
          <w:sz w:val="28"/>
        </w:rPr>
        <w:t xml:space="preserve"> 15)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Шығыс Қазақстан облысы әкімдігінің 2016 жылғы 29 қаңтардағы № 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4418, 2016 жылғы 14 наурыздағы "Дидар", 2016 жылғы 12 наурыздағы "Рудный Алтай" газеттерінде және 2016 жылғы 11 наурыздағы Қазақстан Республикасының нормативтiк құқықтық актiлерiнiң эталондық бақылау банкiнде электрондық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ашық деректер интернет-порталына орналастырылатын Шығыс Қазақстан облысының жергілікті атқарушы органдарының ашық деректер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Облыс әкімінің аппараты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облыс аумағында таратылатын мерзімді баспа басылымдарына ресми жариялауға жіберуін;</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экономика және қаржы сұрақтары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p>
          <w:p>
            <w:pPr>
              <w:spacing w:after="20"/>
              <w:ind w:left="20"/>
              <w:jc w:val="both"/>
            </w:pPr>
          </w:p>
          <w:p>
            <w:pPr>
              <w:spacing w:after="20"/>
              <w:ind w:left="20"/>
              <w:jc w:val="both"/>
            </w:pPr>
            <w:r>
              <w:rPr>
                <w:rFonts w:ascii="Times New Roman"/>
                <w:b w:val="false"/>
                <w:i/>
                <w:color w:val="000000"/>
                <w:sz w:val="20"/>
              </w:rPr>
              <w:t xml:space="preserve">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 министрі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Д.А. Абаев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30</w:t>
      </w:r>
      <w:r>
        <w:rPr>
          <w:rFonts w:ascii="Times New Roman"/>
          <w:b w:val="false"/>
          <w:i w:val="false"/>
          <w:color w:val="000000"/>
          <w:sz w:val="28"/>
        </w:rPr>
        <w:t xml:space="preserve">" </w:t>
      </w:r>
      <w:r>
        <w:rPr>
          <w:rFonts w:ascii="Times New Roman"/>
          <w:b w:val="false"/>
          <w:i w:val="false"/>
          <w:color w:val="000000"/>
          <w:sz w:val="28"/>
          <w:u w:val="single"/>
        </w:rPr>
        <w:t>03</w:t>
      </w:r>
      <w:r>
        <w:rPr>
          <w:rFonts w:ascii="Times New Roman"/>
          <w:b w:val="false"/>
          <w:i w:val="false"/>
          <w:color w:val="000000"/>
          <w:sz w:val="28"/>
        </w:rPr>
        <w:t xml:space="preserve"> </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министрлігінің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департаментінің бастығы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Ж.Т. Бақтыбаев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03</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банкінің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Қазақстандық филиалының директоры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А.К. Жолдыбалина</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2</w:t>
      </w:r>
      <w:r>
        <w:rPr>
          <w:rFonts w:ascii="Times New Roman"/>
          <w:b w:val="false"/>
          <w:i w:val="false"/>
          <w:color w:val="000000"/>
          <w:sz w:val="28"/>
        </w:rPr>
        <w:t xml:space="preserve">" </w:t>
      </w:r>
      <w:r>
        <w:rPr>
          <w:rFonts w:ascii="Times New Roman"/>
          <w:b w:val="false"/>
          <w:i w:val="false"/>
          <w:color w:val="000000"/>
          <w:sz w:val="28"/>
          <w:u w:val="single"/>
        </w:rPr>
        <w:t>04</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қорғау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Ғ.К.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2</w:t>
      </w:r>
      <w:r>
        <w:rPr>
          <w:rFonts w:ascii="Times New Roman"/>
          <w:b w:val="false"/>
          <w:i w:val="false"/>
          <w:color w:val="000000"/>
          <w:sz w:val="28"/>
        </w:rPr>
        <w:t xml:space="preserve">" </w:t>
      </w:r>
      <w:r>
        <w:rPr>
          <w:rFonts w:ascii="Times New Roman"/>
          <w:b w:val="false"/>
          <w:i w:val="false"/>
          <w:color w:val="000000"/>
          <w:sz w:val="28"/>
          <w:u w:val="single"/>
        </w:rPr>
        <w:t>04</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Фармация комитетінің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бойынша департаменті басшысының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У.К. Сарсембаева</w:t>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val="false"/>
          <w:color w:val="000000"/>
          <w:sz w:val="28"/>
          <w:u w:val="single"/>
        </w:rPr>
        <w:t>04</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Геология және жер қойнауын пайдалану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"Шығысқазжерқойнауы" Шығыс Қазақстан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өңіраралық геология және жер қойнауын пайдалану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p>
          <w:p>
            <w:pPr>
              <w:spacing w:after="20"/>
              <w:ind w:left="20"/>
              <w:jc w:val="both"/>
            </w:pPr>
          </w:p>
          <w:p>
            <w:pPr>
              <w:spacing w:after="20"/>
              <w:ind w:left="20"/>
              <w:jc w:val="both"/>
            </w:pPr>
            <w:r>
              <w:rPr>
                <w:rFonts w:ascii="Times New Roman"/>
                <w:b w:val="false"/>
                <w:i/>
                <w:color w:val="000000"/>
                <w:sz w:val="20"/>
              </w:rPr>
              <w:t>_____________ С.И. Келеманов</w:t>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2</w:t>
      </w:r>
      <w:r>
        <w:rPr>
          <w:rFonts w:ascii="Times New Roman"/>
          <w:b w:val="false"/>
          <w:i w:val="false"/>
          <w:color w:val="000000"/>
          <w:sz w:val="28"/>
        </w:rPr>
        <w:t xml:space="preserve">" </w:t>
      </w:r>
      <w:r>
        <w:rPr>
          <w:rFonts w:ascii="Times New Roman"/>
          <w:b w:val="false"/>
          <w:i w:val="false"/>
          <w:color w:val="000000"/>
          <w:sz w:val="28"/>
          <w:u w:val="single"/>
        </w:rPr>
        <w:t>04</w:t>
      </w:r>
      <w:r>
        <w:rPr>
          <w:rFonts w:ascii="Times New Roman"/>
          <w:b w:val="false"/>
          <w:i w:val="false"/>
          <w:color w:val="000000"/>
          <w:sz w:val="28"/>
        </w:rPr>
        <w:t xml:space="preserve">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8"/>
    <w:p>
      <w:pPr>
        <w:spacing w:after="0"/>
        <w:ind w:left="0"/>
        <w:jc w:val="both"/>
      </w:pPr>
      <w:r>
        <w:rPr>
          <w:rFonts w:ascii="Times New Roman"/>
          <w:b w:val="false"/>
          <w:i w:val="false"/>
          <w:color w:val="000000"/>
          <w:sz w:val="28"/>
        </w:rPr>
        <w:t>
      "КЕЛІСІЛДІ"</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Төтенше жағдайлар министрлігінің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төтенше жағдайлар департаментінің бастығы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Н.А. Мадьяров</w:t>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val="false"/>
          <w:color w:val="000000"/>
          <w:sz w:val="28"/>
          <w:u w:val="single"/>
        </w:rPr>
        <w:t>04</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Статистика комитетінің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статистика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Ә.А. Мақажанов</w:t>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val="false"/>
          <w:color w:val="000000"/>
          <w:sz w:val="28"/>
          <w:u w:val="single"/>
        </w:rPr>
        <w:t>04</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Орман шаруашылығы және жануарлар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әлемі комитетінің Шығыс Қазақстан облыстық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орман шаруашылығы және жануарлар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дүниесі аумақтық инспекциясының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В.А. Шешуков</w:t>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2018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03</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"29" қаңтардағы </w:t>
            </w:r>
            <w:r>
              <w:br/>
            </w:r>
            <w:r>
              <w:rPr>
                <w:rFonts w:ascii="Times New Roman"/>
                <w:b w:val="false"/>
                <w:i w:val="false"/>
                <w:color w:val="000000"/>
                <w:sz w:val="20"/>
              </w:rPr>
              <w:t>№ 16 қаулысымен бекітілген</w:t>
            </w:r>
          </w:p>
        </w:tc>
      </w:tr>
    </w:tbl>
    <w:bookmarkStart w:name="z25" w:id="22"/>
    <w:p>
      <w:pPr>
        <w:spacing w:after="0"/>
        <w:ind w:left="0"/>
        <w:jc w:val="left"/>
      </w:pPr>
      <w:r>
        <w:rPr>
          <w:rFonts w:ascii="Times New Roman"/>
          <w:b/>
          <w:i w:val="false"/>
          <w:color w:val="000000"/>
        </w:rPr>
        <w:t xml:space="preserve"> Ашық деректер интернет-порталына орналастырылатын Шығыс Қазақстан облысының жергілікті атқарушы органдарының ашық деректер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ұсынуға, орналастыруға, өзектендіруге 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әкімдігінің мемлекеттік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ЖАО қазақ тілінде атауы;</w:t>
            </w:r>
          </w:p>
          <w:p>
            <w:pPr>
              <w:spacing w:after="20"/>
              <w:ind w:left="20"/>
              <w:jc w:val="both"/>
            </w:pPr>
            <w:r>
              <w:rPr>
                <w:rFonts w:ascii="Times New Roman"/>
                <w:b w:val="false"/>
                <w:i w:val="false"/>
                <w:color w:val="000000"/>
                <w:sz w:val="20"/>
              </w:rPr>
              <w:t>
- ЖАО орыс тілінде атауы;</w:t>
            </w:r>
          </w:p>
          <w:p>
            <w:pPr>
              <w:spacing w:after="20"/>
              <w:ind w:left="20"/>
              <w:jc w:val="both"/>
            </w:pPr>
            <w:r>
              <w:rPr>
                <w:rFonts w:ascii="Times New Roman"/>
                <w:b w:val="false"/>
                <w:i w:val="false"/>
                <w:color w:val="000000"/>
                <w:sz w:val="20"/>
              </w:rPr>
              <w:t>
- БСН;</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Шұғыл желісінің телефон нөмірі;</w:t>
            </w:r>
          </w:p>
          <w:p>
            <w:pPr>
              <w:spacing w:after="20"/>
              <w:ind w:left="20"/>
              <w:jc w:val="both"/>
            </w:pPr>
            <w:r>
              <w:rPr>
                <w:rFonts w:ascii="Times New Roman"/>
                <w:b w:val="false"/>
                <w:i w:val="false"/>
                <w:color w:val="000000"/>
                <w:sz w:val="20"/>
              </w:rPr>
              <w:t>
- Басшының жеке қабылдау кестесі;</w:t>
            </w:r>
          </w:p>
          <w:p>
            <w:pPr>
              <w:spacing w:after="20"/>
              <w:ind w:left="20"/>
              <w:jc w:val="both"/>
            </w:pPr>
            <w:r>
              <w:rPr>
                <w:rFonts w:ascii="Times New Roman"/>
                <w:b w:val="false"/>
                <w:i w:val="false"/>
                <w:color w:val="000000"/>
                <w:sz w:val="20"/>
              </w:rPr>
              <w:t>
- Азаматтардың жеке қабылдауын ұйымдастыруға жауаптылардың ТАӘ, байланыс телефондары, электрондық пошта мекенжайы;</w:t>
            </w:r>
          </w:p>
          <w:p>
            <w:pPr>
              <w:spacing w:after="20"/>
              <w:ind w:left="20"/>
              <w:jc w:val="both"/>
            </w:pPr>
            <w:r>
              <w:rPr>
                <w:rFonts w:ascii="Times New Roman"/>
                <w:b w:val="false"/>
                <w:i w:val="false"/>
                <w:color w:val="000000"/>
                <w:sz w:val="20"/>
              </w:rPr>
              <w:t>
- Мекеменің ресми интернет-ресурсы;</w:t>
            </w:r>
          </w:p>
          <w:p>
            <w:pPr>
              <w:spacing w:after="20"/>
              <w:ind w:left="20"/>
              <w:jc w:val="both"/>
            </w:pPr>
            <w:r>
              <w:rPr>
                <w:rFonts w:ascii="Times New Roman"/>
                <w:b w:val="false"/>
                <w:i w:val="false"/>
                <w:color w:val="000000"/>
                <w:sz w:val="20"/>
              </w:rPr>
              <w:t>
- Кадр мәселелері бойынша кеңес беруге жауапты туралы байланыс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әкімдігінің құрылымдық бөлімшелері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атауы қазақ тілінде;</w:t>
            </w:r>
          </w:p>
          <w:p>
            <w:pPr>
              <w:spacing w:after="20"/>
              <w:ind w:left="20"/>
              <w:jc w:val="both"/>
            </w:pPr>
            <w:r>
              <w:rPr>
                <w:rFonts w:ascii="Times New Roman"/>
                <w:b w:val="false"/>
                <w:i w:val="false"/>
                <w:color w:val="000000"/>
                <w:sz w:val="20"/>
              </w:rPr>
              <w:t xml:space="preserve">
- Құрылымдық бөлімшенің атауы орыс тілінде; </w:t>
            </w:r>
          </w:p>
          <w:p>
            <w:pPr>
              <w:spacing w:after="20"/>
              <w:ind w:left="20"/>
              <w:jc w:val="both"/>
            </w:pPr>
            <w:r>
              <w:rPr>
                <w:rFonts w:ascii="Times New Roman"/>
                <w:b w:val="false"/>
                <w:i w:val="false"/>
                <w:color w:val="000000"/>
                <w:sz w:val="20"/>
              </w:rPr>
              <w:t>
- Құрылымдық бөлімше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әкімдігінің ведомствоға бағынысты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атауы қазақ тілінде;</w:t>
            </w:r>
          </w:p>
          <w:p>
            <w:pPr>
              <w:spacing w:after="20"/>
              <w:ind w:left="20"/>
              <w:jc w:val="both"/>
            </w:pPr>
            <w:r>
              <w:rPr>
                <w:rFonts w:ascii="Times New Roman"/>
                <w:b w:val="false"/>
                <w:i w:val="false"/>
                <w:color w:val="000000"/>
                <w:sz w:val="20"/>
              </w:rPr>
              <w:t xml:space="preserve">
- Құрылымдық бөлімшенің атауы орыс тілінде; </w:t>
            </w:r>
          </w:p>
          <w:p>
            <w:pPr>
              <w:spacing w:after="20"/>
              <w:ind w:left="20"/>
              <w:jc w:val="both"/>
            </w:pPr>
            <w:r>
              <w:rPr>
                <w:rFonts w:ascii="Times New Roman"/>
                <w:b w:val="false"/>
                <w:i w:val="false"/>
                <w:color w:val="000000"/>
                <w:sz w:val="20"/>
              </w:rPr>
              <w:t>
- Құрылымдық бөлімше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көрсетілетін мемлекеттік қызметтер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көрсетілетін қызметтің атауы қазақ тілінде;</w:t>
            </w:r>
          </w:p>
          <w:p>
            <w:pPr>
              <w:spacing w:after="20"/>
              <w:ind w:left="20"/>
              <w:jc w:val="both"/>
            </w:pPr>
            <w:r>
              <w:rPr>
                <w:rFonts w:ascii="Times New Roman"/>
                <w:b w:val="false"/>
                <w:i w:val="false"/>
                <w:color w:val="000000"/>
                <w:sz w:val="20"/>
              </w:rPr>
              <w:t>
- Мемлекеттік көрсетілетін қызметтің атауы орыс тілінде;</w:t>
            </w:r>
          </w:p>
          <w:p>
            <w:pPr>
              <w:spacing w:after="20"/>
              <w:ind w:left="20"/>
              <w:jc w:val="both"/>
            </w:pPr>
            <w:r>
              <w:rPr>
                <w:rFonts w:ascii="Times New Roman"/>
                <w:b w:val="false"/>
                <w:i w:val="false"/>
                <w:color w:val="000000"/>
                <w:sz w:val="20"/>
              </w:rPr>
              <w:t>
- Мемлекеттік қызметті көрсету нысаны қазақ тілінде;</w:t>
            </w:r>
          </w:p>
          <w:p>
            <w:pPr>
              <w:spacing w:after="20"/>
              <w:ind w:left="20"/>
              <w:jc w:val="both"/>
            </w:pPr>
            <w:r>
              <w:rPr>
                <w:rFonts w:ascii="Times New Roman"/>
                <w:b w:val="false"/>
                <w:i w:val="false"/>
                <w:color w:val="000000"/>
                <w:sz w:val="20"/>
              </w:rPr>
              <w:t>
- Мемлекеттік қызметті көрсету нысаны орыс тілінде;</w:t>
            </w:r>
          </w:p>
          <w:p>
            <w:pPr>
              <w:spacing w:after="20"/>
              <w:ind w:left="20"/>
              <w:jc w:val="both"/>
            </w:pPr>
            <w:r>
              <w:rPr>
                <w:rFonts w:ascii="Times New Roman"/>
                <w:b w:val="false"/>
                <w:i w:val="false"/>
                <w:color w:val="000000"/>
                <w:sz w:val="20"/>
              </w:rPr>
              <w:t>
- Мемлекеттік қызметті алушылар қазақ тілінде;</w:t>
            </w:r>
          </w:p>
          <w:p>
            <w:pPr>
              <w:spacing w:after="20"/>
              <w:ind w:left="20"/>
              <w:jc w:val="both"/>
            </w:pPr>
            <w:r>
              <w:rPr>
                <w:rFonts w:ascii="Times New Roman"/>
                <w:b w:val="false"/>
                <w:i w:val="false"/>
                <w:color w:val="000000"/>
                <w:sz w:val="20"/>
              </w:rPr>
              <w:t>
- Мемлекеттік қызметті алушылар орыс тілінде;</w:t>
            </w:r>
          </w:p>
          <w:p>
            <w:pPr>
              <w:spacing w:after="20"/>
              <w:ind w:left="20"/>
              <w:jc w:val="both"/>
            </w:pPr>
            <w:r>
              <w:rPr>
                <w:rFonts w:ascii="Times New Roman"/>
                <w:b w:val="false"/>
                <w:i w:val="false"/>
                <w:color w:val="000000"/>
                <w:sz w:val="20"/>
              </w:rPr>
              <w:t>
- Мемлекеттік қызметті көрсету мерзімдері қазақ тілінде;</w:t>
            </w:r>
          </w:p>
          <w:p>
            <w:pPr>
              <w:spacing w:after="20"/>
              <w:ind w:left="20"/>
              <w:jc w:val="both"/>
            </w:pPr>
            <w:r>
              <w:rPr>
                <w:rFonts w:ascii="Times New Roman"/>
                <w:b w:val="false"/>
                <w:i w:val="false"/>
                <w:color w:val="000000"/>
                <w:sz w:val="20"/>
              </w:rPr>
              <w:t>
- Мемлекеттік қызметті көрсету мерзімдері орыс тілінде;</w:t>
            </w:r>
          </w:p>
          <w:p>
            <w:pPr>
              <w:spacing w:after="20"/>
              <w:ind w:left="20"/>
              <w:jc w:val="both"/>
            </w:pPr>
            <w:r>
              <w:rPr>
                <w:rFonts w:ascii="Times New Roman"/>
                <w:b w:val="false"/>
                <w:i w:val="false"/>
                <w:color w:val="000000"/>
                <w:sz w:val="20"/>
              </w:rPr>
              <w:t>
- Көрсетілетін қызметті берушінің атауы қазақ тілінде;</w:t>
            </w:r>
          </w:p>
          <w:p>
            <w:pPr>
              <w:spacing w:after="20"/>
              <w:ind w:left="20"/>
              <w:jc w:val="both"/>
            </w:pPr>
            <w:r>
              <w:rPr>
                <w:rFonts w:ascii="Times New Roman"/>
                <w:b w:val="false"/>
                <w:i w:val="false"/>
                <w:color w:val="000000"/>
                <w:sz w:val="20"/>
              </w:rPr>
              <w:t>
- Көрсетілетін қызметті берушінің атауы орыс тілінде;</w:t>
            </w:r>
          </w:p>
          <w:p>
            <w:pPr>
              <w:spacing w:after="20"/>
              <w:ind w:left="20"/>
              <w:jc w:val="both"/>
            </w:pPr>
            <w:r>
              <w:rPr>
                <w:rFonts w:ascii="Times New Roman"/>
                <w:b w:val="false"/>
                <w:i w:val="false"/>
                <w:color w:val="000000"/>
                <w:sz w:val="20"/>
              </w:rPr>
              <w:t>
- Мемлекеттік көрсетілетін қызметтің құны;</w:t>
            </w:r>
          </w:p>
          <w:p>
            <w:pPr>
              <w:spacing w:after="20"/>
              <w:ind w:left="20"/>
              <w:jc w:val="both"/>
            </w:pPr>
            <w:r>
              <w:rPr>
                <w:rFonts w:ascii="Times New Roman"/>
                <w:b w:val="false"/>
                <w:i w:val="false"/>
                <w:color w:val="000000"/>
                <w:sz w:val="20"/>
              </w:rPr>
              <w:t>
- Мемлекеттік көрсетілетін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беретін лицензиялар мен рұқсат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мекеменің атауы қазақ тілінде;</w:t>
            </w:r>
          </w:p>
          <w:p>
            <w:pPr>
              <w:spacing w:after="20"/>
              <w:ind w:left="20"/>
              <w:jc w:val="both"/>
            </w:pPr>
            <w:r>
              <w:rPr>
                <w:rFonts w:ascii="Times New Roman"/>
                <w:b w:val="false"/>
                <w:i w:val="false"/>
                <w:color w:val="000000"/>
                <w:sz w:val="20"/>
              </w:rPr>
              <w:t>
- Мемлекеттік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Рұқсат беру құжатының атауы қазақ тілінде;</w:t>
            </w:r>
          </w:p>
          <w:p>
            <w:pPr>
              <w:spacing w:after="20"/>
              <w:ind w:left="20"/>
              <w:jc w:val="both"/>
            </w:pPr>
            <w:r>
              <w:rPr>
                <w:rFonts w:ascii="Times New Roman"/>
                <w:b w:val="false"/>
                <w:i w:val="false"/>
                <w:color w:val="000000"/>
                <w:sz w:val="20"/>
              </w:rPr>
              <w:t>
- Рұқсат беру құжатының атауы орыс тілінде;</w:t>
            </w:r>
          </w:p>
          <w:p>
            <w:pPr>
              <w:spacing w:after="20"/>
              <w:ind w:left="20"/>
              <w:jc w:val="both"/>
            </w:pPr>
            <w:r>
              <w:rPr>
                <w:rFonts w:ascii="Times New Roman"/>
                <w:b w:val="false"/>
                <w:i w:val="false"/>
                <w:color w:val="000000"/>
                <w:sz w:val="20"/>
              </w:rPr>
              <w:t>
- Рұқсат беру құжаттарын беру мерзімдері қазақ тілінде;</w:t>
            </w:r>
          </w:p>
          <w:p>
            <w:pPr>
              <w:spacing w:after="20"/>
              <w:ind w:left="20"/>
              <w:jc w:val="both"/>
            </w:pPr>
            <w:r>
              <w:rPr>
                <w:rFonts w:ascii="Times New Roman"/>
                <w:b w:val="false"/>
                <w:i w:val="false"/>
                <w:color w:val="000000"/>
                <w:sz w:val="20"/>
              </w:rPr>
              <w:t xml:space="preserve">
- Рұқсат беру құжаттарын беру мерзімдері орыс тілінде; </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 аппаратының бос орындары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Лауазымның атауы қазақ тілінде;</w:t>
            </w:r>
          </w:p>
          <w:p>
            <w:pPr>
              <w:spacing w:after="20"/>
              <w:ind w:left="20"/>
              <w:jc w:val="both"/>
            </w:pPr>
            <w:r>
              <w:rPr>
                <w:rFonts w:ascii="Times New Roman"/>
                <w:b w:val="false"/>
                <w:i w:val="false"/>
                <w:color w:val="000000"/>
                <w:sz w:val="20"/>
              </w:rPr>
              <w:t>
- Лауазымның атауы орыс тілінде;</w:t>
            </w:r>
          </w:p>
          <w:p>
            <w:pPr>
              <w:spacing w:after="20"/>
              <w:ind w:left="20"/>
              <w:jc w:val="both"/>
            </w:pPr>
            <w:r>
              <w:rPr>
                <w:rFonts w:ascii="Times New Roman"/>
                <w:b w:val="false"/>
                <w:i w:val="false"/>
                <w:color w:val="000000"/>
                <w:sz w:val="20"/>
              </w:rPr>
              <w:t>
- Саны;</w:t>
            </w:r>
          </w:p>
          <w:p>
            <w:pPr>
              <w:spacing w:after="20"/>
              <w:ind w:left="20"/>
              <w:jc w:val="both"/>
            </w:pPr>
            <w:r>
              <w:rPr>
                <w:rFonts w:ascii="Times New Roman"/>
                <w:b w:val="false"/>
                <w:i w:val="false"/>
                <w:color w:val="000000"/>
                <w:sz w:val="20"/>
              </w:rPr>
              <w:t>
- Дәрежесі;</w:t>
            </w:r>
          </w:p>
          <w:p>
            <w:pPr>
              <w:spacing w:after="20"/>
              <w:ind w:left="20"/>
              <w:jc w:val="both"/>
            </w:pPr>
            <w:r>
              <w:rPr>
                <w:rFonts w:ascii="Times New Roman"/>
                <w:b w:val="false"/>
                <w:i w:val="false"/>
                <w:color w:val="000000"/>
                <w:sz w:val="20"/>
              </w:rPr>
              <w:t>
- Үміткерлерге қойылатын талаптар қазақ тілінде;</w:t>
            </w:r>
          </w:p>
          <w:p>
            <w:pPr>
              <w:spacing w:after="20"/>
              <w:ind w:left="20"/>
              <w:jc w:val="both"/>
            </w:pPr>
            <w:r>
              <w:rPr>
                <w:rFonts w:ascii="Times New Roman"/>
                <w:b w:val="false"/>
                <w:i w:val="false"/>
                <w:color w:val="000000"/>
                <w:sz w:val="20"/>
              </w:rPr>
              <w:t>
- Үміткерлерге қойылатын талаптар орыс тілінде;</w:t>
            </w:r>
          </w:p>
          <w:p>
            <w:pPr>
              <w:spacing w:after="20"/>
              <w:ind w:left="20"/>
              <w:jc w:val="both"/>
            </w:pPr>
            <w:r>
              <w:rPr>
                <w:rFonts w:ascii="Times New Roman"/>
                <w:b w:val="false"/>
                <w:i w:val="false"/>
                <w:color w:val="000000"/>
                <w:sz w:val="20"/>
              </w:rPr>
              <w:t>
- Қажетті құжаттар;</w:t>
            </w:r>
          </w:p>
          <w:p>
            <w:pPr>
              <w:spacing w:after="20"/>
              <w:ind w:left="20"/>
              <w:jc w:val="both"/>
            </w:pPr>
            <w:r>
              <w:rPr>
                <w:rFonts w:ascii="Times New Roman"/>
                <w:b w:val="false"/>
                <w:i w:val="false"/>
                <w:color w:val="000000"/>
                <w:sz w:val="20"/>
              </w:rPr>
              <w:t>
- Жұмыс тәжірибесі;</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Кадр мәселелері бойынша кеңес беруге жауапты қызметкер;</w:t>
            </w:r>
          </w:p>
          <w:p>
            <w:pPr>
              <w:spacing w:after="20"/>
              <w:ind w:left="20"/>
              <w:jc w:val="both"/>
            </w:pPr>
            <w:r>
              <w:rPr>
                <w:rFonts w:ascii="Times New Roman"/>
                <w:b w:val="false"/>
                <w:i w:val="false"/>
                <w:color w:val="000000"/>
                <w:sz w:val="20"/>
              </w:rPr>
              <w:t>
- Бос орындар жарияланған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әкімдігі басшылығының жеке және заңды тұлғаларды қабылдау кестесі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мекеменің атауы қазақ тілінде;</w:t>
            </w:r>
          </w:p>
          <w:p>
            <w:pPr>
              <w:spacing w:after="20"/>
              <w:ind w:left="20"/>
              <w:jc w:val="both"/>
            </w:pPr>
            <w:r>
              <w:rPr>
                <w:rFonts w:ascii="Times New Roman"/>
                <w:b w:val="false"/>
                <w:i w:val="false"/>
                <w:color w:val="000000"/>
                <w:sz w:val="20"/>
              </w:rPr>
              <w:t>
- Мемлекеттік мекеменің атауы орыс тілінде;</w:t>
            </w:r>
          </w:p>
          <w:p>
            <w:pPr>
              <w:spacing w:after="20"/>
              <w:ind w:left="20"/>
              <w:jc w:val="both"/>
            </w:pPr>
            <w:r>
              <w:rPr>
                <w:rFonts w:ascii="Times New Roman"/>
                <w:b w:val="false"/>
                <w:i w:val="false"/>
                <w:color w:val="000000"/>
                <w:sz w:val="20"/>
              </w:rPr>
              <w:t>
- Жеке тұлғаларға және заңды тұлғалардың өкілдеріне қабылдау жүргізетін тұлғаның ТАӘ;</w:t>
            </w:r>
          </w:p>
          <w:p>
            <w:pPr>
              <w:spacing w:after="20"/>
              <w:ind w:left="20"/>
              <w:jc w:val="both"/>
            </w:pPr>
            <w:r>
              <w:rPr>
                <w:rFonts w:ascii="Times New Roman"/>
                <w:b w:val="false"/>
                <w:i w:val="false"/>
                <w:color w:val="000000"/>
                <w:sz w:val="20"/>
              </w:rPr>
              <w:t>
- Жеке тұлғаларға және заңды тұлғалардың өкілдеріне қабылдау жүргізетін тұлғаның лауазымы қазақ тілінде;</w:t>
            </w:r>
          </w:p>
          <w:p>
            <w:pPr>
              <w:spacing w:after="20"/>
              <w:ind w:left="20"/>
              <w:jc w:val="both"/>
            </w:pPr>
            <w:r>
              <w:rPr>
                <w:rFonts w:ascii="Times New Roman"/>
                <w:b w:val="false"/>
                <w:i w:val="false"/>
                <w:color w:val="000000"/>
                <w:sz w:val="20"/>
              </w:rPr>
              <w:t>
- Жеке тұлғаларға және заңды тұлғалардың өкілдеріне қабылдау жүргізетін тұлғаның лауазымы орыс тілінде;</w:t>
            </w:r>
          </w:p>
          <w:p>
            <w:pPr>
              <w:spacing w:after="20"/>
              <w:ind w:left="20"/>
              <w:jc w:val="both"/>
            </w:pPr>
            <w:r>
              <w:rPr>
                <w:rFonts w:ascii="Times New Roman"/>
                <w:b w:val="false"/>
                <w:i w:val="false"/>
                <w:color w:val="000000"/>
                <w:sz w:val="20"/>
              </w:rPr>
              <w:t>
- Жеке тұлғалар мен заңды тұлғалардың өкілдерін қабылдау күні мен уақыты;</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басшылығының атына келетін ҚР азаматтарының өтініштері бойынша статистикалық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Әкімнің азаматтарды қабылдауына қабылданғандардың саны; </w:t>
            </w:r>
          </w:p>
          <w:p>
            <w:pPr>
              <w:spacing w:after="20"/>
              <w:ind w:left="20"/>
              <w:jc w:val="both"/>
            </w:pPr>
            <w:r>
              <w:rPr>
                <w:rFonts w:ascii="Times New Roman"/>
                <w:b w:val="false"/>
                <w:i w:val="false"/>
                <w:color w:val="000000"/>
                <w:sz w:val="20"/>
              </w:rPr>
              <w:t>
- Әкімдік басшылығының азаматтарды қабылдауына қабылданғандардың саны;</w:t>
            </w:r>
          </w:p>
          <w:p>
            <w:pPr>
              <w:spacing w:after="20"/>
              <w:ind w:left="20"/>
              <w:jc w:val="both"/>
            </w:pPr>
            <w:r>
              <w:rPr>
                <w:rFonts w:ascii="Times New Roman"/>
                <w:b w:val="false"/>
                <w:i w:val="false"/>
                <w:color w:val="000000"/>
                <w:sz w:val="20"/>
              </w:rPr>
              <w:t>
- Келіп түскен өтініштердің саны;</w:t>
            </w:r>
          </w:p>
          <w:p>
            <w:pPr>
              <w:spacing w:after="20"/>
              <w:ind w:left="20"/>
              <w:jc w:val="both"/>
            </w:pPr>
            <w:r>
              <w:rPr>
                <w:rFonts w:ascii="Times New Roman"/>
                <w:b w:val="false"/>
                <w:i w:val="false"/>
                <w:color w:val="000000"/>
                <w:sz w:val="20"/>
              </w:rPr>
              <w:t>
- Заңды тұлғалардан келіп түскен өтініштердің саны;</w:t>
            </w:r>
          </w:p>
          <w:p>
            <w:pPr>
              <w:spacing w:after="20"/>
              <w:ind w:left="20"/>
              <w:jc w:val="both"/>
            </w:pPr>
            <w:r>
              <w:rPr>
                <w:rFonts w:ascii="Times New Roman"/>
                <w:b w:val="false"/>
                <w:i w:val="false"/>
                <w:color w:val="000000"/>
                <w:sz w:val="20"/>
              </w:rPr>
              <w:t>
- Шағымдар саны;</w:t>
            </w:r>
          </w:p>
          <w:p>
            <w:pPr>
              <w:spacing w:after="20"/>
              <w:ind w:left="20"/>
              <w:jc w:val="both"/>
            </w:pPr>
            <w:r>
              <w:rPr>
                <w:rFonts w:ascii="Times New Roman"/>
                <w:b w:val="false"/>
                <w:i w:val="false"/>
                <w:color w:val="000000"/>
                <w:sz w:val="20"/>
              </w:rPr>
              <w:t>
- Өтініштер саны;</w:t>
            </w:r>
          </w:p>
          <w:p>
            <w:pPr>
              <w:spacing w:after="20"/>
              <w:ind w:left="20"/>
              <w:jc w:val="both"/>
            </w:pPr>
            <w:r>
              <w:rPr>
                <w:rFonts w:ascii="Times New Roman"/>
                <w:b w:val="false"/>
                <w:i w:val="false"/>
                <w:color w:val="000000"/>
                <w:sz w:val="20"/>
              </w:rPr>
              <w:t>
- Сұрақтар /сұраулар саны;</w:t>
            </w:r>
          </w:p>
          <w:p>
            <w:pPr>
              <w:spacing w:after="20"/>
              <w:ind w:left="20"/>
              <w:jc w:val="both"/>
            </w:pPr>
            <w:r>
              <w:rPr>
                <w:rFonts w:ascii="Times New Roman"/>
                <w:b w:val="false"/>
                <w:i w:val="false"/>
                <w:color w:val="000000"/>
                <w:sz w:val="20"/>
              </w:rPr>
              <w:t>
- 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әкімдігімен жасалған ынтымақтастық туралы құжаттардың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қаңраға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атауы қазақ тілінде;</w:t>
            </w:r>
          </w:p>
          <w:p>
            <w:pPr>
              <w:spacing w:after="20"/>
              <w:ind w:left="20"/>
              <w:jc w:val="both"/>
            </w:pPr>
            <w:r>
              <w:rPr>
                <w:rFonts w:ascii="Times New Roman"/>
                <w:b w:val="false"/>
                <w:i w:val="false"/>
                <w:color w:val="000000"/>
                <w:sz w:val="20"/>
              </w:rPr>
              <w:t>
- Елдің атауы орыс тілінде;</w:t>
            </w:r>
          </w:p>
          <w:p>
            <w:pPr>
              <w:spacing w:after="20"/>
              <w:ind w:left="20"/>
              <w:jc w:val="both"/>
            </w:pPr>
            <w:r>
              <w:rPr>
                <w:rFonts w:ascii="Times New Roman"/>
                <w:b w:val="false"/>
                <w:i w:val="false"/>
                <w:color w:val="000000"/>
                <w:sz w:val="20"/>
              </w:rPr>
              <w:t>
- Құжаттың атауы қазақ тілінде;</w:t>
            </w:r>
          </w:p>
          <w:p>
            <w:pPr>
              <w:spacing w:after="20"/>
              <w:ind w:left="20"/>
              <w:jc w:val="both"/>
            </w:pPr>
            <w:r>
              <w:rPr>
                <w:rFonts w:ascii="Times New Roman"/>
                <w:b w:val="false"/>
                <w:i w:val="false"/>
                <w:color w:val="000000"/>
                <w:sz w:val="20"/>
              </w:rPr>
              <w:t>
- Құжаттың атауы орыс тілінде;</w:t>
            </w:r>
          </w:p>
          <w:p>
            <w:pPr>
              <w:spacing w:after="20"/>
              <w:ind w:left="20"/>
              <w:jc w:val="both"/>
            </w:pPr>
            <w:r>
              <w:rPr>
                <w:rFonts w:ascii="Times New Roman"/>
                <w:b w:val="false"/>
                <w:i w:val="false"/>
                <w:color w:val="000000"/>
                <w:sz w:val="20"/>
              </w:rPr>
              <w:t>
- Қол қойылған күні;</w:t>
            </w:r>
          </w:p>
          <w:p>
            <w:pPr>
              <w:spacing w:after="20"/>
              <w:ind w:left="20"/>
              <w:jc w:val="both"/>
            </w:pPr>
            <w:r>
              <w:rPr>
                <w:rFonts w:ascii="Times New Roman"/>
                <w:b w:val="false"/>
                <w:i w:val="false"/>
                <w:color w:val="000000"/>
                <w:sz w:val="20"/>
              </w:rPr>
              <w:t>
- 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энергиямен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Объектінің атауы қазақ тілінде;</w:t>
            </w:r>
          </w:p>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газбен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мекеменің атауы қазақ тілінде;</w:t>
            </w:r>
          </w:p>
          <w:p>
            <w:pPr>
              <w:spacing w:after="20"/>
              <w:ind w:left="20"/>
              <w:jc w:val="both"/>
            </w:pPr>
            <w:r>
              <w:rPr>
                <w:rFonts w:ascii="Times New Roman"/>
                <w:b w:val="false"/>
                <w:i w:val="false"/>
                <w:color w:val="000000"/>
                <w:sz w:val="20"/>
              </w:rPr>
              <w:t>
- Мемлекеттік мекеменің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сумен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су бұру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қоқысты шығару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байланыс және телефондандыру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Ресми сайт;</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Клиенттермен жұмыс бойынша 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пәтер иелерінің кооперативтері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Өскемен және Семей қалаларының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w:t>
            </w:r>
          </w:p>
          <w:p>
            <w:pPr>
              <w:spacing w:after="20"/>
              <w:ind w:left="20"/>
              <w:jc w:val="both"/>
            </w:pPr>
            <w:r>
              <w:rPr>
                <w:rFonts w:ascii="Times New Roman"/>
                <w:b w:val="false"/>
                <w:i w:val="false"/>
                <w:color w:val="000000"/>
                <w:sz w:val="20"/>
              </w:rPr>
              <w:t xml:space="preserve">
- Ауданы; </w:t>
            </w:r>
          </w:p>
          <w:p>
            <w:pPr>
              <w:spacing w:after="20"/>
              <w:ind w:left="20"/>
              <w:jc w:val="both"/>
            </w:pPr>
            <w:r>
              <w:rPr>
                <w:rFonts w:ascii="Times New Roman"/>
                <w:b w:val="false"/>
                <w:i w:val="false"/>
                <w:color w:val="000000"/>
                <w:sz w:val="20"/>
              </w:rPr>
              <w:t>
- Кооперативтің атауы қазақ тілінде;</w:t>
            </w:r>
          </w:p>
          <w:p>
            <w:pPr>
              <w:spacing w:after="20"/>
              <w:ind w:left="20"/>
              <w:jc w:val="both"/>
            </w:pPr>
            <w:r>
              <w:rPr>
                <w:rFonts w:ascii="Times New Roman"/>
                <w:b w:val="false"/>
                <w:i w:val="false"/>
                <w:color w:val="000000"/>
                <w:sz w:val="20"/>
              </w:rPr>
              <w:t>
- Кооперативтің атауы орыс тілінде;</w:t>
            </w:r>
          </w:p>
          <w:p>
            <w:pPr>
              <w:spacing w:after="20"/>
              <w:ind w:left="20"/>
              <w:jc w:val="both"/>
            </w:pPr>
            <w:r>
              <w:rPr>
                <w:rFonts w:ascii="Times New Roman"/>
                <w:b w:val="false"/>
                <w:i w:val="false"/>
                <w:color w:val="000000"/>
                <w:sz w:val="20"/>
              </w:rPr>
              <w:t>
- ПИК құрамына кіретін үйлер;</w:t>
            </w:r>
          </w:p>
          <w:p>
            <w:pPr>
              <w:spacing w:after="20"/>
              <w:ind w:left="20"/>
              <w:jc w:val="both"/>
            </w:pPr>
            <w:r>
              <w:rPr>
                <w:rFonts w:ascii="Times New Roman"/>
                <w:b w:val="false"/>
                <w:i w:val="false"/>
                <w:color w:val="000000"/>
                <w:sz w:val="20"/>
              </w:rPr>
              <w:t>
- Тұрғын/тұрғын емес үйлерге байланыстыру;</w:t>
            </w:r>
          </w:p>
          <w:p>
            <w:pPr>
              <w:spacing w:after="20"/>
              <w:ind w:left="20"/>
              <w:jc w:val="both"/>
            </w:pPr>
            <w:r>
              <w:rPr>
                <w:rFonts w:ascii="Times New Roman"/>
                <w:b w:val="false"/>
                <w:i w:val="false"/>
                <w:color w:val="000000"/>
                <w:sz w:val="20"/>
              </w:rPr>
              <w:t>
- Төрағасының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Байланыс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табиғи газ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p>
            <w:pPr>
              <w:spacing w:after="20"/>
              <w:ind w:left="20"/>
              <w:jc w:val="both"/>
            </w:pPr>
            <w:r>
              <w:rPr>
                <w:rFonts w:ascii="Times New Roman"/>
                <w:b w:val="false"/>
                <w:i w:val="false"/>
                <w:color w:val="000000"/>
                <w:sz w:val="20"/>
              </w:rPr>
              <w:t>
- Субъектінің атауы (жеке немесе заңды тұлға);</w:t>
            </w:r>
          </w:p>
          <w:p>
            <w:pPr>
              <w:spacing w:after="20"/>
              <w:ind w:left="20"/>
              <w:jc w:val="both"/>
            </w:pPr>
            <w:r>
              <w:rPr>
                <w:rFonts w:ascii="Times New Roman"/>
                <w:b w:val="false"/>
                <w:i w:val="false"/>
                <w:color w:val="000000"/>
                <w:sz w:val="20"/>
              </w:rPr>
              <w:t>
- Қызметтер түрі;</w:t>
            </w:r>
          </w:p>
          <w:p>
            <w:pPr>
              <w:spacing w:after="20"/>
              <w:ind w:left="20"/>
              <w:jc w:val="both"/>
            </w:pPr>
            <w:r>
              <w:rPr>
                <w:rFonts w:ascii="Times New Roman"/>
                <w:b w:val="false"/>
                <w:i w:val="false"/>
                <w:color w:val="000000"/>
                <w:sz w:val="20"/>
              </w:rPr>
              <w:t xml:space="preserve">
- Бекітілген тариф ҚҚС-мен; </w:t>
            </w:r>
          </w:p>
          <w:p>
            <w:pPr>
              <w:spacing w:after="20"/>
              <w:ind w:left="20"/>
              <w:jc w:val="both"/>
            </w:pPr>
            <w:r>
              <w:rPr>
                <w:rFonts w:ascii="Times New Roman"/>
                <w:b w:val="false"/>
                <w:i w:val="false"/>
                <w:color w:val="000000"/>
                <w:sz w:val="20"/>
              </w:rPr>
              <w:t>
- Бекітілген тариф ҚҚС-сыз;</w:t>
            </w:r>
          </w:p>
          <w:p>
            <w:pPr>
              <w:spacing w:after="20"/>
              <w:ind w:left="20"/>
              <w:jc w:val="both"/>
            </w:pPr>
            <w:r>
              <w:rPr>
                <w:rFonts w:ascii="Times New Roman"/>
                <w:b w:val="false"/>
                <w:i w:val="false"/>
                <w:color w:val="000000"/>
                <w:sz w:val="20"/>
              </w:rPr>
              <w:t>
-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электрмен жабдықтау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p>
            <w:pPr>
              <w:spacing w:after="20"/>
              <w:ind w:left="20"/>
              <w:jc w:val="both"/>
            </w:pPr>
            <w:r>
              <w:rPr>
                <w:rFonts w:ascii="Times New Roman"/>
                <w:b w:val="false"/>
                <w:i w:val="false"/>
                <w:color w:val="000000"/>
                <w:sz w:val="20"/>
              </w:rPr>
              <w:t>
- Субъектінің атауы (жеке немесе заңды тұлға);</w:t>
            </w:r>
          </w:p>
          <w:p>
            <w:pPr>
              <w:spacing w:after="20"/>
              <w:ind w:left="20"/>
              <w:jc w:val="both"/>
            </w:pPr>
            <w:r>
              <w:rPr>
                <w:rFonts w:ascii="Times New Roman"/>
                <w:b w:val="false"/>
                <w:i w:val="false"/>
                <w:color w:val="000000"/>
                <w:sz w:val="20"/>
              </w:rPr>
              <w:t>
- Қызмет түрлері;</w:t>
            </w:r>
          </w:p>
          <w:p>
            <w:pPr>
              <w:spacing w:after="20"/>
              <w:ind w:left="20"/>
              <w:jc w:val="both"/>
            </w:pPr>
            <w:r>
              <w:rPr>
                <w:rFonts w:ascii="Times New Roman"/>
                <w:b w:val="false"/>
                <w:i w:val="false"/>
                <w:color w:val="000000"/>
                <w:sz w:val="20"/>
              </w:rPr>
              <w:t xml:space="preserve">
- Бекітілген тариф ҚҚС-мен; </w:t>
            </w:r>
          </w:p>
          <w:p>
            <w:pPr>
              <w:spacing w:after="20"/>
              <w:ind w:left="20"/>
              <w:jc w:val="both"/>
            </w:pPr>
            <w:r>
              <w:rPr>
                <w:rFonts w:ascii="Times New Roman"/>
                <w:b w:val="false"/>
                <w:i w:val="false"/>
                <w:color w:val="000000"/>
                <w:sz w:val="20"/>
              </w:rPr>
              <w:t>
- Бекітілген тариф ҚҚС-сыз;</w:t>
            </w:r>
          </w:p>
          <w:p>
            <w:pPr>
              <w:spacing w:after="20"/>
              <w:ind w:left="20"/>
              <w:jc w:val="both"/>
            </w:pPr>
            <w:r>
              <w:rPr>
                <w:rFonts w:ascii="Times New Roman"/>
                <w:b w:val="false"/>
                <w:i w:val="false"/>
                <w:color w:val="000000"/>
                <w:sz w:val="20"/>
              </w:rPr>
              <w:t>
-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жылумен жабдықтау тарифтері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p>
            <w:pPr>
              <w:spacing w:after="20"/>
              <w:ind w:left="20"/>
              <w:jc w:val="both"/>
            </w:pPr>
            <w:r>
              <w:rPr>
                <w:rFonts w:ascii="Times New Roman"/>
                <w:b w:val="false"/>
                <w:i w:val="false"/>
                <w:color w:val="000000"/>
                <w:sz w:val="20"/>
              </w:rPr>
              <w:t>
- Субъектінің атауы (жеке немесе заңды тұлға);</w:t>
            </w:r>
          </w:p>
          <w:p>
            <w:pPr>
              <w:spacing w:after="20"/>
              <w:ind w:left="20"/>
              <w:jc w:val="both"/>
            </w:pPr>
            <w:r>
              <w:rPr>
                <w:rFonts w:ascii="Times New Roman"/>
                <w:b w:val="false"/>
                <w:i w:val="false"/>
                <w:color w:val="000000"/>
                <w:sz w:val="20"/>
              </w:rPr>
              <w:t>
- Қызмет түрлері;</w:t>
            </w:r>
          </w:p>
          <w:p>
            <w:pPr>
              <w:spacing w:after="20"/>
              <w:ind w:left="20"/>
              <w:jc w:val="both"/>
            </w:pPr>
            <w:r>
              <w:rPr>
                <w:rFonts w:ascii="Times New Roman"/>
                <w:b w:val="false"/>
                <w:i w:val="false"/>
                <w:color w:val="000000"/>
                <w:sz w:val="20"/>
              </w:rPr>
              <w:t xml:space="preserve">
- Бекітілген тариф ҚҚС-мен; </w:t>
            </w:r>
          </w:p>
          <w:p>
            <w:pPr>
              <w:spacing w:after="20"/>
              <w:ind w:left="20"/>
              <w:jc w:val="both"/>
            </w:pPr>
            <w:r>
              <w:rPr>
                <w:rFonts w:ascii="Times New Roman"/>
                <w:b w:val="false"/>
                <w:i w:val="false"/>
                <w:color w:val="000000"/>
                <w:sz w:val="20"/>
              </w:rPr>
              <w:t>
- Бекітілген тариф ҚҚС-сыз;</w:t>
            </w:r>
          </w:p>
          <w:p>
            <w:pPr>
              <w:spacing w:after="20"/>
              <w:ind w:left="20"/>
              <w:jc w:val="both"/>
            </w:pPr>
            <w:r>
              <w:rPr>
                <w:rFonts w:ascii="Times New Roman"/>
                <w:b w:val="false"/>
                <w:i w:val="false"/>
                <w:color w:val="000000"/>
                <w:sz w:val="20"/>
              </w:rPr>
              <w:t>
-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сумен жабдықтау және су бұру тарифтері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p>
            <w:pPr>
              <w:spacing w:after="20"/>
              <w:ind w:left="20"/>
              <w:jc w:val="both"/>
            </w:pPr>
            <w:r>
              <w:rPr>
                <w:rFonts w:ascii="Times New Roman"/>
                <w:b w:val="false"/>
                <w:i w:val="false"/>
                <w:color w:val="000000"/>
                <w:sz w:val="20"/>
              </w:rPr>
              <w:t>
- Субъектінің атауы (жеке немесе заңды тұлға);</w:t>
            </w:r>
          </w:p>
          <w:p>
            <w:pPr>
              <w:spacing w:after="20"/>
              <w:ind w:left="20"/>
              <w:jc w:val="both"/>
            </w:pPr>
            <w:r>
              <w:rPr>
                <w:rFonts w:ascii="Times New Roman"/>
                <w:b w:val="false"/>
                <w:i w:val="false"/>
                <w:color w:val="000000"/>
                <w:sz w:val="20"/>
              </w:rPr>
              <w:t>
- Қызмет түрлері;</w:t>
            </w:r>
          </w:p>
          <w:p>
            <w:pPr>
              <w:spacing w:after="20"/>
              <w:ind w:left="20"/>
              <w:jc w:val="both"/>
            </w:pPr>
            <w:r>
              <w:rPr>
                <w:rFonts w:ascii="Times New Roman"/>
                <w:b w:val="false"/>
                <w:i w:val="false"/>
                <w:color w:val="000000"/>
                <w:sz w:val="20"/>
              </w:rPr>
              <w:t xml:space="preserve">
- Бекітілген тариф ҚҚС-мен; </w:t>
            </w:r>
          </w:p>
          <w:p>
            <w:pPr>
              <w:spacing w:after="20"/>
              <w:ind w:left="20"/>
              <w:jc w:val="both"/>
            </w:pPr>
            <w:r>
              <w:rPr>
                <w:rFonts w:ascii="Times New Roman"/>
                <w:b w:val="false"/>
                <w:i w:val="false"/>
                <w:color w:val="000000"/>
                <w:sz w:val="20"/>
              </w:rPr>
              <w:t>
- Бекітілген тариф ҚҚС-сыз;</w:t>
            </w:r>
          </w:p>
          <w:p>
            <w:pPr>
              <w:spacing w:after="20"/>
              <w:ind w:left="20"/>
              <w:jc w:val="both"/>
            </w:pPr>
            <w:r>
              <w:rPr>
                <w:rFonts w:ascii="Times New Roman"/>
                <w:b w:val="false"/>
                <w:i w:val="false"/>
                <w:color w:val="000000"/>
                <w:sz w:val="20"/>
              </w:rPr>
              <w:t>
-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қоқыс шығару тарифтері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w:t>
            </w:r>
          </w:p>
          <w:p>
            <w:pPr>
              <w:spacing w:after="20"/>
              <w:ind w:left="20"/>
              <w:jc w:val="both"/>
            </w:pPr>
            <w:r>
              <w:rPr>
                <w:rFonts w:ascii="Times New Roman"/>
                <w:b w:val="false"/>
                <w:i w:val="false"/>
                <w:color w:val="000000"/>
                <w:sz w:val="20"/>
              </w:rPr>
              <w:t>
- Субъектінің атауы (жеке немесе заңды тұлға);</w:t>
            </w:r>
          </w:p>
          <w:p>
            <w:pPr>
              <w:spacing w:after="20"/>
              <w:ind w:left="20"/>
              <w:jc w:val="both"/>
            </w:pPr>
            <w:r>
              <w:rPr>
                <w:rFonts w:ascii="Times New Roman"/>
                <w:b w:val="false"/>
                <w:i w:val="false"/>
                <w:color w:val="000000"/>
                <w:sz w:val="20"/>
              </w:rPr>
              <w:t>
- Қызмет түрлері;</w:t>
            </w:r>
          </w:p>
          <w:p>
            <w:pPr>
              <w:spacing w:after="20"/>
              <w:ind w:left="20"/>
              <w:jc w:val="both"/>
            </w:pPr>
            <w:r>
              <w:rPr>
                <w:rFonts w:ascii="Times New Roman"/>
                <w:b w:val="false"/>
                <w:i w:val="false"/>
                <w:color w:val="000000"/>
                <w:sz w:val="20"/>
              </w:rPr>
              <w:t xml:space="preserve">
- Бекітілген тариф ҚҚС-мен; </w:t>
            </w:r>
          </w:p>
          <w:p>
            <w:pPr>
              <w:spacing w:after="20"/>
              <w:ind w:left="20"/>
              <w:jc w:val="both"/>
            </w:pPr>
            <w:r>
              <w:rPr>
                <w:rFonts w:ascii="Times New Roman"/>
                <w:b w:val="false"/>
                <w:i w:val="false"/>
                <w:color w:val="000000"/>
                <w:sz w:val="20"/>
              </w:rPr>
              <w:t>
- Бекітілген тариф ҚҚС-сыз;</w:t>
            </w:r>
          </w:p>
          <w:p>
            <w:pPr>
              <w:spacing w:after="20"/>
              <w:ind w:left="20"/>
              <w:jc w:val="both"/>
            </w:pPr>
            <w:r>
              <w:rPr>
                <w:rFonts w:ascii="Times New Roman"/>
                <w:b w:val="false"/>
                <w:i w:val="false"/>
                <w:color w:val="000000"/>
                <w:sz w:val="20"/>
              </w:rPr>
              <w:t>
-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автопарктері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 қазақ тілінде;</w:t>
            </w:r>
          </w:p>
          <w:p>
            <w:pPr>
              <w:spacing w:after="20"/>
              <w:ind w:left="20"/>
              <w:jc w:val="both"/>
            </w:pPr>
            <w:r>
              <w:rPr>
                <w:rFonts w:ascii="Times New Roman"/>
                <w:b w:val="false"/>
                <w:i w:val="false"/>
                <w:color w:val="000000"/>
                <w:sz w:val="20"/>
              </w:rPr>
              <w:t>
- Өңір орыс тілінде;</w:t>
            </w:r>
          </w:p>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Заңды және жеке тұлғаларға көрсетілетін қызметтін атауы қазақ тілінде; </w:t>
            </w:r>
          </w:p>
          <w:p>
            <w:pPr>
              <w:spacing w:after="20"/>
              <w:ind w:left="20"/>
              <w:jc w:val="both"/>
            </w:pPr>
            <w:r>
              <w:rPr>
                <w:rFonts w:ascii="Times New Roman"/>
                <w:b w:val="false"/>
                <w:i w:val="false"/>
                <w:color w:val="000000"/>
                <w:sz w:val="20"/>
              </w:rPr>
              <w:t>
- Заңды және жеке тұлғаларға көрсетілетін қызметтін атауы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автовокзалдар, автобекеттер және жолаушыларға қызмет көрсету пункттері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 Қала/аудан атауы орыс тілінде;</w:t>
            </w:r>
          </w:p>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Заңды және жеке тұлғаларға көрсетілетін қызметтін атауы қазақ тілінде; </w:t>
            </w:r>
          </w:p>
          <w:p>
            <w:pPr>
              <w:spacing w:after="20"/>
              <w:ind w:left="20"/>
              <w:jc w:val="both"/>
            </w:pPr>
            <w:r>
              <w:rPr>
                <w:rFonts w:ascii="Times New Roman"/>
                <w:b w:val="false"/>
                <w:i w:val="false"/>
                <w:color w:val="000000"/>
                <w:sz w:val="20"/>
              </w:rPr>
              <w:t>
- Заңды және жеке тұлғаларға көрсетілетін қызметтін атауы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темір жол бекеттері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 қазақша;</w:t>
            </w:r>
          </w:p>
          <w:p>
            <w:pPr>
              <w:spacing w:after="20"/>
              <w:ind w:left="20"/>
              <w:jc w:val="both"/>
            </w:pPr>
            <w:r>
              <w:rPr>
                <w:rFonts w:ascii="Times New Roman"/>
                <w:b w:val="false"/>
                <w:i w:val="false"/>
                <w:color w:val="000000"/>
                <w:sz w:val="20"/>
              </w:rPr>
              <w:t>
- Өңір орысша;</w:t>
            </w:r>
          </w:p>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Заңды және жеке тұлғаларға көрсетілетін қызметтін атауы қазақ тілінде; </w:t>
            </w:r>
          </w:p>
          <w:p>
            <w:pPr>
              <w:spacing w:after="20"/>
              <w:ind w:left="20"/>
              <w:jc w:val="both"/>
            </w:pPr>
            <w:r>
              <w:rPr>
                <w:rFonts w:ascii="Times New Roman"/>
                <w:b w:val="false"/>
                <w:i w:val="false"/>
                <w:color w:val="000000"/>
                <w:sz w:val="20"/>
              </w:rPr>
              <w:t>
- Заңды және жеке тұлғаларға көрсетілетін қызметтін атауы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әуежайлары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 қазақша;</w:t>
            </w:r>
          </w:p>
          <w:p>
            <w:pPr>
              <w:spacing w:after="20"/>
              <w:ind w:left="20"/>
              <w:jc w:val="both"/>
            </w:pPr>
            <w:r>
              <w:rPr>
                <w:rFonts w:ascii="Times New Roman"/>
                <w:b w:val="false"/>
                <w:i w:val="false"/>
                <w:color w:val="000000"/>
                <w:sz w:val="20"/>
              </w:rPr>
              <w:t>
- Өңір орысша;</w:t>
            </w:r>
          </w:p>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Заңды және жеке тұлғаларға көрсетілетін қызметтін атауы қазақ тілінде; </w:t>
            </w:r>
          </w:p>
          <w:p>
            <w:pPr>
              <w:spacing w:after="20"/>
              <w:ind w:left="20"/>
              <w:jc w:val="both"/>
            </w:pPr>
            <w:r>
              <w:rPr>
                <w:rFonts w:ascii="Times New Roman"/>
                <w:b w:val="false"/>
                <w:i w:val="false"/>
                <w:color w:val="000000"/>
                <w:sz w:val="20"/>
              </w:rPr>
              <w:t>
- Заңды және жеке тұлғаларға көрсетілетін қызметтін атауы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қалааралық және қалалық автобус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Маршруттың атауы қазақша;</w:t>
            </w:r>
          </w:p>
          <w:p>
            <w:pPr>
              <w:spacing w:after="20"/>
              <w:ind w:left="20"/>
              <w:jc w:val="both"/>
            </w:pPr>
            <w:r>
              <w:rPr>
                <w:rFonts w:ascii="Times New Roman"/>
                <w:b w:val="false"/>
                <w:i w:val="false"/>
                <w:color w:val="000000"/>
                <w:sz w:val="20"/>
              </w:rPr>
              <w:t>
- Маршруттың атауы орысша;</w:t>
            </w:r>
          </w:p>
          <w:p>
            <w:pPr>
              <w:spacing w:after="20"/>
              <w:ind w:left="20"/>
              <w:jc w:val="both"/>
            </w:pPr>
            <w:r>
              <w:rPr>
                <w:rFonts w:ascii="Times New Roman"/>
                <w:b w:val="false"/>
                <w:i w:val="false"/>
                <w:color w:val="000000"/>
                <w:sz w:val="20"/>
              </w:rPr>
              <w:t>
- Тұра бағыт;</w:t>
            </w:r>
          </w:p>
          <w:p>
            <w:pPr>
              <w:spacing w:after="20"/>
              <w:ind w:left="20"/>
              <w:jc w:val="both"/>
            </w:pPr>
            <w:r>
              <w:rPr>
                <w:rFonts w:ascii="Times New Roman"/>
                <w:b w:val="false"/>
                <w:i w:val="false"/>
                <w:color w:val="000000"/>
                <w:sz w:val="20"/>
              </w:rPr>
              <w:t>
- Кері бағыт;</w:t>
            </w:r>
          </w:p>
          <w:p>
            <w:pPr>
              <w:spacing w:after="20"/>
              <w:ind w:left="20"/>
              <w:jc w:val="both"/>
            </w:pPr>
            <w:r>
              <w:rPr>
                <w:rFonts w:ascii="Times New Roman"/>
                <w:b w:val="false"/>
                <w:i w:val="false"/>
                <w:color w:val="000000"/>
                <w:sz w:val="20"/>
              </w:rPr>
              <w:t>
- Келу уақыты;</w:t>
            </w:r>
          </w:p>
          <w:p>
            <w:pPr>
              <w:spacing w:after="20"/>
              <w:ind w:left="20"/>
              <w:jc w:val="both"/>
            </w:pPr>
            <w:r>
              <w:rPr>
                <w:rFonts w:ascii="Times New Roman"/>
                <w:b w:val="false"/>
                <w:i w:val="false"/>
                <w:color w:val="000000"/>
                <w:sz w:val="20"/>
              </w:rPr>
              <w:t>
- Жөнелту уақыты;</w:t>
            </w:r>
          </w:p>
          <w:p>
            <w:pPr>
              <w:spacing w:after="20"/>
              <w:ind w:left="20"/>
              <w:jc w:val="both"/>
            </w:pPr>
            <w:r>
              <w:rPr>
                <w:rFonts w:ascii="Times New Roman"/>
                <w:b w:val="false"/>
                <w:i w:val="false"/>
                <w:color w:val="000000"/>
                <w:sz w:val="20"/>
              </w:rPr>
              <w:t>
- Қозғалыс кестесі;</w:t>
            </w:r>
          </w:p>
          <w:p>
            <w:pPr>
              <w:spacing w:after="20"/>
              <w:ind w:left="20"/>
              <w:jc w:val="both"/>
            </w:pPr>
            <w:r>
              <w:rPr>
                <w:rFonts w:ascii="Times New Roman"/>
                <w:b w:val="false"/>
                <w:i w:val="false"/>
                <w:color w:val="000000"/>
                <w:sz w:val="20"/>
              </w:rPr>
              <w:t>
- Маршруттың ұзақтығы;</w:t>
            </w:r>
          </w:p>
          <w:p>
            <w:pPr>
              <w:spacing w:after="20"/>
              <w:ind w:left="20"/>
              <w:jc w:val="both"/>
            </w:pPr>
            <w:r>
              <w:rPr>
                <w:rFonts w:ascii="Times New Roman"/>
                <w:b w:val="false"/>
                <w:i w:val="false"/>
                <w:color w:val="000000"/>
                <w:sz w:val="20"/>
              </w:rPr>
              <w:t>
- Байланыстар;</w:t>
            </w:r>
          </w:p>
          <w:p>
            <w:pPr>
              <w:spacing w:after="20"/>
              <w:ind w:left="20"/>
              <w:jc w:val="both"/>
            </w:pPr>
            <w:r>
              <w:rPr>
                <w:rFonts w:ascii="Times New Roman"/>
                <w:b w:val="false"/>
                <w:i w:val="false"/>
                <w:color w:val="000000"/>
                <w:sz w:val="20"/>
              </w:rPr>
              <w:t>
- Маршрутқа қызмет көрсету кезеңі;</w:t>
            </w:r>
          </w:p>
          <w:p>
            <w:pPr>
              <w:spacing w:after="20"/>
              <w:ind w:left="20"/>
              <w:jc w:val="both"/>
            </w:pPr>
            <w:r>
              <w:rPr>
                <w:rFonts w:ascii="Times New Roman"/>
                <w:b w:val="false"/>
                <w:i w:val="false"/>
                <w:color w:val="000000"/>
                <w:sz w:val="20"/>
              </w:rPr>
              <w:t>
- Көлік компанияларының атауы;</w:t>
            </w:r>
          </w:p>
          <w:p>
            <w:pPr>
              <w:spacing w:after="20"/>
              <w:ind w:left="20"/>
              <w:jc w:val="both"/>
            </w:pPr>
            <w:r>
              <w:rPr>
                <w:rFonts w:ascii="Times New Roman"/>
                <w:b w:val="false"/>
                <w:i w:val="false"/>
                <w:color w:val="000000"/>
                <w:sz w:val="20"/>
              </w:rPr>
              <w:t>
- Түрі;</w:t>
            </w:r>
          </w:p>
          <w:p>
            <w:pPr>
              <w:spacing w:after="20"/>
              <w:ind w:left="20"/>
              <w:jc w:val="both"/>
            </w:pPr>
            <w:r>
              <w:rPr>
                <w:rFonts w:ascii="Times New Roman"/>
                <w:b w:val="false"/>
                <w:i w:val="false"/>
                <w:color w:val="000000"/>
                <w:sz w:val="20"/>
              </w:rPr>
              <w:t>
-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темір жол көлігінің маршруттары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Маршруттың атауы қазақша;</w:t>
            </w:r>
          </w:p>
          <w:p>
            <w:pPr>
              <w:spacing w:after="20"/>
              <w:ind w:left="20"/>
              <w:jc w:val="both"/>
            </w:pPr>
            <w:r>
              <w:rPr>
                <w:rFonts w:ascii="Times New Roman"/>
                <w:b w:val="false"/>
                <w:i w:val="false"/>
                <w:color w:val="000000"/>
                <w:sz w:val="20"/>
              </w:rPr>
              <w:t>
- Маршруттың атауы орысша;</w:t>
            </w:r>
          </w:p>
          <w:p>
            <w:pPr>
              <w:spacing w:after="20"/>
              <w:ind w:left="20"/>
              <w:jc w:val="both"/>
            </w:pPr>
            <w:r>
              <w:rPr>
                <w:rFonts w:ascii="Times New Roman"/>
                <w:b w:val="false"/>
                <w:i w:val="false"/>
                <w:color w:val="000000"/>
                <w:sz w:val="20"/>
              </w:rPr>
              <w:t>
- Тұра бағыт;</w:t>
            </w:r>
          </w:p>
          <w:p>
            <w:pPr>
              <w:spacing w:after="20"/>
              <w:ind w:left="20"/>
              <w:jc w:val="both"/>
            </w:pPr>
            <w:r>
              <w:rPr>
                <w:rFonts w:ascii="Times New Roman"/>
                <w:b w:val="false"/>
                <w:i w:val="false"/>
                <w:color w:val="000000"/>
                <w:sz w:val="20"/>
              </w:rPr>
              <w:t>
- Кері бағыт;</w:t>
            </w:r>
          </w:p>
          <w:p>
            <w:pPr>
              <w:spacing w:after="20"/>
              <w:ind w:left="20"/>
              <w:jc w:val="both"/>
            </w:pPr>
            <w:r>
              <w:rPr>
                <w:rFonts w:ascii="Times New Roman"/>
                <w:b w:val="false"/>
                <w:i w:val="false"/>
                <w:color w:val="000000"/>
                <w:sz w:val="20"/>
              </w:rPr>
              <w:t>
- Келу уақыты;</w:t>
            </w:r>
          </w:p>
          <w:p>
            <w:pPr>
              <w:spacing w:after="20"/>
              <w:ind w:left="20"/>
              <w:jc w:val="both"/>
            </w:pPr>
            <w:r>
              <w:rPr>
                <w:rFonts w:ascii="Times New Roman"/>
                <w:b w:val="false"/>
                <w:i w:val="false"/>
                <w:color w:val="000000"/>
                <w:sz w:val="20"/>
              </w:rPr>
              <w:t>
- Жөнелту уақыты;</w:t>
            </w:r>
          </w:p>
          <w:p>
            <w:pPr>
              <w:spacing w:after="20"/>
              <w:ind w:left="20"/>
              <w:jc w:val="both"/>
            </w:pPr>
            <w:r>
              <w:rPr>
                <w:rFonts w:ascii="Times New Roman"/>
                <w:b w:val="false"/>
                <w:i w:val="false"/>
                <w:color w:val="000000"/>
                <w:sz w:val="20"/>
              </w:rPr>
              <w:t>
- Қозғалыс кестесі;</w:t>
            </w:r>
          </w:p>
          <w:p>
            <w:pPr>
              <w:spacing w:after="20"/>
              <w:ind w:left="20"/>
              <w:jc w:val="both"/>
            </w:pPr>
            <w:r>
              <w:rPr>
                <w:rFonts w:ascii="Times New Roman"/>
                <w:b w:val="false"/>
                <w:i w:val="false"/>
                <w:color w:val="000000"/>
                <w:sz w:val="20"/>
              </w:rPr>
              <w:t>
- Маршруттың ұзақтығы;</w:t>
            </w:r>
          </w:p>
          <w:p>
            <w:pPr>
              <w:spacing w:after="20"/>
              <w:ind w:left="20"/>
              <w:jc w:val="both"/>
            </w:pPr>
            <w:r>
              <w:rPr>
                <w:rFonts w:ascii="Times New Roman"/>
                <w:b w:val="false"/>
                <w:i w:val="false"/>
                <w:color w:val="000000"/>
                <w:sz w:val="20"/>
              </w:rPr>
              <w:t>
- Байланыстар;</w:t>
            </w:r>
          </w:p>
          <w:p>
            <w:pPr>
              <w:spacing w:after="20"/>
              <w:ind w:left="20"/>
              <w:jc w:val="both"/>
            </w:pPr>
            <w:r>
              <w:rPr>
                <w:rFonts w:ascii="Times New Roman"/>
                <w:b w:val="false"/>
                <w:i w:val="false"/>
                <w:color w:val="000000"/>
                <w:sz w:val="20"/>
              </w:rPr>
              <w:t>
- Маршрутқа қызмет көрсету кезеңі;</w:t>
            </w:r>
          </w:p>
          <w:p>
            <w:pPr>
              <w:spacing w:after="20"/>
              <w:ind w:left="20"/>
              <w:jc w:val="both"/>
            </w:pPr>
            <w:r>
              <w:rPr>
                <w:rFonts w:ascii="Times New Roman"/>
                <w:b w:val="false"/>
                <w:i w:val="false"/>
                <w:color w:val="000000"/>
                <w:sz w:val="20"/>
              </w:rPr>
              <w:t>
- Көлік компанияларының атауы;</w:t>
            </w:r>
          </w:p>
          <w:p>
            <w:pPr>
              <w:spacing w:after="20"/>
              <w:ind w:left="20"/>
              <w:jc w:val="both"/>
            </w:pPr>
            <w:r>
              <w:rPr>
                <w:rFonts w:ascii="Times New Roman"/>
                <w:b w:val="false"/>
                <w:i w:val="false"/>
                <w:color w:val="000000"/>
                <w:sz w:val="20"/>
              </w:rPr>
              <w:t>
- Түрі;</w:t>
            </w:r>
          </w:p>
          <w:p>
            <w:pPr>
              <w:spacing w:after="20"/>
              <w:ind w:left="20"/>
              <w:jc w:val="both"/>
            </w:pPr>
            <w:r>
              <w:rPr>
                <w:rFonts w:ascii="Times New Roman"/>
                <w:b w:val="false"/>
                <w:i w:val="false"/>
                <w:color w:val="000000"/>
                <w:sz w:val="20"/>
              </w:rPr>
              <w:t>
-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әуе көліктерінің маршруттары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Маршруттың атауы қазақша;</w:t>
            </w:r>
          </w:p>
          <w:p>
            <w:pPr>
              <w:spacing w:after="20"/>
              <w:ind w:left="20"/>
              <w:jc w:val="both"/>
            </w:pPr>
            <w:r>
              <w:rPr>
                <w:rFonts w:ascii="Times New Roman"/>
                <w:b w:val="false"/>
                <w:i w:val="false"/>
                <w:color w:val="000000"/>
                <w:sz w:val="20"/>
              </w:rPr>
              <w:t>
- Маршруттың атауы орысша;</w:t>
            </w:r>
          </w:p>
          <w:p>
            <w:pPr>
              <w:spacing w:after="20"/>
              <w:ind w:left="20"/>
              <w:jc w:val="both"/>
            </w:pPr>
            <w:r>
              <w:rPr>
                <w:rFonts w:ascii="Times New Roman"/>
                <w:b w:val="false"/>
                <w:i w:val="false"/>
                <w:color w:val="000000"/>
                <w:sz w:val="20"/>
              </w:rPr>
              <w:t>
- Тұра бағыт;</w:t>
            </w:r>
          </w:p>
          <w:p>
            <w:pPr>
              <w:spacing w:after="20"/>
              <w:ind w:left="20"/>
              <w:jc w:val="both"/>
            </w:pPr>
            <w:r>
              <w:rPr>
                <w:rFonts w:ascii="Times New Roman"/>
                <w:b w:val="false"/>
                <w:i w:val="false"/>
                <w:color w:val="000000"/>
                <w:sz w:val="20"/>
              </w:rPr>
              <w:t>
- Кері бағыт;</w:t>
            </w:r>
          </w:p>
          <w:p>
            <w:pPr>
              <w:spacing w:after="20"/>
              <w:ind w:left="20"/>
              <w:jc w:val="both"/>
            </w:pPr>
            <w:r>
              <w:rPr>
                <w:rFonts w:ascii="Times New Roman"/>
                <w:b w:val="false"/>
                <w:i w:val="false"/>
                <w:color w:val="000000"/>
                <w:sz w:val="20"/>
              </w:rPr>
              <w:t>
- Келу уақыты;</w:t>
            </w:r>
          </w:p>
          <w:p>
            <w:pPr>
              <w:spacing w:after="20"/>
              <w:ind w:left="20"/>
              <w:jc w:val="both"/>
            </w:pPr>
            <w:r>
              <w:rPr>
                <w:rFonts w:ascii="Times New Roman"/>
                <w:b w:val="false"/>
                <w:i w:val="false"/>
                <w:color w:val="000000"/>
                <w:sz w:val="20"/>
              </w:rPr>
              <w:t>
- Жөнелту уақыты;</w:t>
            </w:r>
          </w:p>
          <w:p>
            <w:pPr>
              <w:spacing w:after="20"/>
              <w:ind w:left="20"/>
              <w:jc w:val="both"/>
            </w:pPr>
            <w:r>
              <w:rPr>
                <w:rFonts w:ascii="Times New Roman"/>
                <w:b w:val="false"/>
                <w:i w:val="false"/>
                <w:color w:val="000000"/>
                <w:sz w:val="20"/>
              </w:rPr>
              <w:t>
- Қозғалыс кестесі;</w:t>
            </w:r>
          </w:p>
          <w:p>
            <w:pPr>
              <w:spacing w:after="20"/>
              <w:ind w:left="20"/>
              <w:jc w:val="both"/>
            </w:pPr>
            <w:r>
              <w:rPr>
                <w:rFonts w:ascii="Times New Roman"/>
                <w:b w:val="false"/>
                <w:i w:val="false"/>
                <w:color w:val="000000"/>
                <w:sz w:val="20"/>
              </w:rPr>
              <w:t>
- Маршруттың ұзақтығы;</w:t>
            </w:r>
          </w:p>
          <w:p>
            <w:pPr>
              <w:spacing w:after="20"/>
              <w:ind w:left="20"/>
              <w:jc w:val="both"/>
            </w:pPr>
            <w:r>
              <w:rPr>
                <w:rFonts w:ascii="Times New Roman"/>
                <w:b w:val="false"/>
                <w:i w:val="false"/>
                <w:color w:val="000000"/>
                <w:sz w:val="20"/>
              </w:rPr>
              <w:t>
- Байланыстар;</w:t>
            </w:r>
          </w:p>
          <w:p>
            <w:pPr>
              <w:spacing w:after="20"/>
              <w:ind w:left="20"/>
              <w:jc w:val="both"/>
            </w:pPr>
            <w:r>
              <w:rPr>
                <w:rFonts w:ascii="Times New Roman"/>
                <w:b w:val="false"/>
                <w:i w:val="false"/>
                <w:color w:val="000000"/>
                <w:sz w:val="20"/>
              </w:rPr>
              <w:t>
- Маршрутқа қызмет көрсету кезеңі;</w:t>
            </w:r>
          </w:p>
          <w:p>
            <w:pPr>
              <w:spacing w:after="20"/>
              <w:ind w:left="20"/>
              <w:jc w:val="both"/>
            </w:pPr>
            <w:r>
              <w:rPr>
                <w:rFonts w:ascii="Times New Roman"/>
                <w:b w:val="false"/>
                <w:i w:val="false"/>
                <w:color w:val="000000"/>
                <w:sz w:val="20"/>
              </w:rPr>
              <w:t>
- Көлік компанияларының атауы;</w:t>
            </w:r>
          </w:p>
          <w:p>
            <w:pPr>
              <w:spacing w:after="20"/>
              <w:ind w:left="20"/>
              <w:jc w:val="both"/>
            </w:pPr>
            <w:r>
              <w:rPr>
                <w:rFonts w:ascii="Times New Roman"/>
                <w:b w:val="false"/>
                <w:i w:val="false"/>
                <w:color w:val="000000"/>
                <w:sz w:val="20"/>
              </w:rPr>
              <w:t>
- Түрі;</w:t>
            </w:r>
          </w:p>
          <w:p>
            <w:pPr>
              <w:spacing w:after="20"/>
              <w:ind w:left="20"/>
              <w:jc w:val="both"/>
            </w:pPr>
            <w:r>
              <w:rPr>
                <w:rFonts w:ascii="Times New Roman"/>
                <w:b w:val="false"/>
                <w:i w:val="false"/>
                <w:color w:val="000000"/>
                <w:sz w:val="20"/>
              </w:rPr>
              <w:t>
-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автомобильдерге жанармай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xml:space="preserve">
- Басшының ТАӘ; </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автомобильдерге газ құю станциялары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Бас жобалаушы;</w:t>
            </w:r>
          </w:p>
          <w:p>
            <w:pPr>
              <w:spacing w:after="20"/>
              <w:ind w:left="20"/>
              <w:jc w:val="both"/>
            </w:pPr>
            <w:r>
              <w:rPr>
                <w:rFonts w:ascii="Times New Roman"/>
                <w:b w:val="false"/>
                <w:i w:val="false"/>
                <w:color w:val="000000"/>
                <w:sz w:val="20"/>
              </w:rPr>
              <w:t>
- Жобаның құны;</w:t>
            </w:r>
          </w:p>
          <w:p>
            <w:pPr>
              <w:spacing w:after="20"/>
              <w:ind w:left="20"/>
              <w:jc w:val="both"/>
            </w:pPr>
            <w:r>
              <w:rPr>
                <w:rFonts w:ascii="Times New Roman"/>
                <w:b w:val="false"/>
                <w:i w:val="false"/>
                <w:color w:val="000000"/>
                <w:sz w:val="20"/>
              </w:rPr>
              <w:t>
- Бас мердігер;</w:t>
            </w:r>
          </w:p>
          <w:p>
            <w:pPr>
              <w:spacing w:after="20"/>
              <w:ind w:left="20"/>
              <w:jc w:val="both"/>
            </w:pPr>
            <w:r>
              <w:rPr>
                <w:rFonts w:ascii="Times New Roman"/>
                <w:b w:val="false"/>
                <w:i w:val="false"/>
                <w:color w:val="000000"/>
                <w:sz w:val="20"/>
              </w:rPr>
              <w:t>
- Ұзақтығы;</w:t>
            </w:r>
          </w:p>
          <w:p>
            <w:pPr>
              <w:spacing w:after="20"/>
              <w:ind w:left="20"/>
              <w:jc w:val="both"/>
            </w:pPr>
            <w:r>
              <w:rPr>
                <w:rFonts w:ascii="Times New Roman"/>
                <w:b w:val="false"/>
                <w:i w:val="false"/>
                <w:color w:val="000000"/>
                <w:sz w:val="20"/>
              </w:rPr>
              <w:t>
- Іске асыру кезеңі;</w:t>
            </w:r>
          </w:p>
          <w:p>
            <w:pPr>
              <w:spacing w:after="20"/>
              <w:ind w:left="20"/>
              <w:jc w:val="both"/>
            </w:pPr>
            <w:r>
              <w:rPr>
                <w:rFonts w:ascii="Times New Roman"/>
                <w:b w:val="false"/>
                <w:i w:val="false"/>
                <w:color w:val="000000"/>
                <w:sz w:val="20"/>
              </w:rPr>
              <w:t>
- Қадағалау ұйымы;</w:t>
            </w:r>
          </w:p>
          <w:p>
            <w:pPr>
              <w:spacing w:after="20"/>
              <w:ind w:left="20"/>
              <w:jc w:val="both"/>
            </w:pPr>
            <w:r>
              <w:rPr>
                <w:rFonts w:ascii="Times New Roman"/>
                <w:b w:val="false"/>
                <w:i w:val="false"/>
                <w:color w:val="000000"/>
                <w:sz w:val="20"/>
              </w:rPr>
              <w:t>
- 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жолдар салу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Бас жобалаушы;</w:t>
            </w:r>
          </w:p>
          <w:p>
            <w:pPr>
              <w:spacing w:after="20"/>
              <w:ind w:left="20"/>
              <w:jc w:val="both"/>
            </w:pPr>
            <w:r>
              <w:rPr>
                <w:rFonts w:ascii="Times New Roman"/>
                <w:b w:val="false"/>
                <w:i w:val="false"/>
                <w:color w:val="000000"/>
                <w:sz w:val="20"/>
              </w:rPr>
              <w:t>
- Жобаның құны;</w:t>
            </w:r>
          </w:p>
          <w:p>
            <w:pPr>
              <w:spacing w:after="20"/>
              <w:ind w:left="20"/>
              <w:jc w:val="both"/>
            </w:pPr>
            <w:r>
              <w:rPr>
                <w:rFonts w:ascii="Times New Roman"/>
                <w:b w:val="false"/>
                <w:i w:val="false"/>
                <w:color w:val="000000"/>
                <w:sz w:val="20"/>
              </w:rPr>
              <w:t>
- Бас мердігер;</w:t>
            </w:r>
          </w:p>
          <w:p>
            <w:pPr>
              <w:spacing w:after="20"/>
              <w:ind w:left="20"/>
              <w:jc w:val="both"/>
            </w:pPr>
            <w:r>
              <w:rPr>
                <w:rFonts w:ascii="Times New Roman"/>
                <w:b w:val="false"/>
                <w:i w:val="false"/>
                <w:color w:val="000000"/>
                <w:sz w:val="20"/>
              </w:rPr>
              <w:t>
- Ұзақтығы;</w:t>
            </w:r>
          </w:p>
          <w:p>
            <w:pPr>
              <w:spacing w:after="20"/>
              <w:ind w:left="20"/>
              <w:jc w:val="both"/>
            </w:pPr>
            <w:r>
              <w:rPr>
                <w:rFonts w:ascii="Times New Roman"/>
                <w:b w:val="false"/>
                <w:i w:val="false"/>
                <w:color w:val="000000"/>
                <w:sz w:val="20"/>
              </w:rPr>
              <w:t>
- Іске асыру кезеңі;</w:t>
            </w:r>
          </w:p>
          <w:p>
            <w:pPr>
              <w:spacing w:after="20"/>
              <w:ind w:left="20"/>
              <w:jc w:val="both"/>
            </w:pPr>
            <w:r>
              <w:rPr>
                <w:rFonts w:ascii="Times New Roman"/>
                <w:b w:val="false"/>
                <w:i w:val="false"/>
                <w:color w:val="000000"/>
                <w:sz w:val="20"/>
              </w:rPr>
              <w:t>
- Қадағалау ұйымы;</w:t>
            </w:r>
          </w:p>
          <w:p>
            <w:pPr>
              <w:spacing w:after="20"/>
              <w:ind w:left="20"/>
              <w:jc w:val="both"/>
            </w:pPr>
            <w:r>
              <w:rPr>
                <w:rFonts w:ascii="Times New Roman"/>
                <w:b w:val="false"/>
                <w:i w:val="false"/>
                <w:color w:val="000000"/>
                <w:sz w:val="20"/>
              </w:rPr>
              <w:t>
- 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жолдарды жөндеу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Жөндеу түрі;</w:t>
            </w:r>
          </w:p>
          <w:p>
            <w:pPr>
              <w:spacing w:after="20"/>
              <w:ind w:left="20"/>
              <w:jc w:val="both"/>
            </w:pPr>
            <w:r>
              <w:rPr>
                <w:rFonts w:ascii="Times New Roman"/>
                <w:b w:val="false"/>
                <w:i w:val="false"/>
                <w:color w:val="000000"/>
                <w:sz w:val="20"/>
              </w:rPr>
              <w:t>
- Бас мердігер;</w:t>
            </w:r>
          </w:p>
          <w:p>
            <w:pPr>
              <w:spacing w:after="20"/>
              <w:ind w:left="20"/>
              <w:jc w:val="both"/>
            </w:pPr>
            <w:r>
              <w:rPr>
                <w:rFonts w:ascii="Times New Roman"/>
                <w:b w:val="false"/>
                <w:i w:val="false"/>
                <w:color w:val="000000"/>
                <w:sz w:val="20"/>
              </w:rPr>
              <w:t>
- Іске асыру кезеңі;</w:t>
            </w:r>
          </w:p>
          <w:p>
            <w:pPr>
              <w:spacing w:after="20"/>
              <w:ind w:left="20"/>
              <w:jc w:val="both"/>
            </w:pPr>
            <w:r>
              <w:rPr>
                <w:rFonts w:ascii="Times New Roman"/>
                <w:b w:val="false"/>
                <w:i w:val="false"/>
                <w:color w:val="000000"/>
                <w:sz w:val="20"/>
              </w:rPr>
              <w:t>
- Қадағалау ұйымы;</w:t>
            </w:r>
          </w:p>
          <w:p>
            <w:pPr>
              <w:spacing w:after="20"/>
              <w:ind w:left="20"/>
              <w:jc w:val="both"/>
            </w:pPr>
            <w:r>
              <w:rPr>
                <w:rFonts w:ascii="Times New Roman"/>
                <w:b w:val="false"/>
                <w:i w:val="false"/>
                <w:color w:val="000000"/>
                <w:sz w:val="20"/>
              </w:rPr>
              <w:t>
- Жұмыс көлемі;</w:t>
            </w:r>
          </w:p>
          <w:p>
            <w:pPr>
              <w:spacing w:after="20"/>
              <w:ind w:left="20"/>
              <w:jc w:val="both"/>
            </w:pPr>
            <w:r>
              <w:rPr>
                <w:rFonts w:ascii="Times New Roman"/>
                <w:b w:val="false"/>
                <w:i w:val="false"/>
                <w:color w:val="000000"/>
                <w:sz w:val="20"/>
              </w:rPr>
              <w:t>
- Өлшем бірліктері;</w:t>
            </w:r>
          </w:p>
          <w:p>
            <w:pPr>
              <w:spacing w:after="20"/>
              <w:ind w:left="20"/>
              <w:jc w:val="both"/>
            </w:pPr>
            <w:r>
              <w:rPr>
                <w:rFonts w:ascii="Times New Roman"/>
                <w:b w:val="false"/>
                <w:i w:val="false"/>
                <w:color w:val="000000"/>
                <w:sz w:val="20"/>
              </w:rPr>
              <w:t>
- Бөлінген сома;</w:t>
            </w:r>
          </w:p>
          <w:p>
            <w:pPr>
              <w:spacing w:after="20"/>
              <w:ind w:left="20"/>
              <w:jc w:val="both"/>
            </w:pPr>
            <w:r>
              <w:rPr>
                <w:rFonts w:ascii="Times New Roman"/>
                <w:b w:val="false"/>
                <w:i w:val="false"/>
                <w:color w:val="000000"/>
                <w:sz w:val="20"/>
              </w:rPr>
              <w:t>
- 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жолдарды абаттандыру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Жөндеу түрі;</w:t>
            </w:r>
          </w:p>
          <w:p>
            <w:pPr>
              <w:spacing w:after="20"/>
              <w:ind w:left="20"/>
              <w:jc w:val="both"/>
            </w:pPr>
            <w:r>
              <w:rPr>
                <w:rFonts w:ascii="Times New Roman"/>
                <w:b w:val="false"/>
                <w:i w:val="false"/>
                <w:color w:val="000000"/>
                <w:sz w:val="20"/>
              </w:rPr>
              <w:t>
- Бас мердігер;</w:t>
            </w:r>
          </w:p>
          <w:p>
            <w:pPr>
              <w:spacing w:after="20"/>
              <w:ind w:left="20"/>
              <w:jc w:val="both"/>
            </w:pPr>
            <w:r>
              <w:rPr>
                <w:rFonts w:ascii="Times New Roman"/>
                <w:b w:val="false"/>
                <w:i w:val="false"/>
                <w:color w:val="000000"/>
                <w:sz w:val="20"/>
              </w:rPr>
              <w:t>
- Іске асыру кезеңі;</w:t>
            </w:r>
          </w:p>
          <w:p>
            <w:pPr>
              <w:spacing w:after="20"/>
              <w:ind w:left="20"/>
              <w:jc w:val="both"/>
            </w:pPr>
            <w:r>
              <w:rPr>
                <w:rFonts w:ascii="Times New Roman"/>
                <w:b w:val="false"/>
                <w:i w:val="false"/>
                <w:color w:val="000000"/>
                <w:sz w:val="20"/>
              </w:rPr>
              <w:t>
- Қадағалау ұйымы;</w:t>
            </w:r>
          </w:p>
          <w:p>
            <w:pPr>
              <w:spacing w:after="20"/>
              <w:ind w:left="20"/>
              <w:jc w:val="both"/>
            </w:pPr>
            <w:r>
              <w:rPr>
                <w:rFonts w:ascii="Times New Roman"/>
                <w:b w:val="false"/>
                <w:i w:val="false"/>
                <w:color w:val="000000"/>
                <w:sz w:val="20"/>
              </w:rPr>
              <w:t>
- Жұмыс көлемі;</w:t>
            </w:r>
          </w:p>
          <w:p>
            <w:pPr>
              <w:spacing w:after="20"/>
              <w:ind w:left="20"/>
              <w:jc w:val="both"/>
            </w:pPr>
            <w:r>
              <w:rPr>
                <w:rFonts w:ascii="Times New Roman"/>
                <w:b w:val="false"/>
                <w:i w:val="false"/>
                <w:color w:val="000000"/>
                <w:sz w:val="20"/>
              </w:rPr>
              <w:t>
- Өлшем бірліктері;</w:t>
            </w:r>
          </w:p>
          <w:p>
            <w:pPr>
              <w:spacing w:after="20"/>
              <w:ind w:left="20"/>
              <w:jc w:val="both"/>
            </w:pPr>
            <w:r>
              <w:rPr>
                <w:rFonts w:ascii="Times New Roman"/>
                <w:b w:val="false"/>
                <w:i w:val="false"/>
                <w:color w:val="000000"/>
                <w:sz w:val="20"/>
              </w:rPr>
              <w:t>
- Бөлінген сома;</w:t>
            </w:r>
          </w:p>
          <w:p>
            <w:pPr>
              <w:spacing w:after="20"/>
              <w:ind w:left="20"/>
              <w:jc w:val="both"/>
            </w:pPr>
            <w:r>
              <w:rPr>
                <w:rFonts w:ascii="Times New Roman"/>
                <w:b w:val="false"/>
                <w:i w:val="false"/>
                <w:color w:val="000000"/>
                <w:sz w:val="20"/>
              </w:rPr>
              <w:t>
- 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жаяу жүргіншілер өткелдері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облыстық басқармалар,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Жаяу жүргіншілер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фото/бейне-тіркеу камералары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ШҚО ішкі істер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Камераның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қарттар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xml:space="preserve">
- Басшының ТАӘ; </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Жоспарлы төсек-орындар;</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Шұғыл желісінің телефон нөмірі;</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 Орналаскан мекенжайы орыс тілінде;</w:t>
            </w:r>
          </w:p>
          <w:p>
            <w:pPr>
              <w:spacing w:after="20"/>
              <w:ind w:left="20"/>
              <w:jc w:val="both"/>
            </w:pPr>
            <w:r>
              <w:rPr>
                <w:rFonts w:ascii="Times New Roman"/>
                <w:b w:val="false"/>
                <w:i w:val="false"/>
                <w:color w:val="000000"/>
                <w:sz w:val="20"/>
              </w:rPr>
              <w:t xml:space="preserve">
- Геопозиция; </w:t>
            </w:r>
          </w:p>
          <w:p>
            <w:pPr>
              <w:spacing w:after="20"/>
              <w:ind w:left="20"/>
              <w:jc w:val="both"/>
            </w:pPr>
            <w:r>
              <w:rPr>
                <w:rFonts w:ascii="Times New Roman"/>
                <w:b w:val="false"/>
                <w:i w:val="false"/>
                <w:color w:val="000000"/>
                <w:sz w:val="20"/>
              </w:rPr>
              <w:t>
- Есеп айырысу шоты;</w:t>
            </w:r>
          </w:p>
          <w:p>
            <w:pPr>
              <w:spacing w:after="20"/>
              <w:ind w:left="20"/>
              <w:jc w:val="both"/>
            </w:pPr>
            <w:r>
              <w:rPr>
                <w:rFonts w:ascii="Times New Roman"/>
                <w:b w:val="false"/>
                <w:i w:val="false"/>
                <w:color w:val="000000"/>
                <w:sz w:val="20"/>
              </w:rPr>
              <w:t>
- 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мүгедектер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xml:space="preserve">
- Басшының ТАӘ; </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Жоспарлы төсек-орындар;</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xml:space="preserve">
- Орналаскан мекенжайы орыс тілінде; </w:t>
            </w:r>
          </w:p>
          <w:p>
            <w:pPr>
              <w:spacing w:after="20"/>
              <w:ind w:left="20"/>
              <w:jc w:val="both"/>
            </w:pPr>
            <w:r>
              <w:rPr>
                <w:rFonts w:ascii="Times New Roman"/>
                <w:b w:val="false"/>
                <w:i w:val="false"/>
                <w:color w:val="000000"/>
                <w:sz w:val="20"/>
              </w:rPr>
              <w:t xml:space="preserve">
- Геопозиция;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ардагерлер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xml:space="preserve">
- Орналаскан мекенжайы орыс тілінде; </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балалар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xml:space="preserve">
- Басшының ТАӘ; </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Орналаскан мекенжайы қазақ тілінде;</w:t>
            </w:r>
          </w:p>
          <w:p>
            <w:pPr>
              <w:spacing w:after="20"/>
              <w:ind w:left="20"/>
              <w:jc w:val="both"/>
            </w:pPr>
            <w:r>
              <w:rPr>
                <w:rFonts w:ascii="Times New Roman"/>
                <w:b w:val="false"/>
                <w:i w:val="false"/>
                <w:color w:val="000000"/>
                <w:sz w:val="20"/>
              </w:rPr>
              <w:t xml:space="preserve">
- Орналаскан мекенжайы орыс тілінде; </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атаулы әлеуметтік көмек алушылары бойынша статистика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Аудандар/қалалар атауы қазақ тілінде;</w:t>
            </w:r>
          </w:p>
          <w:p>
            <w:pPr>
              <w:spacing w:after="20"/>
              <w:ind w:left="20"/>
              <w:jc w:val="both"/>
            </w:pPr>
            <w:r>
              <w:rPr>
                <w:rFonts w:ascii="Times New Roman"/>
                <w:b w:val="false"/>
                <w:i w:val="false"/>
                <w:color w:val="000000"/>
                <w:sz w:val="20"/>
              </w:rPr>
              <w:t xml:space="preserve">
- Аудандар/қалалар атауы орыс тілінде; </w:t>
            </w:r>
          </w:p>
          <w:p>
            <w:pPr>
              <w:spacing w:after="20"/>
              <w:ind w:left="20"/>
              <w:jc w:val="both"/>
            </w:pPr>
            <w:r>
              <w:rPr>
                <w:rFonts w:ascii="Times New Roman"/>
                <w:b w:val="false"/>
                <w:i w:val="false"/>
                <w:color w:val="000000"/>
                <w:sz w:val="20"/>
              </w:rPr>
              <w:t>
- Отбасы саны;</w:t>
            </w:r>
          </w:p>
          <w:p>
            <w:pPr>
              <w:spacing w:after="20"/>
              <w:ind w:left="20"/>
              <w:jc w:val="both"/>
            </w:pPr>
            <w:r>
              <w:rPr>
                <w:rFonts w:ascii="Times New Roman"/>
                <w:b w:val="false"/>
                <w:i w:val="false"/>
                <w:color w:val="000000"/>
                <w:sz w:val="20"/>
              </w:rPr>
              <w:t xml:space="preserve">
- Адам саны; </w:t>
            </w:r>
          </w:p>
          <w:p>
            <w:pPr>
              <w:spacing w:after="20"/>
              <w:ind w:left="20"/>
              <w:jc w:val="both"/>
            </w:pPr>
            <w:r>
              <w:rPr>
                <w:rFonts w:ascii="Times New Roman"/>
                <w:b w:val="false"/>
                <w:i w:val="false"/>
                <w:color w:val="000000"/>
                <w:sz w:val="20"/>
              </w:rPr>
              <w:t>
-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тұрғын үй көмегін алушылары бойынша статистика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Аудандар/қалалар атауы қазақ тілінде;</w:t>
            </w:r>
          </w:p>
          <w:p>
            <w:pPr>
              <w:spacing w:after="20"/>
              <w:ind w:left="20"/>
              <w:jc w:val="both"/>
            </w:pPr>
            <w:r>
              <w:rPr>
                <w:rFonts w:ascii="Times New Roman"/>
                <w:b w:val="false"/>
                <w:i w:val="false"/>
                <w:color w:val="000000"/>
                <w:sz w:val="20"/>
              </w:rPr>
              <w:t xml:space="preserve">
- Аудандар/қалалар атауы орыс тілінде; </w:t>
            </w:r>
          </w:p>
          <w:p>
            <w:pPr>
              <w:spacing w:after="20"/>
              <w:ind w:left="20"/>
              <w:jc w:val="both"/>
            </w:pPr>
            <w:r>
              <w:rPr>
                <w:rFonts w:ascii="Times New Roman"/>
                <w:b w:val="false"/>
                <w:i w:val="false"/>
                <w:color w:val="000000"/>
                <w:sz w:val="20"/>
              </w:rPr>
              <w:t>
- Отбасы саны;</w:t>
            </w:r>
          </w:p>
          <w:p>
            <w:pPr>
              <w:spacing w:after="20"/>
              <w:ind w:left="20"/>
              <w:jc w:val="both"/>
            </w:pPr>
            <w:r>
              <w:rPr>
                <w:rFonts w:ascii="Times New Roman"/>
                <w:b w:val="false"/>
                <w:i w:val="false"/>
                <w:color w:val="000000"/>
                <w:sz w:val="20"/>
              </w:rPr>
              <w:t xml:space="preserve">
- Адам саны; </w:t>
            </w:r>
          </w:p>
          <w:p>
            <w:pPr>
              <w:spacing w:after="20"/>
              <w:ind w:left="20"/>
              <w:jc w:val="both"/>
            </w:pPr>
            <w:r>
              <w:rPr>
                <w:rFonts w:ascii="Times New Roman"/>
                <w:b w:val="false"/>
                <w:i w:val="false"/>
                <w:color w:val="000000"/>
                <w:sz w:val="20"/>
              </w:rPr>
              <w:t>
-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үйде оқытылатын мүгедек балаларды оқытуға арналған өтеу шығындарын алушылары бойынша статистика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Аудандар/қалалар атауы қазақ тілінде;</w:t>
            </w:r>
          </w:p>
          <w:p>
            <w:pPr>
              <w:spacing w:after="20"/>
              <w:ind w:left="20"/>
              <w:jc w:val="both"/>
            </w:pPr>
            <w:r>
              <w:rPr>
                <w:rFonts w:ascii="Times New Roman"/>
                <w:b w:val="false"/>
                <w:i w:val="false"/>
                <w:color w:val="000000"/>
                <w:sz w:val="20"/>
              </w:rPr>
              <w:t xml:space="preserve">
- Аудандар/қалалар атауы орыс тілінде; </w:t>
            </w:r>
          </w:p>
          <w:p>
            <w:pPr>
              <w:spacing w:after="20"/>
              <w:ind w:left="20"/>
              <w:jc w:val="both"/>
            </w:pPr>
            <w:r>
              <w:rPr>
                <w:rFonts w:ascii="Times New Roman"/>
                <w:b w:val="false"/>
                <w:i w:val="false"/>
                <w:color w:val="000000"/>
                <w:sz w:val="20"/>
              </w:rPr>
              <w:t>
- Отбасы саны;</w:t>
            </w:r>
          </w:p>
          <w:p>
            <w:pPr>
              <w:spacing w:after="20"/>
              <w:ind w:left="20"/>
              <w:jc w:val="both"/>
            </w:pPr>
            <w:r>
              <w:rPr>
                <w:rFonts w:ascii="Times New Roman"/>
                <w:b w:val="false"/>
                <w:i w:val="false"/>
                <w:color w:val="000000"/>
                <w:sz w:val="20"/>
              </w:rPr>
              <w:t xml:space="preserve">
- Адам саны; </w:t>
            </w:r>
          </w:p>
          <w:p>
            <w:pPr>
              <w:spacing w:after="20"/>
              <w:ind w:left="20"/>
              <w:jc w:val="both"/>
            </w:pPr>
            <w:r>
              <w:rPr>
                <w:rFonts w:ascii="Times New Roman"/>
                <w:b w:val="false"/>
                <w:i w:val="false"/>
                <w:color w:val="000000"/>
                <w:sz w:val="20"/>
              </w:rPr>
              <w:t>
-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тұрғын үйге мұқтаж есебінде тұрған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Кезектілік №;</w:t>
            </w:r>
          </w:p>
          <w:p>
            <w:pPr>
              <w:spacing w:after="20"/>
              <w:ind w:left="20"/>
              <w:jc w:val="both"/>
            </w:pPr>
            <w:r>
              <w:rPr>
                <w:rFonts w:ascii="Times New Roman"/>
                <w:b w:val="false"/>
                <w:i w:val="false"/>
                <w:color w:val="000000"/>
                <w:sz w:val="20"/>
              </w:rPr>
              <w:t>
- Өтініш берушінің ТАӘ;</w:t>
            </w:r>
          </w:p>
          <w:p>
            <w:pPr>
              <w:spacing w:after="20"/>
              <w:ind w:left="20"/>
              <w:jc w:val="both"/>
            </w:pPr>
            <w:r>
              <w:rPr>
                <w:rFonts w:ascii="Times New Roman"/>
                <w:b w:val="false"/>
                <w:i w:val="false"/>
                <w:color w:val="000000"/>
                <w:sz w:val="20"/>
              </w:rPr>
              <w:t>
- Туған күні;</w:t>
            </w:r>
          </w:p>
          <w:p>
            <w:pPr>
              <w:spacing w:after="20"/>
              <w:ind w:left="20"/>
              <w:jc w:val="both"/>
            </w:pPr>
            <w:r>
              <w:rPr>
                <w:rFonts w:ascii="Times New Roman"/>
                <w:b w:val="false"/>
                <w:i w:val="false"/>
                <w:color w:val="000000"/>
                <w:sz w:val="20"/>
              </w:rPr>
              <w:t>
- Отбасы мүшелерінің саны;</w:t>
            </w:r>
          </w:p>
          <w:p>
            <w:pPr>
              <w:spacing w:after="20"/>
              <w:ind w:left="20"/>
              <w:jc w:val="both"/>
            </w:pPr>
            <w:r>
              <w:rPr>
                <w:rFonts w:ascii="Times New Roman"/>
                <w:b w:val="false"/>
                <w:i w:val="false"/>
                <w:color w:val="000000"/>
                <w:sz w:val="20"/>
              </w:rPr>
              <w:t>
- Есепке қойылған күні;</w:t>
            </w:r>
          </w:p>
          <w:p>
            <w:pPr>
              <w:spacing w:after="20"/>
              <w:ind w:left="20"/>
              <w:jc w:val="both"/>
            </w:pPr>
            <w:r>
              <w:rPr>
                <w:rFonts w:ascii="Times New Roman"/>
                <w:b w:val="false"/>
                <w:i w:val="false"/>
                <w:color w:val="000000"/>
                <w:sz w:val="20"/>
              </w:rPr>
              <w:t>
- 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коммуналдық тұрғын үй қорынан баспанаға мұқтаждар есебінде тұрған, негіздер пайда болған сәттен бастап олардың кезектілігі ауыстырылған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Кезектілік №;</w:t>
            </w:r>
          </w:p>
          <w:p>
            <w:pPr>
              <w:spacing w:after="20"/>
              <w:ind w:left="20"/>
              <w:jc w:val="both"/>
            </w:pPr>
            <w:r>
              <w:rPr>
                <w:rFonts w:ascii="Times New Roman"/>
                <w:b w:val="false"/>
                <w:i w:val="false"/>
                <w:color w:val="000000"/>
                <w:sz w:val="20"/>
              </w:rPr>
              <w:t>
- Өтініш берушінің ТАӘ;</w:t>
            </w:r>
          </w:p>
          <w:p>
            <w:pPr>
              <w:spacing w:after="20"/>
              <w:ind w:left="20"/>
              <w:jc w:val="both"/>
            </w:pPr>
            <w:r>
              <w:rPr>
                <w:rFonts w:ascii="Times New Roman"/>
                <w:b w:val="false"/>
                <w:i w:val="false"/>
                <w:color w:val="000000"/>
                <w:sz w:val="20"/>
              </w:rPr>
              <w:t>
- Туған күні;</w:t>
            </w:r>
          </w:p>
          <w:p>
            <w:pPr>
              <w:spacing w:after="20"/>
              <w:ind w:left="20"/>
              <w:jc w:val="both"/>
            </w:pPr>
            <w:r>
              <w:rPr>
                <w:rFonts w:ascii="Times New Roman"/>
                <w:b w:val="false"/>
                <w:i w:val="false"/>
                <w:color w:val="000000"/>
                <w:sz w:val="20"/>
              </w:rPr>
              <w:t>
- Отбасы мүшелерінің саны;</w:t>
            </w:r>
          </w:p>
          <w:p>
            <w:pPr>
              <w:spacing w:after="20"/>
              <w:ind w:left="20"/>
              <w:jc w:val="both"/>
            </w:pPr>
            <w:r>
              <w:rPr>
                <w:rFonts w:ascii="Times New Roman"/>
                <w:b w:val="false"/>
                <w:i w:val="false"/>
                <w:color w:val="000000"/>
                <w:sz w:val="20"/>
              </w:rPr>
              <w:t>
- Есепке қойылған күні;</w:t>
            </w:r>
          </w:p>
          <w:p>
            <w:pPr>
              <w:spacing w:after="20"/>
              <w:ind w:left="20"/>
              <w:jc w:val="both"/>
            </w:pPr>
            <w:r>
              <w:rPr>
                <w:rFonts w:ascii="Times New Roman"/>
                <w:b w:val="false"/>
                <w:i w:val="false"/>
                <w:color w:val="000000"/>
                <w:sz w:val="20"/>
              </w:rPr>
              <w:t>
- Санаты;</w:t>
            </w:r>
          </w:p>
          <w:p>
            <w:pPr>
              <w:spacing w:after="20"/>
              <w:ind w:left="20"/>
              <w:jc w:val="both"/>
            </w:pPr>
            <w:r>
              <w:rPr>
                <w:rFonts w:ascii="Times New Roman"/>
                <w:b w:val="false"/>
                <w:i w:val="false"/>
                <w:color w:val="000000"/>
                <w:sz w:val="20"/>
              </w:rPr>
              <w:t>
- Жылжымайтын мүлік;</w:t>
            </w:r>
          </w:p>
          <w:p>
            <w:pPr>
              <w:spacing w:after="20"/>
              <w:ind w:left="20"/>
              <w:jc w:val="both"/>
            </w:pPr>
            <w:r>
              <w:rPr>
                <w:rFonts w:ascii="Times New Roman"/>
                <w:b w:val="false"/>
                <w:i w:val="false"/>
                <w:color w:val="000000"/>
                <w:sz w:val="20"/>
              </w:rPr>
              <w:t xml:space="preserve">
- Кезектілігін ауыстыру күні; </w:t>
            </w:r>
          </w:p>
          <w:p>
            <w:pPr>
              <w:spacing w:after="20"/>
              <w:ind w:left="20"/>
              <w:jc w:val="both"/>
            </w:pPr>
            <w:r>
              <w:rPr>
                <w:rFonts w:ascii="Times New Roman"/>
                <w:b w:val="false"/>
                <w:i w:val="false"/>
                <w:color w:val="000000"/>
                <w:sz w:val="20"/>
              </w:rPr>
              <w:t>
-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коммуналдық тұрғын үй қорынан үй алған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Кезектілік №;</w:t>
            </w:r>
          </w:p>
          <w:p>
            <w:pPr>
              <w:spacing w:after="20"/>
              <w:ind w:left="20"/>
              <w:jc w:val="both"/>
            </w:pPr>
            <w:r>
              <w:rPr>
                <w:rFonts w:ascii="Times New Roman"/>
                <w:b w:val="false"/>
                <w:i w:val="false"/>
                <w:color w:val="000000"/>
                <w:sz w:val="20"/>
              </w:rPr>
              <w:t>
- Өтініш берушінің ТАӘ;</w:t>
            </w:r>
          </w:p>
          <w:p>
            <w:pPr>
              <w:spacing w:after="20"/>
              <w:ind w:left="20"/>
              <w:jc w:val="both"/>
            </w:pPr>
            <w:r>
              <w:rPr>
                <w:rFonts w:ascii="Times New Roman"/>
                <w:b w:val="false"/>
                <w:i w:val="false"/>
                <w:color w:val="000000"/>
                <w:sz w:val="20"/>
              </w:rPr>
              <w:t>
- Туған күні;</w:t>
            </w:r>
          </w:p>
          <w:p>
            <w:pPr>
              <w:spacing w:after="20"/>
              <w:ind w:left="20"/>
              <w:jc w:val="both"/>
            </w:pPr>
            <w:r>
              <w:rPr>
                <w:rFonts w:ascii="Times New Roman"/>
                <w:b w:val="false"/>
                <w:i w:val="false"/>
                <w:color w:val="000000"/>
                <w:sz w:val="20"/>
              </w:rPr>
              <w:t>
- Отбасы мүшелерінің саны;</w:t>
            </w:r>
          </w:p>
          <w:p>
            <w:pPr>
              <w:spacing w:after="20"/>
              <w:ind w:left="20"/>
              <w:jc w:val="both"/>
            </w:pPr>
            <w:r>
              <w:rPr>
                <w:rFonts w:ascii="Times New Roman"/>
                <w:b w:val="false"/>
                <w:i w:val="false"/>
                <w:color w:val="000000"/>
                <w:sz w:val="20"/>
              </w:rPr>
              <w:t>
- Есепке қойылған күні;</w:t>
            </w:r>
          </w:p>
          <w:p>
            <w:pPr>
              <w:spacing w:after="20"/>
              <w:ind w:left="20"/>
              <w:jc w:val="both"/>
            </w:pPr>
            <w:r>
              <w:rPr>
                <w:rFonts w:ascii="Times New Roman"/>
                <w:b w:val="false"/>
                <w:i w:val="false"/>
                <w:color w:val="000000"/>
                <w:sz w:val="20"/>
              </w:rPr>
              <w:t xml:space="preserve">
- Санаты;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әлеуметтік дүкендері мен дүңгіршектерінің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xml:space="preserve">
- Геопозиция; </w:t>
            </w:r>
          </w:p>
          <w:p>
            <w:pPr>
              <w:spacing w:after="20"/>
              <w:ind w:left="20"/>
              <w:jc w:val="both"/>
            </w:pPr>
            <w:r>
              <w:rPr>
                <w:rFonts w:ascii="Times New Roman"/>
                <w:b w:val="false"/>
                <w:i w:val="false"/>
                <w:color w:val="000000"/>
                <w:sz w:val="20"/>
              </w:rPr>
              <w:t xml:space="preserve">
- Қызметтің атауы қазақ тілінде; </w:t>
            </w:r>
          </w:p>
          <w:p>
            <w:pPr>
              <w:spacing w:after="20"/>
              <w:ind w:left="20"/>
              <w:jc w:val="both"/>
            </w:pPr>
            <w:r>
              <w:rPr>
                <w:rFonts w:ascii="Times New Roman"/>
                <w:b w:val="false"/>
                <w:i w:val="false"/>
                <w:color w:val="000000"/>
                <w:sz w:val="20"/>
              </w:rPr>
              <w:t>
- Қызметтің атауы орыс тілінде;</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Сауда алаңы;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ірі супермаркеттері мен базарларының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xml:space="preserve">
- Геопозиция; </w:t>
            </w:r>
          </w:p>
          <w:p>
            <w:pPr>
              <w:spacing w:after="20"/>
              <w:ind w:left="20"/>
              <w:jc w:val="both"/>
            </w:pPr>
            <w:r>
              <w:rPr>
                <w:rFonts w:ascii="Times New Roman"/>
                <w:b w:val="false"/>
                <w:i w:val="false"/>
                <w:color w:val="000000"/>
                <w:sz w:val="20"/>
              </w:rPr>
              <w:t>
- Қызметтің атауы қазақ тілінде;</w:t>
            </w:r>
          </w:p>
          <w:p>
            <w:pPr>
              <w:spacing w:after="20"/>
              <w:ind w:left="20"/>
              <w:jc w:val="both"/>
            </w:pPr>
            <w:r>
              <w:rPr>
                <w:rFonts w:ascii="Times New Roman"/>
                <w:b w:val="false"/>
                <w:i w:val="false"/>
                <w:color w:val="000000"/>
                <w:sz w:val="20"/>
              </w:rPr>
              <w:t>
 - Қызметтің атауы орыс тілінде;</w:t>
            </w:r>
          </w:p>
          <w:p>
            <w:pPr>
              <w:spacing w:after="20"/>
              <w:ind w:left="20"/>
              <w:jc w:val="both"/>
            </w:pPr>
            <w:r>
              <w:rPr>
                <w:rFonts w:ascii="Times New Roman"/>
                <w:b w:val="false"/>
                <w:i w:val="false"/>
                <w:color w:val="000000"/>
                <w:sz w:val="20"/>
              </w:rPr>
              <w:t>
- қазақ тілінде;</w:t>
            </w:r>
          </w:p>
          <w:p>
            <w:pPr>
              <w:spacing w:after="20"/>
              <w:ind w:left="20"/>
              <w:jc w:val="both"/>
            </w:pPr>
            <w:r>
              <w:rPr>
                <w:rFonts w:ascii="Times New Roman"/>
                <w:b w:val="false"/>
                <w:i w:val="false"/>
                <w:color w:val="000000"/>
                <w:sz w:val="20"/>
              </w:rPr>
              <w:t>
- орыс тілінде;</w:t>
            </w:r>
          </w:p>
          <w:p>
            <w:pPr>
              <w:spacing w:after="20"/>
              <w:ind w:left="20"/>
              <w:jc w:val="both"/>
            </w:pPr>
            <w:r>
              <w:rPr>
                <w:rFonts w:ascii="Times New Roman"/>
                <w:b w:val="false"/>
                <w:i w:val="false"/>
                <w:color w:val="000000"/>
                <w:sz w:val="20"/>
              </w:rPr>
              <w:t>
- Сауда алаңы;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Нәтижелі жұмыспен қамтуды және жаппай кәсіпкерлікті дамытудың 2017 – 2021 жылдарға арналған бағдарламасына қатысушылардың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Қалалардың, аудандардың атауы қазақ тілінде;</w:t>
            </w:r>
          </w:p>
          <w:p>
            <w:pPr>
              <w:spacing w:after="20"/>
              <w:ind w:left="20"/>
              <w:jc w:val="both"/>
            </w:pPr>
            <w:r>
              <w:rPr>
                <w:rFonts w:ascii="Times New Roman"/>
                <w:b w:val="false"/>
                <w:i w:val="false"/>
                <w:color w:val="000000"/>
                <w:sz w:val="20"/>
              </w:rPr>
              <w:t>
- Қалалардың, аудандардың атауы орыс тілінде;</w:t>
            </w:r>
          </w:p>
          <w:p>
            <w:pPr>
              <w:spacing w:after="20"/>
              <w:ind w:left="20"/>
              <w:jc w:val="both"/>
            </w:pPr>
            <w:r>
              <w:rPr>
                <w:rFonts w:ascii="Times New Roman"/>
                <w:b w:val="false"/>
                <w:i w:val="false"/>
                <w:color w:val="000000"/>
                <w:sz w:val="20"/>
              </w:rPr>
              <w:t>
- Адамдардың жалпы саны;</w:t>
            </w:r>
          </w:p>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Халықты жұмыспен қамту орталығына жүгінген жұмыссыздардың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Қалалардың, аудандардың атауы қазақ тілінде;</w:t>
            </w:r>
          </w:p>
          <w:p>
            <w:pPr>
              <w:spacing w:after="20"/>
              <w:ind w:left="20"/>
              <w:jc w:val="both"/>
            </w:pPr>
            <w:r>
              <w:rPr>
                <w:rFonts w:ascii="Times New Roman"/>
                <w:b w:val="false"/>
                <w:i w:val="false"/>
                <w:color w:val="000000"/>
                <w:sz w:val="20"/>
              </w:rPr>
              <w:t>
- Қалалардың, аудандардың атауы орыс тілінде;</w:t>
            </w:r>
          </w:p>
          <w:p>
            <w:pPr>
              <w:spacing w:after="20"/>
              <w:ind w:left="20"/>
              <w:jc w:val="both"/>
            </w:pPr>
            <w:r>
              <w:rPr>
                <w:rFonts w:ascii="Times New Roman"/>
                <w:b w:val="false"/>
                <w:i w:val="false"/>
                <w:color w:val="000000"/>
                <w:sz w:val="20"/>
              </w:rPr>
              <w:t>
- Адамдардың жалпы саны;</w:t>
            </w:r>
          </w:p>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Тіркелген адамдардың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бойынша бос орындар жәрмеңкесін өткізу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 xml:space="preserve">
- Қалалардың, аудандардың атауы; </w:t>
            </w:r>
          </w:p>
          <w:p>
            <w:pPr>
              <w:spacing w:after="20"/>
              <w:ind w:left="20"/>
              <w:jc w:val="both"/>
            </w:pPr>
            <w:r>
              <w:rPr>
                <w:rFonts w:ascii="Times New Roman"/>
                <w:b w:val="false"/>
                <w:i w:val="false"/>
                <w:color w:val="000000"/>
                <w:sz w:val="20"/>
              </w:rPr>
              <w:t>
- Жәрмеңкелер саны;</w:t>
            </w:r>
          </w:p>
          <w:p>
            <w:pPr>
              <w:spacing w:after="20"/>
              <w:ind w:left="20"/>
              <w:jc w:val="both"/>
            </w:pPr>
            <w:r>
              <w:rPr>
                <w:rFonts w:ascii="Times New Roman"/>
                <w:b w:val="false"/>
                <w:i w:val="false"/>
                <w:color w:val="000000"/>
                <w:sz w:val="20"/>
              </w:rPr>
              <w:t>
- Жұмыс беруші-қатысушылар саны;</w:t>
            </w:r>
          </w:p>
          <w:p>
            <w:pPr>
              <w:spacing w:after="20"/>
              <w:ind w:left="20"/>
              <w:jc w:val="both"/>
            </w:pPr>
            <w:r>
              <w:rPr>
                <w:rFonts w:ascii="Times New Roman"/>
                <w:b w:val="false"/>
                <w:i w:val="false"/>
                <w:color w:val="000000"/>
                <w:sz w:val="20"/>
              </w:rPr>
              <w:t>
- Жарияланған бос орындар саны;</w:t>
            </w:r>
          </w:p>
          <w:p>
            <w:pPr>
              <w:spacing w:after="20"/>
              <w:ind w:left="20"/>
              <w:jc w:val="both"/>
            </w:pPr>
            <w:r>
              <w:rPr>
                <w:rFonts w:ascii="Times New Roman"/>
                <w:b w:val="false"/>
                <w:i w:val="false"/>
                <w:color w:val="000000"/>
                <w:sz w:val="20"/>
              </w:rPr>
              <w:t>
- Қатысушылар саны;</w:t>
            </w:r>
          </w:p>
          <w:p>
            <w:pPr>
              <w:spacing w:after="20"/>
              <w:ind w:left="20"/>
              <w:jc w:val="both"/>
            </w:pPr>
            <w:r>
              <w:rPr>
                <w:rFonts w:ascii="Times New Roman"/>
                <w:b w:val="false"/>
                <w:i w:val="false"/>
                <w:color w:val="000000"/>
                <w:sz w:val="20"/>
              </w:rPr>
              <w:t>
- Көрсетілген қызметтер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шағын және орта кәсіпкерлікте қамтылғандар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Қалалардың, аудандардың атауы қазақ тілінде;</w:t>
            </w:r>
          </w:p>
          <w:p>
            <w:pPr>
              <w:spacing w:after="20"/>
              <w:ind w:left="20"/>
              <w:jc w:val="both"/>
            </w:pPr>
            <w:r>
              <w:rPr>
                <w:rFonts w:ascii="Times New Roman"/>
                <w:b w:val="false"/>
                <w:i w:val="false"/>
                <w:color w:val="000000"/>
                <w:sz w:val="20"/>
              </w:rPr>
              <w:t>
- Қалалардың, аудандардың атауы орыс тілінде;</w:t>
            </w:r>
          </w:p>
          <w:p>
            <w:pPr>
              <w:spacing w:after="20"/>
              <w:ind w:left="20"/>
              <w:jc w:val="both"/>
            </w:pPr>
            <w:r>
              <w:rPr>
                <w:rFonts w:ascii="Times New Roman"/>
                <w:b w:val="false"/>
                <w:i w:val="false"/>
                <w:color w:val="000000"/>
                <w:sz w:val="20"/>
              </w:rPr>
              <w:t>
- Жалпы адамдар саны;</w:t>
            </w:r>
          </w:p>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Шағын және орта кәсіпкерлікте жұмыспен қамтылғандардың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шағын және орта кәсіпкерлікте (шағын және орта бизнес нысандары) тіркелген заңды тұлғалардың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Кәсіпорынның атауы қазақ тілінде;</w:t>
            </w:r>
          </w:p>
          <w:p>
            <w:pPr>
              <w:spacing w:after="20"/>
              <w:ind w:left="20"/>
              <w:jc w:val="both"/>
            </w:pPr>
            <w:r>
              <w:rPr>
                <w:rFonts w:ascii="Times New Roman"/>
                <w:b w:val="false"/>
                <w:i w:val="false"/>
                <w:color w:val="000000"/>
                <w:sz w:val="20"/>
              </w:rPr>
              <w:t>
- Кәсіпорынның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кестесі қазақ тілінде;</w:t>
            </w:r>
          </w:p>
          <w:p>
            <w:pPr>
              <w:spacing w:after="20"/>
              <w:ind w:left="20"/>
              <w:jc w:val="both"/>
            </w:pPr>
            <w:r>
              <w:rPr>
                <w:rFonts w:ascii="Times New Roman"/>
                <w:b w:val="false"/>
                <w:i w:val="false"/>
                <w:color w:val="000000"/>
                <w:sz w:val="20"/>
              </w:rPr>
              <w:t>
- Жұмыс кестесі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Жұмысшылар саны;</w:t>
            </w:r>
          </w:p>
          <w:p>
            <w:pPr>
              <w:spacing w:after="20"/>
              <w:ind w:left="20"/>
              <w:jc w:val="both"/>
            </w:pPr>
            <w:r>
              <w:rPr>
                <w:rFonts w:ascii="Times New Roman"/>
                <w:b w:val="false"/>
                <w:i w:val="false"/>
                <w:color w:val="000000"/>
                <w:sz w:val="20"/>
              </w:rPr>
              <w:t>
- Шағын және орта кәсіпкерлік субъектілерінің жүргізілген тауарлардың, қызметтердің және жұмыстардың өндіріс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шағын және орта кәсіпкерлік субъектілері тауарларының өндіріс көлемі, қызметтері және жүргізілген жұмыстары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Қалалар, аудандар атауы қазақ тілінде; </w:t>
            </w:r>
          </w:p>
          <w:p>
            <w:pPr>
              <w:spacing w:after="20"/>
              <w:ind w:left="20"/>
              <w:jc w:val="both"/>
            </w:pPr>
            <w:r>
              <w:rPr>
                <w:rFonts w:ascii="Times New Roman"/>
                <w:b w:val="false"/>
                <w:i w:val="false"/>
                <w:color w:val="000000"/>
                <w:sz w:val="20"/>
              </w:rPr>
              <w:t xml:space="preserve">
- Қалалар, аудандар атауы орыс тілінде; </w:t>
            </w:r>
          </w:p>
          <w:p>
            <w:pPr>
              <w:spacing w:after="20"/>
              <w:ind w:left="20"/>
              <w:jc w:val="both"/>
            </w:pPr>
            <w:r>
              <w:rPr>
                <w:rFonts w:ascii="Times New Roman"/>
                <w:b w:val="false"/>
                <w:i w:val="false"/>
                <w:color w:val="000000"/>
                <w:sz w:val="20"/>
              </w:rPr>
              <w:t>
- Шағын және орта кәсіпкерлік субъектілерінің жүргізілген тауарлардың, қызметтердің және жұмыстардың өндіріс көлемі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бағдарламалар бөлігінде ШҚО микрокредиттік ұйымдармен берілген микрокредиттер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ШҚО ауыл шаруашылығы басқармасы, ШҚО жұмыспен қамту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Тіркелген (қолданыстағы) микрокредиттік ұйымдардың саны;</w:t>
            </w:r>
          </w:p>
          <w:p>
            <w:pPr>
              <w:spacing w:after="20"/>
              <w:ind w:left="20"/>
              <w:jc w:val="both"/>
            </w:pPr>
            <w:r>
              <w:rPr>
                <w:rFonts w:ascii="Times New Roman"/>
                <w:b w:val="false"/>
                <w:i w:val="false"/>
                <w:color w:val="000000"/>
                <w:sz w:val="20"/>
              </w:rPr>
              <w:t xml:space="preserve">
- Жеке тұлғаларға берілген кредиттердің саны; </w:t>
            </w:r>
          </w:p>
          <w:p>
            <w:pPr>
              <w:spacing w:after="20"/>
              <w:ind w:left="20"/>
              <w:jc w:val="both"/>
            </w:pPr>
            <w:r>
              <w:rPr>
                <w:rFonts w:ascii="Times New Roman"/>
                <w:b w:val="false"/>
                <w:i w:val="false"/>
                <w:color w:val="000000"/>
                <w:sz w:val="20"/>
              </w:rPr>
              <w:t xml:space="preserve">
- Заңды тұлғаларға берілген кредиттердің саны; </w:t>
            </w:r>
          </w:p>
          <w:p>
            <w:pPr>
              <w:spacing w:after="20"/>
              <w:ind w:left="20"/>
              <w:jc w:val="both"/>
            </w:pPr>
            <w:r>
              <w:rPr>
                <w:rFonts w:ascii="Times New Roman"/>
                <w:b w:val="false"/>
                <w:i w:val="false"/>
                <w:color w:val="000000"/>
                <w:sz w:val="20"/>
              </w:rPr>
              <w:t xml:space="preserve">
- Жеке тұлғаларға берілген микрокредиттердің сомасы (мың теңге); </w:t>
            </w:r>
          </w:p>
          <w:p>
            <w:pPr>
              <w:spacing w:after="20"/>
              <w:ind w:left="20"/>
              <w:jc w:val="both"/>
            </w:pPr>
            <w:r>
              <w:rPr>
                <w:rFonts w:ascii="Times New Roman"/>
                <w:b w:val="false"/>
                <w:i w:val="false"/>
                <w:color w:val="000000"/>
                <w:sz w:val="20"/>
              </w:rPr>
              <w:t xml:space="preserve">
- Заңды тұлғаларға берілген микрокредиттердің сомасы (мың теңге); </w:t>
            </w:r>
          </w:p>
          <w:p>
            <w:pPr>
              <w:spacing w:after="20"/>
              <w:ind w:left="20"/>
              <w:jc w:val="both"/>
            </w:pPr>
            <w:r>
              <w:rPr>
                <w:rFonts w:ascii="Times New Roman"/>
                <w:b w:val="false"/>
                <w:i w:val="false"/>
                <w:color w:val="000000"/>
                <w:sz w:val="20"/>
              </w:rPr>
              <w:t>
- 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тауар өндіруші кәсіпорындары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ауыл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Кәсіпорынның атауы қазақ тілінде;</w:t>
            </w:r>
          </w:p>
          <w:p>
            <w:pPr>
              <w:spacing w:after="20"/>
              <w:ind w:left="20"/>
              <w:jc w:val="both"/>
            </w:pPr>
            <w:r>
              <w:rPr>
                <w:rFonts w:ascii="Times New Roman"/>
                <w:b w:val="false"/>
                <w:i w:val="false"/>
                <w:color w:val="000000"/>
                <w:sz w:val="20"/>
              </w:rPr>
              <w:t>
- Кәсіпорынның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Қызметінің бағыты қазақ тілінде;</w:t>
            </w:r>
          </w:p>
          <w:p>
            <w:pPr>
              <w:spacing w:after="20"/>
              <w:ind w:left="20"/>
              <w:jc w:val="both"/>
            </w:pPr>
            <w:r>
              <w:rPr>
                <w:rFonts w:ascii="Times New Roman"/>
                <w:b w:val="false"/>
                <w:i w:val="false"/>
                <w:color w:val="000000"/>
                <w:sz w:val="20"/>
              </w:rPr>
              <w:t>
- Қызметінің бағыты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азық-түлік өндірісінің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ауыл шаруашылығы басқармасы, 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Азық-түлік өнімдерінің түрі қазақ тілінде;</w:t>
            </w:r>
          </w:p>
          <w:p>
            <w:pPr>
              <w:spacing w:after="20"/>
              <w:ind w:left="20"/>
              <w:jc w:val="both"/>
            </w:pPr>
            <w:r>
              <w:rPr>
                <w:rFonts w:ascii="Times New Roman"/>
                <w:b w:val="false"/>
                <w:i w:val="false"/>
                <w:color w:val="000000"/>
                <w:sz w:val="20"/>
              </w:rPr>
              <w:t>
- Азық-түлік өнімдерінің түрі орыс тілінде;</w:t>
            </w:r>
          </w:p>
          <w:p>
            <w:pPr>
              <w:spacing w:after="20"/>
              <w:ind w:left="20"/>
              <w:jc w:val="both"/>
            </w:pPr>
            <w:r>
              <w:rPr>
                <w:rFonts w:ascii="Times New Roman"/>
                <w:b w:val="false"/>
                <w:i w:val="false"/>
                <w:color w:val="000000"/>
                <w:sz w:val="20"/>
              </w:rPr>
              <w:t>
- Өндіріс көлемі (млн. теңге);</w:t>
            </w:r>
          </w:p>
          <w:p>
            <w:pPr>
              <w:spacing w:after="20"/>
              <w:ind w:left="20"/>
              <w:jc w:val="both"/>
            </w:pPr>
            <w:r>
              <w:rPr>
                <w:rFonts w:ascii="Times New Roman"/>
                <w:b w:val="false"/>
                <w:i w:val="false"/>
                <w:color w:val="000000"/>
                <w:sz w:val="20"/>
              </w:rPr>
              <w:t>
- 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азық-түлік өнімдері себетіне кіретін әлеуметтік-маңызды азық-түлік тауарлары (тамақтану өнімдері)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p>
            <w:pPr>
              <w:spacing w:after="20"/>
              <w:ind w:left="20"/>
              <w:jc w:val="both"/>
            </w:pPr>
            <w:r>
              <w:rPr>
                <w:rFonts w:ascii="Times New Roman"/>
                <w:b w:val="false"/>
                <w:i w:val="false"/>
                <w:color w:val="000000"/>
                <w:sz w:val="20"/>
              </w:rPr>
              <w:t>
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Өнімнің атауы қазақ тілінде;</w:t>
            </w:r>
          </w:p>
          <w:p>
            <w:pPr>
              <w:spacing w:after="20"/>
              <w:ind w:left="20"/>
              <w:jc w:val="both"/>
            </w:pPr>
            <w:r>
              <w:rPr>
                <w:rFonts w:ascii="Times New Roman"/>
                <w:b w:val="false"/>
                <w:i w:val="false"/>
                <w:color w:val="000000"/>
                <w:sz w:val="20"/>
              </w:rPr>
              <w:t>
- Өнімнің атауы орыс тілінде;</w:t>
            </w:r>
          </w:p>
          <w:p>
            <w:pPr>
              <w:spacing w:after="20"/>
              <w:ind w:left="20"/>
              <w:jc w:val="both"/>
            </w:pPr>
            <w:r>
              <w:rPr>
                <w:rFonts w:ascii="Times New Roman"/>
                <w:b w:val="false"/>
                <w:i w:val="false"/>
                <w:color w:val="000000"/>
                <w:sz w:val="20"/>
              </w:rPr>
              <w:t>
- Өлшем бірлігі қазақ тілінде;</w:t>
            </w:r>
          </w:p>
          <w:p>
            <w:pPr>
              <w:spacing w:after="20"/>
              <w:ind w:left="20"/>
              <w:jc w:val="both"/>
            </w:pPr>
            <w:r>
              <w:rPr>
                <w:rFonts w:ascii="Times New Roman"/>
                <w:b w:val="false"/>
                <w:i w:val="false"/>
                <w:color w:val="000000"/>
                <w:sz w:val="20"/>
              </w:rPr>
              <w:t>
- Өлшем бірлігі орыс тілінде;</w:t>
            </w:r>
          </w:p>
          <w:p>
            <w:pPr>
              <w:spacing w:after="20"/>
              <w:ind w:left="20"/>
              <w:jc w:val="both"/>
            </w:pPr>
            <w:r>
              <w:rPr>
                <w:rFonts w:ascii="Times New Roman"/>
                <w:b w:val="false"/>
                <w:i w:val="false"/>
                <w:color w:val="000000"/>
                <w:sz w:val="20"/>
              </w:rPr>
              <w:t>
- 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қаржы институттары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ҚР Ұлттық банкінің Шығыс Қазақстандық филиалы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 xml:space="preserve">
- Ұйымның атауы;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Аудан/қала;</w:t>
            </w:r>
          </w:p>
          <w:p>
            <w:pPr>
              <w:spacing w:after="20"/>
              <w:ind w:left="20"/>
              <w:jc w:val="both"/>
            </w:pPr>
            <w:r>
              <w:rPr>
                <w:rFonts w:ascii="Times New Roman"/>
                <w:b w:val="false"/>
                <w:i w:val="false"/>
                <w:color w:val="000000"/>
                <w:sz w:val="20"/>
              </w:rPr>
              <w:t>
- Орналасқан мекенжайы,</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кәсіпкерлікті қорғау жөніндегі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ШҚО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 xml:space="preserve">
- Ұйымның атауы;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Қала/аудан;</w:t>
            </w:r>
          </w:p>
          <w:p>
            <w:pPr>
              <w:spacing w:after="20"/>
              <w:ind w:left="20"/>
              <w:jc w:val="both"/>
            </w:pPr>
            <w:r>
              <w:rPr>
                <w:rFonts w:ascii="Times New Roman"/>
                <w:b w:val="false"/>
                <w:i w:val="false"/>
                <w:color w:val="000000"/>
                <w:sz w:val="20"/>
              </w:rPr>
              <w:t xml:space="preserve">
- Орналасқан мекенжайы;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бойынша бос жер учаскелері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жер қатынастары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 xml:space="preserve">
- Жер учаскелерінің сипаттамасы; </w:t>
            </w:r>
          </w:p>
          <w:p>
            <w:pPr>
              <w:spacing w:after="20"/>
              <w:ind w:left="20"/>
              <w:jc w:val="both"/>
            </w:pPr>
            <w:r>
              <w:rPr>
                <w:rFonts w:ascii="Times New Roman"/>
                <w:b w:val="false"/>
                <w:i w:val="false"/>
                <w:color w:val="000000"/>
                <w:sz w:val="20"/>
              </w:rPr>
              <w:t>
- Алаңы;</w:t>
            </w:r>
          </w:p>
          <w:p>
            <w:pPr>
              <w:spacing w:after="20"/>
              <w:ind w:left="20"/>
              <w:jc w:val="both"/>
            </w:pPr>
            <w:r>
              <w:rPr>
                <w:rFonts w:ascii="Times New Roman"/>
                <w:b w:val="false"/>
                <w:i w:val="false"/>
                <w:color w:val="000000"/>
                <w:sz w:val="20"/>
              </w:rPr>
              <w:t>
- Қала/аудан;</w:t>
            </w:r>
          </w:p>
          <w:p>
            <w:pPr>
              <w:spacing w:after="20"/>
              <w:ind w:left="20"/>
              <w:jc w:val="both"/>
            </w:pPr>
            <w:r>
              <w:rPr>
                <w:rFonts w:ascii="Times New Roman"/>
                <w:b w:val="false"/>
                <w:i w:val="false"/>
                <w:color w:val="000000"/>
                <w:sz w:val="20"/>
              </w:rPr>
              <w:t>
- Орналасқан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шетел инвестицияларының қатысуымен бірлескен кәсіпорындардың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ШҚО ауыл шаруашылығы басқармасы, ШҚО энергетика және тұрғын үй-коммуналдық шаруашылығы басқармасы,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xml:space="preserve">
- Басшының ТАӘ; </w:t>
            </w:r>
          </w:p>
          <w:p>
            <w:pPr>
              <w:spacing w:after="20"/>
              <w:ind w:left="20"/>
              <w:jc w:val="both"/>
            </w:pPr>
            <w:r>
              <w:rPr>
                <w:rFonts w:ascii="Times New Roman"/>
                <w:b w:val="false"/>
                <w:i w:val="false"/>
                <w:color w:val="000000"/>
                <w:sz w:val="20"/>
              </w:rPr>
              <w:t>
- Қызмет бағыты қазақ тілінде;</w:t>
            </w:r>
          </w:p>
          <w:p>
            <w:pPr>
              <w:spacing w:after="20"/>
              <w:ind w:left="20"/>
              <w:jc w:val="both"/>
            </w:pPr>
            <w:r>
              <w:rPr>
                <w:rFonts w:ascii="Times New Roman"/>
                <w:b w:val="false"/>
                <w:i w:val="false"/>
                <w:color w:val="000000"/>
                <w:sz w:val="20"/>
              </w:rPr>
              <w:t>
- Қызмет бағыты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бойынша іске асырылған инвестициялық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ШҚО ауыл шаруашылығы басқармасы, ШҚО энергетика және тұрғын үй-коммуналдық шаруашылығы басқармасы,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Сала қазақ тілінде;</w:t>
            </w:r>
          </w:p>
          <w:p>
            <w:pPr>
              <w:spacing w:after="20"/>
              <w:ind w:left="20"/>
              <w:jc w:val="both"/>
            </w:pPr>
            <w:r>
              <w:rPr>
                <w:rFonts w:ascii="Times New Roman"/>
                <w:b w:val="false"/>
                <w:i w:val="false"/>
                <w:color w:val="000000"/>
                <w:sz w:val="20"/>
              </w:rPr>
              <w:t>
- Сала орыс тілінде;</w:t>
            </w:r>
          </w:p>
          <w:p>
            <w:pPr>
              <w:spacing w:after="20"/>
              <w:ind w:left="20"/>
              <w:jc w:val="both"/>
            </w:pPr>
            <w:r>
              <w:rPr>
                <w:rFonts w:ascii="Times New Roman"/>
                <w:b w:val="false"/>
                <w:i w:val="false"/>
                <w:color w:val="000000"/>
                <w:sz w:val="20"/>
              </w:rPr>
              <w:t>
- Жобаның бастамашысы;</w:t>
            </w:r>
          </w:p>
          <w:p>
            <w:pPr>
              <w:spacing w:after="20"/>
              <w:ind w:left="20"/>
              <w:jc w:val="both"/>
            </w:pPr>
            <w:r>
              <w:rPr>
                <w:rFonts w:ascii="Times New Roman"/>
                <w:b w:val="false"/>
                <w:i w:val="false"/>
                <w:color w:val="000000"/>
                <w:sz w:val="20"/>
              </w:rPr>
              <w:t>
- Жоба бастамашысының акционерлері;</w:t>
            </w:r>
          </w:p>
          <w:p>
            <w:pPr>
              <w:spacing w:after="20"/>
              <w:ind w:left="20"/>
              <w:jc w:val="both"/>
            </w:pPr>
            <w:r>
              <w:rPr>
                <w:rFonts w:ascii="Times New Roman"/>
                <w:b w:val="false"/>
                <w:i w:val="false"/>
                <w:color w:val="000000"/>
                <w:sz w:val="20"/>
              </w:rPr>
              <w:t>
- Жобаға қатысушылар;</w:t>
            </w:r>
          </w:p>
          <w:p>
            <w:pPr>
              <w:spacing w:after="20"/>
              <w:ind w:left="20"/>
              <w:jc w:val="both"/>
            </w:pPr>
            <w:r>
              <w:rPr>
                <w:rFonts w:ascii="Times New Roman"/>
                <w:b w:val="false"/>
                <w:i w:val="false"/>
                <w:color w:val="000000"/>
                <w:sz w:val="20"/>
              </w:rPr>
              <w:t>
- Іске асыру кезеңі, жылдар;</w:t>
            </w:r>
          </w:p>
          <w:p>
            <w:pPr>
              <w:spacing w:after="20"/>
              <w:ind w:left="20"/>
              <w:jc w:val="both"/>
            </w:pPr>
            <w:r>
              <w:rPr>
                <w:rFonts w:ascii="Times New Roman"/>
                <w:b w:val="false"/>
                <w:i w:val="false"/>
                <w:color w:val="000000"/>
                <w:sz w:val="20"/>
              </w:rPr>
              <w:t>
- Қысқаша сипаттама қазақ тілінде;</w:t>
            </w:r>
          </w:p>
          <w:p>
            <w:pPr>
              <w:spacing w:after="20"/>
              <w:ind w:left="20"/>
              <w:jc w:val="both"/>
            </w:pPr>
            <w:r>
              <w:rPr>
                <w:rFonts w:ascii="Times New Roman"/>
                <w:b w:val="false"/>
                <w:i w:val="false"/>
                <w:color w:val="000000"/>
                <w:sz w:val="20"/>
              </w:rPr>
              <w:t>
- Қысқаша сипаттама орыс тілінде;</w:t>
            </w:r>
          </w:p>
          <w:p>
            <w:pPr>
              <w:spacing w:after="20"/>
              <w:ind w:left="20"/>
              <w:jc w:val="both"/>
            </w:pPr>
            <w:r>
              <w:rPr>
                <w:rFonts w:ascii="Times New Roman"/>
                <w:b w:val="false"/>
                <w:i w:val="false"/>
                <w:color w:val="000000"/>
                <w:sz w:val="20"/>
              </w:rPr>
              <w:t>
- Өнімді сату рыноктары;</w:t>
            </w:r>
          </w:p>
          <w:p>
            <w:pPr>
              <w:spacing w:after="20"/>
              <w:ind w:left="20"/>
              <w:jc w:val="both"/>
            </w:pPr>
            <w:r>
              <w:rPr>
                <w:rFonts w:ascii="Times New Roman"/>
                <w:b w:val="false"/>
                <w:i w:val="false"/>
                <w:color w:val="000000"/>
                <w:sz w:val="20"/>
              </w:rPr>
              <w:t>
- Өнімдердің жылдық көлемі;</w:t>
            </w:r>
          </w:p>
          <w:p>
            <w:pPr>
              <w:spacing w:after="20"/>
              <w:ind w:left="20"/>
              <w:jc w:val="both"/>
            </w:pPr>
            <w:r>
              <w:rPr>
                <w:rFonts w:ascii="Times New Roman"/>
                <w:b w:val="false"/>
                <w:i w:val="false"/>
                <w:color w:val="000000"/>
                <w:sz w:val="20"/>
              </w:rPr>
              <w:t>
- Жобаны іске асыру орны қазақ тілінде;</w:t>
            </w:r>
          </w:p>
          <w:p>
            <w:pPr>
              <w:spacing w:after="20"/>
              <w:ind w:left="20"/>
              <w:jc w:val="both"/>
            </w:pPr>
            <w:r>
              <w:rPr>
                <w:rFonts w:ascii="Times New Roman"/>
                <w:b w:val="false"/>
                <w:i w:val="false"/>
                <w:color w:val="000000"/>
                <w:sz w:val="20"/>
              </w:rPr>
              <w:t>
- Жобаны іске асыру орны орыс тілінде;</w:t>
            </w:r>
          </w:p>
          <w:p>
            <w:pPr>
              <w:spacing w:after="20"/>
              <w:ind w:left="20"/>
              <w:jc w:val="both"/>
            </w:pPr>
            <w:r>
              <w:rPr>
                <w:rFonts w:ascii="Times New Roman"/>
                <w:b w:val="false"/>
                <w:i w:val="false"/>
                <w:color w:val="000000"/>
                <w:sz w:val="20"/>
              </w:rPr>
              <w:t>
- Жобаның жалпы құны;</w:t>
            </w:r>
          </w:p>
          <w:p>
            <w:pPr>
              <w:spacing w:after="20"/>
              <w:ind w:left="20"/>
              <w:jc w:val="both"/>
            </w:pPr>
            <w:r>
              <w:rPr>
                <w:rFonts w:ascii="Times New Roman"/>
                <w:b w:val="false"/>
                <w:i w:val="false"/>
                <w:color w:val="000000"/>
                <w:sz w:val="20"/>
              </w:rPr>
              <w:t>
- Инвестиция көзі;</w:t>
            </w:r>
          </w:p>
          <w:p>
            <w:pPr>
              <w:spacing w:after="20"/>
              <w:ind w:left="20"/>
              <w:jc w:val="both"/>
            </w:pPr>
            <w:r>
              <w:rPr>
                <w:rFonts w:ascii="Times New Roman"/>
                <w:b w:val="false"/>
                <w:i w:val="false"/>
                <w:color w:val="000000"/>
                <w:sz w:val="20"/>
              </w:rPr>
              <w:t>
- Қаржыландыру құрылымы;</w:t>
            </w:r>
          </w:p>
          <w:p>
            <w:pPr>
              <w:spacing w:after="20"/>
              <w:ind w:left="20"/>
              <w:jc w:val="both"/>
            </w:pPr>
            <w:r>
              <w:rPr>
                <w:rFonts w:ascii="Times New Roman"/>
                <w:b w:val="false"/>
                <w:i w:val="false"/>
                <w:color w:val="000000"/>
                <w:sz w:val="20"/>
              </w:rPr>
              <w:t>
- Пайдалануға енгізу;</w:t>
            </w:r>
          </w:p>
          <w:p>
            <w:pPr>
              <w:spacing w:after="20"/>
              <w:ind w:left="20"/>
              <w:jc w:val="both"/>
            </w:pPr>
            <w:r>
              <w:rPr>
                <w:rFonts w:ascii="Times New Roman"/>
                <w:b w:val="false"/>
                <w:i w:val="false"/>
                <w:color w:val="000000"/>
                <w:sz w:val="20"/>
              </w:rPr>
              <w:t>
- Жобаның ағымдағы жағдайы қазақ тілінде;</w:t>
            </w:r>
          </w:p>
          <w:p>
            <w:pPr>
              <w:spacing w:after="20"/>
              <w:ind w:left="20"/>
              <w:jc w:val="both"/>
            </w:pPr>
            <w:r>
              <w:rPr>
                <w:rFonts w:ascii="Times New Roman"/>
                <w:b w:val="false"/>
                <w:i w:val="false"/>
                <w:color w:val="000000"/>
                <w:sz w:val="20"/>
              </w:rPr>
              <w:t>
- Жобаның ағымдағы жағдайы орыс тілінде;</w:t>
            </w:r>
          </w:p>
          <w:p>
            <w:pPr>
              <w:spacing w:after="20"/>
              <w:ind w:left="20"/>
              <w:jc w:val="both"/>
            </w:pPr>
            <w:r>
              <w:rPr>
                <w:rFonts w:ascii="Times New Roman"/>
                <w:b w:val="false"/>
                <w:i w:val="false"/>
                <w:color w:val="000000"/>
                <w:sz w:val="20"/>
              </w:rPr>
              <w:t>
- Жобаның әлеуметтік әсері қазақ тілінде;</w:t>
            </w:r>
          </w:p>
          <w:p>
            <w:pPr>
              <w:spacing w:after="20"/>
              <w:ind w:left="20"/>
              <w:jc w:val="both"/>
            </w:pPr>
            <w:r>
              <w:rPr>
                <w:rFonts w:ascii="Times New Roman"/>
                <w:b w:val="false"/>
                <w:i w:val="false"/>
                <w:color w:val="000000"/>
                <w:sz w:val="20"/>
              </w:rPr>
              <w:t>
- 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"Бизнестің жол картасы- 2020" Бағдарламасы шеңберінде қаражаттандырылатын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Сала қазақ тілінде;</w:t>
            </w:r>
          </w:p>
          <w:p>
            <w:pPr>
              <w:spacing w:after="20"/>
              <w:ind w:left="20"/>
              <w:jc w:val="both"/>
            </w:pPr>
            <w:r>
              <w:rPr>
                <w:rFonts w:ascii="Times New Roman"/>
                <w:b w:val="false"/>
                <w:i w:val="false"/>
                <w:color w:val="000000"/>
                <w:sz w:val="20"/>
              </w:rPr>
              <w:t>
 - Сала орыс тілінде;</w:t>
            </w:r>
          </w:p>
          <w:p>
            <w:pPr>
              <w:spacing w:after="20"/>
              <w:ind w:left="20"/>
              <w:jc w:val="both"/>
            </w:pPr>
            <w:r>
              <w:rPr>
                <w:rFonts w:ascii="Times New Roman"/>
                <w:b w:val="false"/>
                <w:i w:val="false"/>
                <w:color w:val="000000"/>
                <w:sz w:val="20"/>
              </w:rPr>
              <w:t>
 - Қысқаша сипаттама қазақ тілінде;</w:t>
            </w:r>
          </w:p>
          <w:p>
            <w:pPr>
              <w:spacing w:after="20"/>
              <w:ind w:left="20"/>
              <w:jc w:val="both"/>
            </w:pPr>
            <w:r>
              <w:rPr>
                <w:rFonts w:ascii="Times New Roman"/>
                <w:b w:val="false"/>
                <w:i w:val="false"/>
                <w:color w:val="000000"/>
                <w:sz w:val="20"/>
              </w:rPr>
              <w:t>
 - Қысқаша сипаттама орыс тілінде;</w:t>
            </w:r>
          </w:p>
          <w:p>
            <w:pPr>
              <w:spacing w:after="20"/>
              <w:ind w:left="20"/>
              <w:jc w:val="both"/>
            </w:pPr>
            <w:r>
              <w:rPr>
                <w:rFonts w:ascii="Times New Roman"/>
                <w:b w:val="false"/>
                <w:i w:val="false"/>
                <w:color w:val="000000"/>
                <w:sz w:val="20"/>
              </w:rPr>
              <w:t xml:space="preserve">
 - Іске асыру кезеңі, жылдар </w:t>
            </w:r>
          </w:p>
          <w:p>
            <w:pPr>
              <w:spacing w:after="20"/>
              <w:ind w:left="20"/>
              <w:jc w:val="both"/>
            </w:pPr>
            <w:r>
              <w:rPr>
                <w:rFonts w:ascii="Times New Roman"/>
                <w:b w:val="false"/>
                <w:i w:val="false"/>
                <w:color w:val="000000"/>
                <w:sz w:val="20"/>
              </w:rPr>
              <w:t>
 - Субсидияның сомасы, мың теңге;</w:t>
            </w:r>
          </w:p>
          <w:p>
            <w:pPr>
              <w:spacing w:after="20"/>
              <w:ind w:left="20"/>
              <w:jc w:val="both"/>
            </w:pPr>
            <w:r>
              <w:rPr>
                <w:rFonts w:ascii="Times New Roman"/>
                <w:b w:val="false"/>
                <w:i w:val="false"/>
                <w:color w:val="000000"/>
                <w:sz w:val="20"/>
              </w:rPr>
              <w:t>
 - Жобаның әлеуметтік әсері қазақ тілінде;</w:t>
            </w:r>
          </w:p>
          <w:p>
            <w:pPr>
              <w:spacing w:after="20"/>
              <w:ind w:left="20"/>
              <w:jc w:val="both"/>
            </w:pPr>
            <w:r>
              <w:rPr>
                <w:rFonts w:ascii="Times New Roman"/>
                <w:b w:val="false"/>
                <w:i w:val="false"/>
                <w:color w:val="000000"/>
                <w:sz w:val="20"/>
              </w:rPr>
              <w:t>
 - 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импорты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ШҚО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түрі қазақ тілінде;</w:t>
            </w:r>
          </w:p>
          <w:p>
            <w:pPr>
              <w:spacing w:after="20"/>
              <w:ind w:left="20"/>
              <w:jc w:val="both"/>
            </w:pPr>
            <w:r>
              <w:rPr>
                <w:rFonts w:ascii="Times New Roman"/>
                <w:b w:val="false"/>
                <w:i w:val="false"/>
                <w:color w:val="000000"/>
                <w:sz w:val="20"/>
              </w:rPr>
              <w:t>
 - Өнім түрі орыс тілінде;</w:t>
            </w:r>
          </w:p>
          <w:p>
            <w:pPr>
              <w:spacing w:after="20"/>
              <w:ind w:left="20"/>
              <w:jc w:val="both"/>
            </w:pPr>
            <w:r>
              <w:rPr>
                <w:rFonts w:ascii="Times New Roman"/>
                <w:b w:val="false"/>
                <w:i w:val="false"/>
                <w:color w:val="000000"/>
                <w:sz w:val="20"/>
              </w:rPr>
              <w:t>
 - Импорттаушының атауы қазақ тілінде;</w:t>
            </w:r>
          </w:p>
          <w:p>
            <w:pPr>
              <w:spacing w:after="20"/>
              <w:ind w:left="20"/>
              <w:jc w:val="both"/>
            </w:pPr>
            <w:r>
              <w:rPr>
                <w:rFonts w:ascii="Times New Roman"/>
                <w:b w:val="false"/>
                <w:i w:val="false"/>
                <w:color w:val="000000"/>
                <w:sz w:val="20"/>
              </w:rPr>
              <w:t>
 - Импорттаушының атауы орыс тілінде;</w:t>
            </w:r>
          </w:p>
          <w:p>
            <w:pPr>
              <w:spacing w:after="20"/>
              <w:ind w:left="20"/>
              <w:jc w:val="both"/>
            </w:pPr>
            <w:r>
              <w:rPr>
                <w:rFonts w:ascii="Times New Roman"/>
                <w:b w:val="false"/>
                <w:i w:val="false"/>
                <w:color w:val="000000"/>
                <w:sz w:val="20"/>
              </w:rPr>
              <w:t>
 - Импорт көлемі, мың АҚШ долл.;</w:t>
            </w:r>
          </w:p>
          <w:p>
            <w:pPr>
              <w:spacing w:after="20"/>
              <w:ind w:left="20"/>
              <w:jc w:val="both"/>
            </w:pPr>
            <w:r>
              <w:rPr>
                <w:rFonts w:ascii="Times New Roman"/>
                <w:b w:val="false"/>
                <w:i w:val="false"/>
                <w:color w:val="000000"/>
                <w:sz w:val="20"/>
              </w:rPr>
              <w:t>
 - Кезең (есепті тоқсан);</w:t>
            </w:r>
          </w:p>
          <w:p>
            <w:pPr>
              <w:spacing w:after="20"/>
              <w:ind w:left="20"/>
              <w:jc w:val="both"/>
            </w:pPr>
            <w:r>
              <w:rPr>
                <w:rFonts w:ascii="Times New Roman"/>
                <w:b w:val="false"/>
                <w:i w:val="false"/>
                <w:color w:val="000000"/>
                <w:sz w:val="20"/>
              </w:rPr>
              <w:t>
 - Алдыңғы кезеңмен (тоқсан) салыстыру;</w:t>
            </w:r>
          </w:p>
          <w:p>
            <w:pPr>
              <w:spacing w:after="20"/>
              <w:ind w:left="20"/>
              <w:jc w:val="both"/>
            </w:pPr>
            <w:r>
              <w:rPr>
                <w:rFonts w:ascii="Times New Roman"/>
                <w:b w:val="false"/>
                <w:i w:val="false"/>
                <w:color w:val="000000"/>
                <w:sz w:val="20"/>
              </w:rPr>
              <w:t>
 - Республика импортының жалпы көлемінен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ауруханалары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Аурухананың атауы қазақ тілінде;</w:t>
            </w:r>
          </w:p>
          <w:p>
            <w:pPr>
              <w:spacing w:after="20"/>
              <w:ind w:left="20"/>
              <w:jc w:val="both"/>
            </w:pPr>
            <w:r>
              <w:rPr>
                <w:rFonts w:ascii="Times New Roman"/>
                <w:b w:val="false"/>
                <w:i w:val="false"/>
                <w:color w:val="000000"/>
                <w:sz w:val="20"/>
              </w:rPr>
              <w:t>
- Аурухананың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xml:space="preserve">
- Халықпен жұмыс бойынша байланыс телефондары; </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Басшының телефоны кодымен (қабылдау бөлімі);</w:t>
            </w:r>
          </w:p>
          <w:p>
            <w:pPr>
              <w:spacing w:after="20"/>
              <w:ind w:left="20"/>
              <w:jc w:val="both"/>
            </w:pPr>
            <w:r>
              <w:rPr>
                <w:rFonts w:ascii="Times New Roman"/>
                <w:b w:val="false"/>
                <w:i w:val="false"/>
                <w:color w:val="000000"/>
                <w:sz w:val="20"/>
              </w:rPr>
              <w:t>
- Басшының азаматтарды қабылдайтын күндері;</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xml:space="preserve">
- Қолда бар құрал-жабдықтар қазақ тілінде; </w:t>
            </w:r>
          </w:p>
          <w:p>
            <w:pPr>
              <w:spacing w:after="20"/>
              <w:ind w:left="20"/>
              <w:jc w:val="both"/>
            </w:pPr>
            <w:r>
              <w:rPr>
                <w:rFonts w:ascii="Times New Roman"/>
                <w:b w:val="false"/>
                <w:i w:val="false"/>
                <w:color w:val="000000"/>
                <w:sz w:val="20"/>
              </w:rPr>
              <w:t xml:space="preserve">
- Қолда бар құрал-жабдықтар орыс тілінде; </w:t>
            </w:r>
          </w:p>
          <w:p>
            <w:pPr>
              <w:spacing w:after="20"/>
              <w:ind w:left="20"/>
              <w:jc w:val="both"/>
            </w:pPr>
            <w:r>
              <w:rPr>
                <w:rFonts w:ascii="Times New Roman"/>
                <w:b w:val="false"/>
                <w:i w:val="false"/>
                <w:color w:val="000000"/>
                <w:sz w:val="20"/>
              </w:rPr>
              <w:t>
- Жатын орындар саны; - Медициналық ұйымдарға дейін автобус маршруттарымен жету;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стоматология кабинеттері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 қалалар мен аудандар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Мекеменің атауы қазақ тілінде;</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xml:space="preserve">
- Халықпен жұмыс бойынша байланыс телефондары; </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 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Басшының телефоны кодымен (қабылдау бөлімі);</w:t>
            </w:r>
          </w:p>
          <w:p>
            <w:pPr>
              <w:spacing w:after="20"/>
              <w:ind w:left="20"/>
              <w:jc w:val="both"/>
            </w:pPr>
            <w:r>
              <w:rPr>
                <w:rFonts w:ascii="Times New Roman"/>
                <w:b w:val="false"/>
                <w:i w:val="false"/>
                <w:color w:val="000000"/>
                <w:sz w:val="20"/>
              </w:rPr>
              <w:t>
- Басшының азаматтарды қабылдайтын күндері;</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xml:space="preserve">
- Қолда бар құрал-жабдықтар қазақ тілінде; </w:t>
            </w:r>
          </w:p>
          <w:p>
            <w:pPr>
              <w:spacing w:after="20"/>
              <w:ind w:left="20"/>
              <w:jc w:val="both"/>
            </w:pPr>
            <w:r>
              <w:rPr>
                <w:rFonts w:ascii="Times New Roman"/>
                <w:b w:val="false"/>
                <w:i w:val="false"/>
                <w:color w:val="000000"/>
                <w:sz w:val="20"/>
              </w:rPr>
              <w:t xml:space="preserve">
- Қолда бар құрал-жабдықтар орыс тілінде; </w:t>
            </w:r>
          </w:p>
          <w:p>
            <w:pPr>
              <w:spacing w:after="20"/>
              <w:ind w:left="20"/>
              <w:jc w:val="both"/>
            </w:pPr>
            <w:r>
              <w:rPr>
                <w:rFonts w:ascii="Times New Roman"/>
                <w:b w:val="false"/>
                <w:i w:val="false"/>
                <w:color w:val="000000"/>
                <w:sz w:val="20"/>
              </w:rPr>
              <w:t xml:space="preserve">
- Жатын орындар саны; </w:t>
            </w:r>
          </w:p>
          <w:p>
            <w:pPr>
              <w:spacing w:after="20"/>
              <w:ind w:left="20"/>
              <w:jc w:val="both"/>
            </w:pPr>
            <w:r>
              <w:rPr>
                <w:rFonts w:ascii="Times New Roman"/>
                <w:b w:val="false"/>
                <w:i w:val="false"/>
                <w:color w:val="000000"/>
                <w:sz w:val="20"/>
              </w:rPr>
              <w:t>
- Медициналық ұйымдарға дейін автобус маршруттарымен жету;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емханалары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Мекеменің атауы қазақ тілінде;</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Емхананың қызмет көрсету аумағы;</w:t>
            </w:r>
          </w:p>
          <w:p>
            <w:pPr>
              <w:spacing w:after="20"/>
              <w:ind w:left="20"/>
              <w:jc w:val="both"/>
            </w:pPr>
            <w:r>
              <w:rPr>
                <w:rFonts w:ascii="Times New Roman"/>
                <w:b w:val="false"/>
                <w:i w:val="false"/>
                <w:color w:val="000000"/>
                <w:sz w:val="20"/>
              </w:rPr>
              <w:t>
- Халықпен жұмыс бойынша байланыс телефондары;</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 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Басшының телефоны кодымен (қабылдау бөлімі);</w:t>
            </w:r>
          </w:p>
          <w:p>
            <w:pPr>
              <w:spacing w:after="20"/>
              <w:ind w:left="20"/>
              <w:jc w:val="both"/>
            </w:pPr>
            <w:r>
              <w:rPr>
                <w:rFonts w:ascii="Times New Roman"/>
                <w:b w:val="false"/>
                <w:i w:val="false"/>
                <w:color w:val="000000"/>
                <w:sz w:val="20"/>
              </w:rPr>
              <w:t>
- Басшының азаматтарды қабылдайтын күндері;</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xml:space="preserve">
- Қолда бар құрал-жабдықтар қазақ тілінде; </w:t>
            </w:r>
          </w:p>
          <w:p>
            <w:pPr>
              <w:spacing w:after="20"/>
              <w:ind w:left="20"/>
              <w:jc w:val="both"/>
            </w:pPr>
            <w:r>
              <w:rPr>
                <w:rFonts w:ascii="Times New Roman"/>
                <w:b w:val="false"/>
                <w:i w:val="false"/>
                <w:color w:val="000000"/>
                <w:sz w:val="20"/>
              </w:rPr>
              <w:t xml:space="preserve">
- Қолда бар құрал-жабдықтар орыс тілінде; </w:t>
            </w:r>
          </w:p>
          <w:p>
            <w:pPr>
              <w:spacing w:after="20"/>
              <w:ind w:left="20"/>
              <w:jc w:val="both"/>
            </w:pPr>
            <w:r>
              <w:rPr>
                <w:rFonts w:ascii="Times New Roman"/>
                <w:b w:val="false"/>
                <w:i w:val="false"/>
                <w:color w:val="000000"/>
                <w:sz w:val="20"/>
              </w:rPr>
              <w:t>
- Медициналық ұйымдарға дейін автобус маршруттарымен жету;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фельдшерлік-акушерлік пункттері (ФАП)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Мекеменің атауы қазақ тілінде; </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Халықпен жұмыс бойынша байланыс телефондары;</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 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Басшының телефоны кодымен (қабылдау бөлімі); </w:t>
            </w:r>
          </w:p>
          <w:p>
            <w:pPr>
              <w:spacing w:after="20"/>
              <w:ind w:left="20"/>
              <w:jc w:val="both"/>
            </w:pPr>
            <w:r>
              <w:rPr>
                <w:rFonts w:ascii="Times New Roman"/>
                <w:b w:val="false"/>
                <w:i w:val="false"/>
                <w:color w:val="000000"/>
                <w:sz w:val="20"/>
              </w:rPr>
              <w:t xml:space="preserve">
- Басшының азаматтарды қабылдайтын күндері; </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 Қолда бар құрал-жабдықтар қазақ тілінде;</w:t>
            </w:r>
          </w:p>
          <w:p>
            <w:pPr>
              <w:spacing w:after="20"/>
              <w:ind w:left="20"/>
              <w:jc w:val="both"/>
            </w:pPr>
            <w:r>
              <w:rPr>
                <w:rFonts w:ascii="Times New Roman"/>
                <w:b w:val="false"/>
                <w:i w:val="false"/>
                <w:color w:val="000000"/>
                <w:sz w:val="20"/>
              </w:rPr>
              <w:t xml:space="preserve">
- Қолда бар құрал-жабдықтар орыс тілінде; </w:t>
            </w:r>
          </w:p>
          <w:p>
            <w:pPr>
              <w:spacing w:after="20"/>
              <w:ind w:left="20"/>
              <w:jc w:val="both"/>
            </w:pPr>
            <w:r>
              <w:rPr>
                <w:rFonts w:ascii="Times New Roman"/>
                <w:b w:val="false"/>
                <w:i w:val="false"/>
                <w:color w:val="000000"/>
                <w:sz w:val="20"/>
              </w:rPr>
              <w:t>
- Жатын орындар саны;</w:t>
            </w:r>
          </w:p>
          <w:p>
            <w:pPr>
              <w:spacing w:after="20"/>
              <w:ind w:left="20"/>
              <w:jc w:val="both"/>
            </w:pPr>
            <w:r>
              <w:rPr>
                <w:rFonts w:ascii="Times New Roman"/>
                <w:b w:val="false"/>
                <w:i w:val="false"/>
                <w:color w:val="000000"/>
                <w:sz w:val="20"/>
              </w:rPr>
              <w:t>
- Медициналық ұйымдарға дейін автобус маршруттарымен жету;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диспансерлері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Мекеменің атауы қазақ тілінде;</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xml:space="preserve">
- Халықпен жұмыс бойынша байланыс телефондары; </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Басшының телефоны кодымен (қабылдау бөлімі); </w:t>
            </w:r>
          </w:p>
          <w:p>
            <w:pPr>
              <w:spacing w:after="20"/>
              <w:ind w:left="20"/>
              <w:jc w:val="both"/>
            </w:pPr>
            <w:r>
              <w:rPr>
                <w:rFonts w:ascii="Times New Roman"/>
                <w:b w:val="false"/>
                <w:i w:val="false"/>
                <w:color w:val="000000"/>
                <w:sz w:val="20"/>
              </w:rPr>
              <w:t xml:space="preserve">
- Басшының азаматтарды қабылдайтын күндері; </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xml:space="preserve">
- Қолда бар құрал-жабдықтар қазақ тілінде; </w:t>
            </w:r>
          </w:p>
          <w:p>
            <w:pPr>
              <w:spacing w:after="20"/>
              <w:ind w:left="20"/>
              <w:jc w:val="both"/>
            </w:pPr>
            <w:r>
              <w:rPr>
                <w:rFonts w:ascii="Times New Roman"/>
                <w:b w:val="false"/>
                <w:i w:val="false"/>
                <w:color w:val="000000"/>
                <w:sz w:val="20"/>
              </w:rPr>
              <w:t xml:space="preserve">
- Қолда бар құрал-жабдықтар орыс тілінде; </w:t>
            </w:r>
          </w:p>
          <w:p>
            <w:pPr>
              <w:spacing w:after="20"/>
              <w:ind w:left="20"/>
              <w:jc w:val="both"/>
            </w:pPr>
            <w:r>
              <w:rPr>
                <w:rFonts w:ascii="Times New Roman"/>
                <w:b w:val="false"/>
                <w:i w:val="false"/>
                <w:color w:val="000000"/>
                <w:sz w:val="20"/>
              </w:rPr>
              <w:t xml:space="preserve">
- Жатын орындар саны; </w:t>
            </w:r>
          </w:p>
          <w:p>
            <w:pPr>
              <w:spacing w:after="20"/>
              <w:ind w:left="20"/>
              <w:jc w:val="both"/>
            </w:pPr>
            <w:r>
              <w:rPr>
                <w:rFonts w:ascii="Times New Roman"/>
                <w:b w:val="false"/>
                <w:i w:val="false"/>
                <w:color w:val="000000"/>
                <w:sz w:val="20"/>
              </w:rPr>
              <w:t xml:space="preserve">
- Медициналық ұйымдарға дейін автобус маршруттарымен жету;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перзентханалары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Мекеменің атауы қазақ тілінде;</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xml:space="preserve">
- Халықпен жұмыс бойынша байланыс телефондары; </w:t>
            </w:r>
          </w:p>
          <w:p>
            <w:pPr>
              <w:spacing w:after="20"/>
              <w:ind w:left="20"/>
              <w:jc w:val="both"/>
            </w:pPr>
            <w:r>
              <w:rPr>
                <w:rFonts w:ascii="Times New Roman"/>
                <w:b w:val="false"/>
                <w:i w:val="false"/>
                <w:color w:val="000000"/>
                <w:sz w:val="20"/>
              </w:rPr>
              <w:t>
- Тіркеу орны (коды бар телефон нөмірі);</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 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Басшының телефоны кодымен (қабылдау бөлімі); </w:t>
            </w:r>
          </w:p>
          <w:p>
            <w:pPr>
              <w:spacing w:after="20"/>
              <w:ind w:left="20"/>
              <w:jc w:val="both"/>
            </w:pPr>
            <w:r>
              <w:rPr>
                <w:rFonts w:ascii="Times New Roman"/>
                <w:b w:val="false"/>
                <w:i w:val="false"/>
                <w:color w:val="000000"/>
                <w:sz w:val="20"/>
              </w:rPr>
              <w:t xml:space="preserve">
- Басшының азаматтарды қабылдайтын күндері; </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
- Байланыс деректері және көрсету тәртібі көрсетілген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 xml:space="preserve">
- Жатын орындар саны; </w:t>
            </w:r>
          </w:p>
          <w:p>
            <w:pPr>
              <w:spacing w:after="20"/>
              <w:ind w:left="20"/>
              <w:jc w:val="both"/>
            </w:pPr>
            <w:r>
              <w:rPr>
                <w:rFonts w:ascii="Times New Roman"/>
                <w:b w:val="false"/>
                <w:i w:val="false"/>
                <w:color w:val="000000"/>
                <w:sz w:val="20"/>
              </w:rPr>
              <w:t xml:space="preserve">
- Медициналық ұйымдарға дейін автобус маршруттарымен жету;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дәріханалары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денсаулық сақтау басқармасы, </w:t>
            </w:r>
          </w:p>
          <w:p>
            <w:pPr>
              <w:spacing w:after="20"/>
              <w:ind w:left="20"/>
              <w:jc w:val="both"/>
            </w:pPr>
            <w:r>
              <w:rPr>
                <w:rFonts w:ascii="Times New Roman"/>
                <w:b w:val="false"/>
                <w:i w:val="false"/>
                <w:color w:val="000000"/>
                <w:sz w:val="20"/>
              </w:rPr>
              <w:t>ҚР ДСМ фармация комитетінің ШҚО бойынша департаменті (келісім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Дәріхана атауы;</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Ресми интернет-ресурс;</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Басшының телефоны кодымен (қабылдау бөлімі);</w:t>
            </w:r>
          </w:p>
          <w:p>
            <w:pPr>
              <w:spacing w:after="20"/>
              <w:ind w:left="20"/>
              <w:jc w:val="both"/>
            </w:pPr>
            <w:r>
              <w:rPr>
                <w:rFonts w:ascii="Times New Roman"/>
                <w:b w:val="false"/>
                <w:i w:val="false"/>
                <w:color w:val="000000"/>
                <w:sz w:val="20"/>
              </w:rPr>
              <w:t>
 - Дәріханаға дейін автобус маршруттарымен жету;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Мектептің атауы қазақ тілінде;</w:t>
            </w:r>
          </w:p>
          <w:p>
            <w:pPr>
              <w:spacing w:after="20"/>
              <w:ind w:left="20"/>
              <w:jc w:val="both"/>
            </w:pPr>
            <w:r>
              <w:rPr>
                <w:rFonts w:ascii="Times New Roman"/>
                <w:b w:val="false"/>
                <w:i w:val="false"/>
                <w:color w:val="000000"/>
                <w:sz w:val="20"/>
              </w:rPr>
              <w:t>
- Мектептің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Мектеп түрі;</w:t>
            </w:r>
          </w:p>
          <w:p>
            <w:pPr>
              <w:spacing w:after="20"/>
              <w:ind w:left="20"/>
              <w:jc w:val="both"/>
            </w:pPr>
            <w:r>
              <w:rPr>
                <w:rFonts w:ascii="Times New Roman"/>
                <w:b w:val="false"/>
                <w:i w:val="false"/>
                <w:color w:val="000000"/>
                <w:sz w:val="20"/>
              </w:rPr>
              <w:t>
- Оқушылар саны (адам);</w:t>
            </w:r>
          </w:p>
          <w:p>
            <w:pPr>
              <w:spacing w:after="20"/>
              <w:ind w:left="20"/>
              <w:jc w:val="both"/>
            </w:pPr>
            <w:r>
              <w:rPr>
                <w:rFonts w:ascii="Times New Roman"/>
                <w:b w:val="false"/>
                <w:i w:val="false"/>
                <w:color w:val="000000"/>
                <w:sz w:val="20"/>
              </w:rPr>
              <w:t xml:space="preserve">
- Аудан/қала қазақ тілінде; </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балабақшалары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Балабақшаның атауы қазақ тілінде;</w:t>
            </w:r>
          </w:p>
          <w:p>
            <w:pPr>
              <w:spacing w:after="20"/>
              <w:ind w:left="20"/>
              <w:jc w:val="both"/>
            </w:pPr>
            <w:r>
              <w:rPr>
                <w:rFonts w:ascii="Times New Roman"/>
                <w:b w:val="false"/>
                <w:i w:val="false"/>
                <w:color w:val="000000"/>
                <w:sz w:val="20"/>
              </w:rPr>
              <w:t>
- Балабақшаның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Балабақша түрі;</w:t>
            </w:r>
          </w:p>
          <w:p>
            <w:pPr>
              <w:spacing w:after="20"/>
              <w:ind w:left="20"/>
              <w:jc w:val="both"/>
            </w:pPr>
            <w:r>
              <w:rPr>
                <w:rFonts w:ascii="Times New Roman"/>
                <w:b w:val="false"/>
                <w:i w:val="false"/>
                <w:color w:val="000000"/>
                <w:sz w:val="20"/>
              </w:rPr>
              <w:t>
- Тәрбиеленушілер саны (адам);</w:t>
            </w:r>
          </w:p>
          <w:p>
            <w:pPr>
              <w:spacing w:after="20"/>
              <w:ind w:left="20"/>
              <w:jc w:val="both"/>
            </w:pPr>
            <w:r>
              <w:rPr>
                <w:rFonts w:ascii="Times New Roman"/>
                <w:b w:val="false"/>
                <w:i w:val="false"/>
                <w:color w:val="000000"/>
                <w:sz w:val="20"/>
              </w:rPr>
              <w:t xml:space="preserve">
- Аудан/қала қазақ тілінде; </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арнайы және интернатты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Мекеменің атауы қазақ тілінде;</w:t>
            </w:r>
          </w:p>
          <w:p>
            <w:pPr>
              <w:spacing w:after="20"/>
              <w:ind w:left="20"/>
              <w:jc w:val="both"/>
            </w:pPr>
            <w:r>
              <w:rPr>
                <w:rFonts w:ascii="Times New Roman"/>
                <w:b w:val="false"/>
                <w:i w:val="false"/>
                <w:color w:val="000000"/>
                <w:sz w:val="20"/>
              </w:rPr>
              <w:t>
- Мекеменің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Қызмет бағыты қазақ тілінде; </w:t>
            </w:r>
          </w:p>
          <w:p>
            <w:pPr>
              <w:spacing w:after="20"/>
              <w:ind w:left="20"/>
              <w:jc w:val="both"/>
            </w:pPr>
            <w:r>
              <w:rPr>
                <w:rFonts w:ascii="Times New Roman"/>
                <w:b w:val="false"/>
                <w:i w:val="false"/>
                <w:color w:val="000000"/>
                <w:sz w:val="20"/>
              </w:rPr>
              <w:t>
- Қызмет бағыты орыс тілінде;</w:t>
            </w:r>
          </w:p>
          <w:p>
            <w:pPr>
              <w:spacing w:after="20"/>
              <w:ind w:left="20"/>
              <w:jc w:val="both"/>
            </w:pPr>
            <w:r>
              <w:rPr>
                <w:rFonts w:ascii="Times New Roman"/>
                <w:b w:val="false"/>
                <w:i w:val="false"/>
                <w:color w:val="000000"/>
                <w:sz w:val="20"/>
              </w:rPr>
              <w:t>
- Оқушылар саны;</w:t>
            </w:r>
          </w:p>
          <w:p>
            <w:pPr>
              <w:spacing w:after="20"/>
              <w:ind w:left="20"/>
              <w:jc w:val="both"/>
            </w:pPr>
            <w:r>
              <w:rPr>
                <w:rFonts w:ascii="Times New Roman"/>
                <w:b w:val="false"/>
                <w:i w:val="false"/>
                <w:color w:val="000000"/>
                <w:sz w:val="20"/>
              </w:rPr>
              <w:t xml:space="preserve">
- Аудан/қала қазақ тілінде; </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техникалық және кәсіптік білім беру мекемелері (колледждер)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Колледждер атауы қазақ тілінде;</w:t>
            </w:r>
          </w:p>
          <w:p>
            <w:pPr>
              <w:spacing w:after="20"/>
              <w:ind w:left="20"/>
              <w:jc w:val="both"/>
            </w:pPr>
            <w:r>
              <w:rPr>
                <w:rFonts w:ascii="Times New Roman"/>
                <w:b w:val="false"/>
                <w:i w:val="false"/>
                <w:color w:val="000000"/>
                <w:sz w:val="20"/>
              </w:rPr>
              <w:t>
- Колледждер атауы орыс тілінде;</w:t>
            </w:r>
          </w:p>
          <w:p>
            <w:pPr>
              <w:spacing w:after="20"/>
              <w:ind w:left="20"/>
              <w:jc w:val="both"/>
            </w:pPr>
            <w:r>
              <w:rPr>
                <w:rFonts w:ascii="Times New Roman"/>
                <w:b w:val="false"/>
                <w:i w:val="false"/>
                <w:color w:val="000000"/>
                <w:sz w:val="20"/>
              </w:rPr>
              <w:t>
- Колледж типі (мемлекеттік/жеке) қазақ тілінде;</w:t>
            </w:r>
          </w:p>
          <w:p>
            <w:pPr>
              <w:spacing w:after="20"/>
              <w:ind w:left="20"/>
              <w:jc w:val="both"/>
            </w:pPr>
            <w:r>
              <w:rPr>
                <w:rFonts w:ascii="Times New Roman"/>
                <w:b w:val="false"/>
                <w:i w:val="false"/>
                <w:color w:val="000000"/>
                <w:sz w:val="20"/>
              </w:rPr>
              <w:t>
- Колледж типі (мемлекеттік/жеке)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 бағыты қазақ тілінде;</w:t>
            </w:r>
          </w:p>
          <w:p>
            <w:pPr>
              <w:spacing w:after="20"/>
              <w:ind w:left="20"/>
              <w:jc w:val="both"/>
            </w:pPr>
            <w:r>
              <w:rPr>
                <w:rFonts w:ascii="Times New Roman"/>
                <w:b w:val="false"/>
                <w:i w:val="false"/>
                <w:color w:val="000000"/>
                <w:sz w:val="20"/>
              </w:rPr>
              <w:t>
- Қызмет бағыты орыс тілінде;</w:t>
            </w:r>
          </w:p>
          <w:p>
            <w:pPr>
              <w:spacing w:after="20"/>
              <w:ind w:left="20"/>
              <w:jc w:val="both"/>
            </w:pPr>
            <w:r>
              <w:rPr>
                <w:rFonts w:ascii="Times New Roman"/>
                <w:b w:val="false"/>
                <w:i w:val="false"/>
                <w:color w:val="000000"/>
                <w:sz w:val="20"/>
              </w:rPr>
              <w:t>
- Мамандықтар қазақ тілінде;</w:t>
            </w:r>
          </w:p>
          <w:p>
            <w:pPr>
              <w:spacing w:after="20"/>
              <w:ind w:left="20"/>
              <w:jc w:val="both"/>
            </w:pPr>
            <w:r>
              <w:rPr>
                <w:rFonts w:ascii="Times New Roman"/>
                <w:b w:val="false"/>
                <w:i w:val="false"/>
                <w:color w:val="000000"/>
                <w:sz w:val="20"/>
              </w:rPr>
              <w:t>
- Мамандықтар орыс тілінде;</w:t>
            </w:r>
          </w:p>
          <w:p>
            <w:pPr>
              <w:spacing w:after="20"/>
              <w:ind w:left="20"/>
              <w:jc w:val="both"/>
            </w:pPr>
            <w:r>
              <w:rPr>
                <w:rFonts w:ascii="Times New Roman"/>
                <w:b w:val="false"/>
                <w:i w:val="false"/>
                <w:color w:val="000000"/>
                <w:sz w:val="20"/>
              </w:rPr>
              <w:t>
- Оқушылар саны;</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Ресми интернет- 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қосымша білім беру ұйымдары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Ұйымның атауы қазақ тілінде;</w:t>
            </w:r>
          </w:p>
          <w:p>
            <w:pPr>
              <w:spacing w:after="20"/>
              <w:ind w:left="20"/>
              <w:jc w:val="both"/>
            </w:pPr>
            <w:r>
              <w:rPr>
                <w:rFonts w:ascii="Times New Roman"/>
                <w:b w:val="false"/>
                <w:i w:val="false"/>
                <w:color w:val="000000"/>
                <w:sz w:val="20"/>
              </w:rPr>
              <w:t>
- Ұйымның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Қызмет бағыты қазақ тілінде; </w:t>
            </w:r>
          </w:p>
          <w:p>
            <w:pPr>
              <w:spacing w:after="20"/>
              <w:ind w:left="20"/>
              <w:jc w:val="both"/>
            </w:pPr>
            <w:r>
              <w:rPr>
                <w:rFonts w:ascii="Times New Roman"/>
                <w:b w:val="false"/>
                <w:i w:val="false"/>
                <w:color w:val="000000"/>
                <w:sz w:val="20"/>
              </w:rPr>
              <w:t>
- Қызмет бағыты орыс тілінде;</w:t>
            </w:r>
          </w:p>
          <w:p>
            <w:pPr>
              <w:spacing w:after="20"/>
              <w:ind w:left="20"/>
              <w:jc w:val="both"/>
            </w:pPr>
            <w:r>
              <w:rPr>
                <w:rFonts w:ascii="Times New Roman"/>
                <w:b w:val="false"/>
                <w:i w:val="false"/>
                <w:color w:val="000000"/>
                <w:sz w:val="20"/>
              </w:rPr>
              <w:t xml:space="preserve">
- Аудан/қала қазақ тілінде; </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жоғары оқу орындарының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ЖОО атауы қазақ тілінде;</w:t>
            </w:r>
          </w:p>
          <w:p>
            <w:pPr>
              <w:spacing w:after="20"/>
              <w:ind w:left="20"/>
              <w:jc w:val="both"/>
            </w:pPr>
            <w:r>
              <w:rPr>
                <w:rFonts w:ascii="Times New Roman"/>
                <w:b w:val="false"/>
                <w:i w:val="false"/>
                <w:color w:val="000000"/>
                <w:sz w:val="20"/>
              </w:rPr>
              <w:t>
- ЖОО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 бағыты қазақ тілінде;</w:t>
            </w:r>
          </w:p>
          <w:p>
            <w:pPr>
              <w:spacing w:after="20"/>
              <w:ind w:left="20"/>
              <w:jc w:val="both"/>
            </w:pPr>
            <w:r>
              <w:rPr>
                <w:rFonts w:ascii="Times New Roman"/>
                <w:b w:val="false"/>
                <w:i w:val="false"/>
                <w:color w:val="000000"/>
                <w:sz w:val="20"/>
              </w:rPr>
              <w:t>
- Қызмет бағыты орыс тілінде;</w:t>
            </w:r>
          </w:p>
          <w:p>
            <w:pPr>
              <w:spacing w:after="20"/>
              <w:ind w:left="20"/>
              <w:jc w:val="both"/>
            </w:pPr>
            <w:r>
              <w:rPr>
                <w:rFonts w:ascii="Times New Roman"/>
                <w:b w:val="false"/>
                <w:i w:val="false"/>
                <w:color w:val="000000"/>
                <w:sz w:val="20"/>
              </w:rPr>
              <w:t>
- Мамандықтар қазақ тілінде;</w:t>
            </w:r>
          </w:p>
          <w:p>
            <w:pPr>
              <w:spacing w:after="20"/>
              <w:ind w:left="20"/>
              <w:jc w:val="both"/>
            </w:pPr>
            <w:r>
              <w:rPr>
                <w:rFonts w:ascii="Times New Roman"/>
                <w:b w:val="false"/>
                <w:i w:val="false"/>
                <w:color w:val="000000"/>
                <w:sz w:val="20"/>
              </w:rPr>
              <w:t>
- Мамандықтар орыс тілінде;</w:t>
            </w:r>
          </w:p>
          <w:p>
            <w:pPr>
              <w:spacing w:after="20"/>
              <w:ind w:left="20"/>
              <w:jc w:val="both"/>
            </w:pPr>
            <w:r>
              <w:rPr>
                <w:rFonts w:ascii="Times New Roman"/>
                <w:b w:val="false"/>
                <w:i w:val="false"/>
                <w:color w:val="000000"/>
                <w:sz w:val="20"/>
              </w:rPr>
              <w:t>
- Оқушылар саны;</w:t>
            </w:r>
          </w:p>
          <w:p>
            <w:pPr>
              <w:spacing w:after="20"/>
              <w:ind w:left="20"/>
              <w:jc w:val="both"/>
            </w:pPr>
            <w:r>
              <w:rPr>
                <w:rFonts w:ascii="Times New Roman"/>
                <w:b w:val="false"/>
                <w:i w:val="false"/>
                <w:color w:val="000000"/>
                <w:sz w:val="20"/>
              </w:rPr>
              <w:t xml:space="preserve">
- Елді мекеннің атауы қазақ тілінде; </w:t>
            </w:r>
          </w:p>
          <w:p>
            <w:pPr>
              <w:spacing w:after="20"/>
              <w:ind w:left="20"/>
              <w:jc w:val="both"/>
            </w:pPr>
            <w:r>
              <w:rPr>
                <w:rFonts w:ascii="Times New Roman"/>
                <w:b w:val="false"/>
                <w:i w:val="false"/>
                <w:color w:val="000000"/>
                <w:sz w:val="20"/>
              </w:rPr>
              <w:t>
- Елді мекеннің атауы орыс тілінде;</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xml:space="preserve">
- Ресми интернет-ресурс;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жоғары оқу орындарының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ЖОО атауы қазақ тілінде;</w:t>
            </w:r>
          </w:p>
          <w:p>
            <w:pPr>
              <w:spacing w:after="20"/>
              <w:ind w:left="20"/>
              <w:jc w:val="both"/>
            </w:pPr>
            <w:r>
              <w:rPr>
                <w:rFonts w:ascii="Times New Roman"/>
                <w:b w:val="false"/>
                <w:i w:val="false"/>
                <w:color w:val="000000"/>
                <w:sz w:val="20"/>
              </w:rPr>
              <w:t>
- ЖОО атауы орыс тілінде;</w:t>
            </w:r>
          </w:p>
          <w:p>
            <w:pPr>
              <w:spacing w:after="20"/>
              <w:ind w:left="20"/>
              <w:jc w:val="both"/>
            </w:pPr>
            <w:r>
              <w:rPr>
                <w:rFonts w:ascii="Times New Roman"/>
                <w:b w:val="false"/>
                <w:i w:val="false"/>
                <w:color w:val="000000"/>
                <w:sz w:val="20"/>
              </w:rPr>
              <w:t>
- Студенттер саны (адам);</w:t>
            </w:r>
          </w:p>
          <w:p>
            <w:pPr>
              <w:spacing w:after="20"/>
              <w:ind w:left="20"/>
              <w:jc w:val="both"/>
            </w:pPr>
            <w:r>
              <w:rPr>
                <w:rFonts w:ascii="Times New Roman"/>
                <w:b w:val="false"/>
                <w:i w:val="false"/>
                <w:color w:val="000000"/>
                <w:sz w:val="20"/>
              </w:rPr>
              <w:t xml:space="preserve">
- Ағымдағы оқу жылында қабылданған студенттер; </w:t>
            </w:r>
          </w:p>
          <w:p>
            <w:pPr>
              <w:spacing w:after="20"/>
              <w:ind w:left="20"/>
              <w:jc w:val="both"/>
            </w:pPr>
            <w:r>
              <w:rPr>
                <w:rFonts w:ascii="Times New Roman"/>
                <w:b w:val="false"/>
                <w:i w:val="false"/>
                <w:color w:val="000000"/>
                <w:sz w:val="20"/>
              </w:rPr>
              <w:t xml:space="preserve">
- Ағымдағы оқу жылында шығарылған студенттер; </w:t>
            </w:r>
          </w:p>
          <w:p>
            <w:pPr>
              <w:spacing w:after="20"/>
              <w:ind w:left="20"/>
              <w:jc w:val="both"/>
            </w:pPr>
            <w:r>
              <w:rPr>
                <w:rFonts w:ascii="Times New Roman"/>
                <w:b w:val="false"/>
                <w:i w:val="false"/>
                <w:color w:val="000000"/>
                <w:sz w:val="20"/>
              </w:rPr>
              <w:t xml:space="preserve">
- Жатақханалар саны; </w:t>
            </w:r>
          </w:p>
          <w:p>
            <w:pPr>
              <w:spacing w:after="20"/>
              <w:ind w:left="20"/>
              <w:jc w:val="both"/>
            </w:pPr>
            <w:r>
              <w:rPr>
                <w:rFonts w:ascii="Times New Roman"/>
                <w:b w:val="false"/>
                <w:i w:val="false"/>
                <w:color w:val="000000"/>
                <w:sz w:val="20"/>
              </w:rPr>
              <w:t>
- Жатақханадағы орындар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жастар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Ұйымның атауы қазақ тілінде;</w:t>
            </w:r>
          </w:p>
          <w:p>
            <w:pPr>
              <w:spacing w:after="20"/>
              <w:ind w:left="20"/>
              <w:jc w:val="both"/>
            </w:pPr>
            <w:r>
              <w:rPr>
                <w:rFonts w:ascii="Times New Roman"/>
                <w:b w:val="false"/>
                <w:i w:val="false"/>
                <w:color w:val="000000"/>
                <w:sz w:val="20"/>
              </w:rPr>
              <w:t>
- Ұйымның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Қызметінің бағыты қазақ тілінде;</w:t>
            </w:r>
          </w:p>
          <w:p>
            <w:pPr>
              <w:spacing w:after="20"/>
              <w:ind w:left="20"/>
              <w:jc w:val="both"/>
            </w:pPr>
            <w:r>
              <w:rPr>
                <w:rFonts w:ascii="Times New Roman"/>
                <w:b w:val="false"/>
                <w:i w:val="false"/>
                <w:color w:val="000000"/>
                <w:sz w:val="20"/>
              </w:rPr>
              <w:t>
- Қызметінің бағыты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мәдениет мекемелері (мәдениет сарайлары/ үйлері, цирк, хайуанаттар бағы)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Мәдениет мекемесінің атауы қазақ тілінде;</w:t>
            </w:r>
          </w:p>
          <w:p>
            <w:pPr>
              <w:spacing w:after="20"/>
              <w:ind w:left="20"/>
              <w:jc w:val="both"/>
            </w:pPr>
            <w:r>
              <w:rPr>
                <w:rFonts w:ascii="Times New Roman"/>
                <w:b w:val="false"/>
                <w:i w:val="false"/>
                <w:color w:val="000000"/>
                <w:sz w:val="20"/>
              </w:rPr>
              <w:t>
- Мәдениет мекемесінің атауы орыс тілінде;</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саябақтары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Саябақтың атауы қазақ тілінде;</w:t>
            </w:r>
          </w:p>
          <w:p>
            <w:pPr>
              <w:spacing w:after="20"/>
              <w:ind w:left="20"/>
              <w:jc w:val="both"/>
            </w:pPr>
            <w:r>
              <w:rPr>
                <w:rFonts w:ascii="Times New Roman"/>
                <w:b w:val="false"/>
                <w:i w:val="false"/>
                <w:color w:val="000000"/>
                <w:sz w:val="20"/>
              </w:rPr>
              <w:t>
- Саябақтың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xml:space="preserve">
- Жұмыс тәртібі орыс тілінде;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мұражайлары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Мұражайдың атауа қазақ тілінде; </w:t>
            </w:r>
          </w:p>
          <w:p>
            <w:pPr>
              <w:spacing w:after="20"/>
              <w:ind w:left="20"/>
              <w:jc w:val="both"/>
            </w:pPr>
            <w:r>
              <w:rPr>
                <w:rFonts w:ascii="Times New Roman"/>
                <w:b w:val="false"/>
                <w:i w:val="false"/>
                <w:color w:val="000000"/>
                <w:sz w:val="20"/>
              </w:rPr>
              <w:t>
- Мұражайдың атауы орыс тілінде;</w:t>
            </w:r>
          </w:p>
          <w:p>
            <w:pPr>
              <w:spacing w:after="20"/>
              <w:ind w:left="20"/>
              <w:jc w:val="both"/>
            </w:pPr>
            <w:r>
              <w:rPr>
                <w:rFonts w:ascii="Times New Roman"/>
                <w:b w:val="false"/>
                <w:i w:val="false"/>
                <w:color w:val="000000"/>
                <w:sz w:val="20"/>
              </w:rPr>
              <w:t>
- Қызмет түрі қазақ тілінде;</w:t>
            </w:r>
          </w:p>
          <w:p>
            <w:pPr>
              <w:spacing w:after="20"/>
              <w:ind w:left="20"/>
              <w:jc w:val="both"/>
            </w:pPr>
            <w:r>
              <w:rPr>
                <w:rFonts w:ascii="Times New Roman"/>
                <w:b w:val="false"/>
                <w:i w:val="false"/>
                <w:color w:val="000000"/>
                <w:sz w:val="20"/>
              </w:rPr>
              <w:t>
- Қызмет түрі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кітапханалары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Кітапхананың атауы қазақ тілінде; </w:t>
            </w:r>
          </w:p>
          <w:p>
            <w:pPr>
              <w:spacing w:after="20"/>
              <w:ind w:left="20"/>
              <w:jc w:val="both"/>
            </w:pPr>
            <w:r>
              <w:rPr>
                <w:rFonts w:ascii="Times New Roman"/>
                <w:b w:val="false"/>
                <w:i w:val="false"/>
                <w:color w:val="000000"/>
                <w:sz w:val="20"/>
              </w:rPr>
              <w:t xml:space="preserve">
- Кітапхананың атауы орыс тілінде; </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театрлары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Театрдың атауы қазақ тілінде; </w:t>
            </w:r>
          </w:p>
          <w:p>
            <w:pPr>
              <w:spacing w:after="20"/>
              <w:ind w:left="20"/>
              <w:jc w:val="both"/>
            </w:pPr>
            <w:r>
              <w:rPr>
                <w:rFonts w:ascii="Times New Roman"/>
                <w:b w:val="false"/>
                <w:i w:val="false"/>
                <w:color w:val="000000"/>
                <w:sz w:val="20"/>
              </w:rPr>
              <w:t>
- Театрдың атауы орыс тілінде;</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Залдар саны;</w:t>
            </w:r>
          </w:p>
          <w:p>
            <w:pPr>
              <w:spacing w:after="20"/>
              <w:ind w:left="20"/>
              <w:jc w:val="both"/>
            </w:pPr>
            <w:r>
              <w:rPr>
                <w:rFonts w:ascii="Times New Roman"/>
                <w:b w:val="false"/>
                <w:i w:val="false"/>
                <w:color w:val="000000"/>
                <w:sz w:val="20"/>
              </w:rPr>
              <w:t>
- Отыратын орындардың саны;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көрікті жерлері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Көрікті жердің атауы қазақ тілінде; </w:t>
            </w:r>
          </w:p>
          <w:p>
            <w:pPr>
              <w:spacing w:after="20"/>
              <w:ind w:left="20"/>
              <w:jc w:val="both"/>
            </w:pPr>
            <w:r>
              <w:rPr>
                <w:rFonts w:ascii="Times New Roman"/>
                <w:b w:val="false"/>
                <w:i w:val="false"/>
                <w:color w:val="000000"/>
                <w:sz w:val="20"/>
              </w:rPr>
              <w:t>
- Көрікті жердің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Сипаттамасы қазақ тілінде;</w:t>
            </w:r>
          </w:p>
          <w:p>
            <w:pPr>
              <w:spacing w:after="20"/>
              <w:ind w:left="20"/>
              <w:jc w:val="both"/>
            </w:pPr>
            <w:r>
              <w:rPr>
                <w:rFonts w:ascii="Times New Roman"/>
                <w:b w:val="false"/>
                <w:i w:val="false"/>
                <w:color w:val="000000"/>
                <w:sz w:val="20"/>
              </w:rPr>
              <w:t>
- 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кинотеатрлары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Кинотеатрдың атауы қазақ тілінде;</w:t>
            </w:r>
          </w:p>
          <w:p>
            <w:pPr>
              <w:spacing w:after="20"/>
              <w:ind w:left="20"/>
              <w:jc w:val="both"/>
            </w:pPr>
            <w:r>
              <w:rPr>
                <w:rFonts w:ascii="Times New Roman"/>
                <w:b w:val="false"/>
                <w:i w:val="false"/>
                <w:color w:val="000000"/>
                <w:sz w:val="20"/>
              </w:rPr>
              <w:t>
- Кинотеатрдың атауы орыс тілінде;</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Залдар саны;</w:t>
            </w:r>
          </w:p>
          <w:p>
            <w:pPr>
              <w:spacing w:after="20"/>
              <w:ind w:left="20"/>
              <w:jc w:val="both"/>
            </w:pPr>
            <w:r>
              <w:rPr>
                <w:rFonts w:ascii="Times New Roman"/>
                <w:b w:val="false"/>
                <w:i w:val="false"/>
                <w:color w:val="000000"/>
                <w:sz w:val="20"/>
              </w:rPr>
              <w:t>
- Отыратын орындардың саны;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тарих және мәдениет ескерткіштері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 объектінің атауы қазақ тілінде;</w:t>
            </w:r>
          </w:p>
          <w:p>
            <w:pPr>
              <w:spacing w:after="20"/>
              <w:ind w:left="20"/>
              <w:jc w:val="both"/>
            </w:pPr>
            <w:r>
              <w:rPr>
                <w:rFonts w:ascii="Times New Roman"/>
                <w:b w:val="false"/>
                <w:i w:val="false"/>
                <w:color w:val="000000"/>
                <w:sz w:val="20"/>
              </w:rPr>
              <w:t>
- Мәдени объектінің атауы орыс тілінде;</w:t>
            </w:r>
          </w:p>
          <w:p>
            <w:pPr>
              <w:spacing w:after="20"/>
              <w:ind w:left="20"/>
              <w:jc w:val="both"/>
            </w:pPr>
            <w:r>
              <w:rPr>
                <w:rFonts w:ascii="Times New Roman"/>
                <w:b w:val="false"/>
                <w:i w:val="false"/>
                <w:color w:val="000000"/>
                <w:sz w:val="20"/>
              </w:rPr>
              <w:t>
- Ескерткіштің түрі;</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жоспарланған мәдени іс-шараларының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Іс-шараның атауы қазақ тілінде;</w:t>
            </w:r>
          </w:p>
          <w:p>
            <w:pPr>
              <w:spacing w:after="20"/>
              <w:ind w:left="20"/>
              <w:jc w:val="both"/>
            </w:pPr>
            <w:r>
              <w:rPr>
                <w:rFonts w:ascii="Times New Roman"/>
                <w:b w:val="false"/>
                <w:i w:val="false"/>
                <w:color w:val="000000"/>
                <w:sz w:val="20"/>
              </w:rPr>
              <w:t>
- Іс-шараның атауы орыс тілінде;</w:t>
            </w:r>
          </w:p>
          <w:p>
            <w:pPr>
              <w:spacing w:after="20"/>
              <w:ind w:left="20"/>
              <w:jc w:val="both"/>
            </w:pPr>
            <w:r>
              <w:rPr>
                <w:rFonts w:ascii="Times New Roman"/>
                <w:b w:val="false"/>
                <w:i w:val="false"/>
                <w:color w:val="000000"/>
                <w:sz w:val="20"/>
              </w:rPr>
              <w:t>
- Іс-шараны өткізу орны қазақ тілінде;</w:t>
            </w:r>
          </w:p>
          <w:p>
            <w:pPr>
              <w:spacing w:after="20"/>
              <w:ind w:left="20"/>
              <w:jc w:val="both"/>
            </w:pPr>
            <w:r>
              <w:rPr>
                <w:rFonts w:ascii="Times New Roman"/>
                <w:b w:val="false"/>
                <w:i w:val="false"/>
                <w:color w:val="000000"/>
                <w:sz w:val="20"/>
              </w:rPr>
              <w:t>
- Іс-шараны өткізу орны орыс тілінде;</w:t>
            </w:r>
          </w:p>
          <w:p>
            <w:pPr>
              <w:spacing w:after="20"/>
              <w:ind w:left="20"/>
              <w:jc w:val="both"/>
            </w:pPr>
            <w:r>
              <w:rPr>
                <w:rFonts w:ascii="Times New Roman"/>
                <w:b w:val="false"/>
                <w:i w:val="false"/>
                <w:color w:val="000000"/>
                <w:sz w:val="20"/>
              </w:rPr>
              <w:t>
- Іс-шараларды өткізу күні мен уақыты;</w:t>
            </w:r>
          </w:p>
          <w:p>
            <w:pPr>
              <w:spacing w:after="20"/>
              <w:ind w:left="20"/>
              <w:jc w:val="both"/>
            </w:pPr>
            <w:r>
              <w:rPr>
                <w:rFonts w:ascii="Times New Roman"/>
                <w:b w:val="false"/>
                <w:i w:val="false"/>
                <w:color w:val="000000"/>
                <w:sz w:val="20"/>
              </w:rPr>
              <w:t>
- 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спорт объектілері (кешендер, стадиондар)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Отыратын орындардың саны;</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спорт мектептері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 мектебінің атауы қазақ тілінде;</w:t>
            </w:r>
          </w:p>
          <w:p>
            <w:pPr>
              <w:spacing w:after="20"/>
              <w:ind w:left="20"/>
              <w:jc w:val="both"/>
            </w:pPr>
            <w:r>
              <w:rPr>
                <w:rFonts w:ascii="Times New Roman"/>
                <w:b w:val="false"/>
                <w:i w:val="false"/>
                <w:color w:val="000000"/>
                <w:sz w:val="20"/>
              </w:rPr>
              <w:t>
- Спорт мектебінің атауы орыс тілінде;</w:t>
            </w:r>
          </w:p>
          <w:p>
            <w:pPr>
              <w:spacing w:after="20"/>
              <w:ind w:left="20"/>
              <w:jc w:val="both"/>
            </w:pPr>
            <w:r>
              <w:rPr>
                <w:rFonts w:ascii="Times New Roman"/>
                <w:b w:val="false"/>
                <w:i w:val="false"/>
                <w:color w:val="000000"/>
                <w:sz w:val="20"/>
              </w:rPr>
              <w:t>
- Қызмет түрлері қазақ тілінде;</w:t>
            </w:r>
          </w:p>
          <w:p>
            <w:pPr>
              <w:spacing w:after="20"/>
              <w:ind w:left="20"/>
              <w:jc w:val="both"/>
            </w:pPr>
            <w:r>
              <w:rPr>
                <w:rFonts w:ascii="Times New Roman"/>
                <w:b w:val="false"/>
                <w:i w:val="false"/>
                <w:color w:val="000000"/>
                <w:sz w:val="20"/>
              </w:rPr>
              <w:t>
-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спорттық жеке ұйымдары (каратэ, йога және т.б. мектептер)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 атауы қазақ тілінде;</w:t>
            </w:r>
          </w:p>
          <w:p>
            <w:pPr>
              <w:spacing w:after="20"/>
              <w:ind w:left="20"/>
              <w:jc w:val="both"/>
            </w:pPr>
            <w:r>
              <w:rPr>
                <w:rFonts w:ascii="Times New Roman"/>
                <w:b w:val="false"/>
                <w:i w:val="false"/>
                <w:color w:val="000000"/>
                <w:sz w:val="20"/>
              </w:rPr>
              <w:t>
- Объект атауы орыс тілінде;</w:t>
            </w:r>
          </w:p>
          <w:p>
            <w:pPr>
              <w:spacing w:after="20"/>
              <w:ind w:left="20"/>
              <w:jc w:val="both"/>
            </w:pPr>
            <w:r>
              <w:rPr>
                <w:rFonts w:ascii="Times New Roman"/>
                <w:b w:val="false"/>
                <w:i w:val="false"/>
                <w:color w:val="000000"/>
                <w:sz w:val="20"/>
              </w:rPr>
              <w:t>
- Заңды мәртебесі қазақ тілінде;</w:t>
            </w:r>
          </w:p>
          <w:p>
            <w:pPr>
              <w:spacing w:after="20"/>
              <w:ind w:left="20"/>
              <w:jc w:val="both"/>
            </w:pPr>
            <w:r>
              <w:rPr>
                <w:rFonts w:ascii="Times New Roman"/>
                <w:b w:val="false"/>
                <w:i w:val="false"/>
                <w:color w:val="000000"/>
                <w:sz w:val="20"/>
              </w:rPr>
              <w:t>
- Заңды мәртебесі орыс тілінде;</w:t>
            </w:r>
          </w:p>
          <w:p>
            <w:pPr>
              <w:spacing w:after="20"/>
              <w:ind w:left="20"/>
              <w:jc w:val="both"/>
            </w:pPr>
            <w:r>
              <w:rPr>
                <w:rFonts w:ascii="Times New Roman"/>
                <w:b w:val="false"/>
                <w:i w:val="false"/>
                <w:color w:val="000000"/>
                <w:sz w:val="20"/>
              </w:rPr>
              <w:t>
- Функционалдық міндеті қазақ тілінде;</w:t>
            </w:r>
          </w:p>
          <w:p>
            <w:pPr>
              <w:spacing w:after="20"/>
              <w:ind w:left="20"/>
              <w:jc w:val="both"/>
            </w:pPr>
            <w:r>
              <w:rPr>
                <w:rFonts w:ascii="Times New Roman"/>
                <w:b w:val="false"/>
                <w:i w:val="false"/>
                <w:color w:val="000000"/>
                <w:sz w:val="20"/>
              </w:rPr>
              <w:t>
- Функционалдық міндеті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xml:space="preserve">
- Ресми сайт;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спортшыларының оқу-жаттығу жиындары мен жарыстарын өткізу және оларға қатысуы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Жарыс түрі қазақ тілінде; </w:t>
            </w:r>
          </w:p>
          <w:p>
            <w:pPr>
              <w:spacing w:after="20"/>
              <w:ind w:left="20"/>
              <w:jc w:val="both"/>
            </w:pPr>
            <w:r>
              <w:rPr>
                <w:rFonts w:ascii="Times New Roman"/>
                <w:b w:val="false"/>
                <w:i w:val="false"/>
                <w:color w:val="000000"/>
                <w:sz w:val="20"/>
              </w:rPr>
              <w:t xml:space="preserve">
- Жарыс түрі орыс тілінде; </w:t>
            </w:r>
          </w:p>
          <w:p>
            <w:pPr>
              <w:spacing w:after="20"/>
              <w:ind w:left="20"/>
              <w:jc w:val="both"/>
            </w:pPr>
            <w:r>
              <w:rPr>
                <w:rFonts w:ascii="Times New Roman"/>
                <w:b w:val="false"/>
                <w:i w:val="false"/>
                <w:color w:val="000000"/>
                <w:sz w:val="20"/>
              </w:rPr>
              <w:t>
- Қатысушылар саны;</w:t>
            </w:r>
          </w:p>
          <w:p>
            <w:pPr>
              <w:spacing w:after="20"/>
              <w:ind w:left="20"/>
              <w:jc w:val="both"/>
            </w:pPr>
            <w:r>
              <w:rPr>
                <w:rFonts w:ascii="Times New Roman"/>
                <w:b w:val="false"/>
                <w:i w:val="false"/>
                <w:color w:val="000000"/>
                <w:sz w:val="20"/>
              </w:rPr>
              <w:t>
- Жеңімпаздар саны;</w:t>
            </w:r>
          </w:p>
          <w:p>
            <w:pPr>
              <w:spacing w:after="20"/>
              <w:ind w:left="20"/>
              <w:jc w:val="both"/>
            </w:pPr>
            <w:r>
              <w:rPr>
                <w:rFonts w:ascii="Times New Roman"/>
                <w:b w:val="false"/>
                <w:i w:val="false"/>
                <w:color w:val="000000"/>
                <w:sz w:val="20"/>
              </w:rPr>
              <w:t>
- 2 орын алған спортшылардың саны;</w:t>
            </w:r>
          </w:p>
          <w:p>
            <w:pPr>
              <w:spacing w:after="20"/>
              <w:ind w:left="20"/>
              <w:jc w:val="both"/>
            </w:pPr>
            <w:r>
              <w:rPr>
                <w:rFonts w:ascii="Times New Roman"/>
                <w:b w:val="false"/>
                <w:i w:val="false"/>
                <w:color w:val="000000"/>
                <w:sz w:val="20"/>
              </w:rPr>
              <w:t>
- 3 орын алған спортшылардың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демалыс аймақтары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Демалыс аймағының атауы қазақ тілінде;</w:t>
            </w:r>
          </w:p>
          <w:p>
            <w:pPr>
              <w:spacing w:after="20"/>
              <w:ind w:left="20"/>
              <w:jc w:val="both"/>
            </w:pPr>
            <w:r>
              <w:rPr>
                <w:rFonts w:ascii="Times New Roman"/>
                <w:b w:val="false"/>
                <w:i w:val="false"/>
                <w:color w:val="000000"/>
                <w:sz w:val="20"/>
              </w:rPr>
              <w:t xml:space="preserve">
- Демалыс аймағының атауы орыс тілінде; </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Пайдалануға берілген жыл;</w:t>
            </w:r>
          </w:p>
          <w:p>
            <w:pPr>
              <w:spacing w:after="20"/>
              <w:ind w:left="20"/>
              <w:jc w:val="both"/>
            </w:pPr>
            <w:r>
              <w:rPr>
                <w:rFonts w:ascii="Times New Roman"/>
                <w:b w:val="false"/>
                <w:i w:val="false"/>
                <w:color w:val="000000"/>
                <w:sz w:val="20"/>
              </w:rPr>
              <w:t>
- Маусымдылығы;</w:t>
            </w:r>
          </w:p>
          <w:p>
            <w:pPr>
              <w:spacing w:after="20"/>
              <w:ind w:left="20"/>
              <w:jc w:val="both"/>
            </w:pPr>
            <w:r>
              <w:rPr>
                <w:rFonts w:ascii="Times New Roman"/>
                <w:b w:val="false"/>
                <w:i w:val="false"/>
                <w:color w:val="000000"/>
                <w:sz w:val="20"/>
              </w:rPr>
              <w:t>
- Жұмыс режимі қазақ тілінде;</w:t>
            </w:r>
          </w:p>
          <w:p>
            <w:pPr>
              <w:spacing w:after="20"/>
              <w:ind w:left="20"/>
              <w:jc w:val="both"/>
            </w:pPr>
            <w:r>
              <w:rPr>
                <w:rFonts w:ascii="Times New Roman"/>
                <w:b w:val="false"/>
                <w:i w:val="false"/>
                <w:color w:val="000000"/>
                <w:sz w:val="20"/>
              </w:rPr>
              <w:t>
- Жұмыс режимі орыс тілінде;</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қонақ үйлері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Қонақ үйлер атауы қазақ тілінде;</w:t>
            </w:r>
          </w:p>
          <w:p>
            <w:pPr>
              <w:spacing w:after="20"/>
              <w:ind w:left="20"/>
              <w:jc w:val="both"/>
            </w:pPr>
            <w:r>
              <w:rPr>
                <w:rFonts w:ascii="Times New Roman"/>
                <w:b w:val="false"/>
                <w:i w:val="false"/>
                <w:color w:val="000000"/>
                <w:sz w:val="20"/>
              </w:rPr>
              <w:t>
- Қонақ үйлер атауы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Пайдалануға берілген жыл;</w:t>
            </w:r>
          </w:p>
          <w:p>
            <w:pPr>
              <w:spacing w:after="20"/>
              <w:ind w:left="20"/>
              <w:jc w:val="both"/>
            </w:pPr>
            <w:r>
              <w:rPr>
                <w:rFonts w:ascii="Times New Roman"/>
                <w:b w:val="false"/>
                <w:i w:val="false"/>
                <w:color w:val="000000"/>
                <w:sz w:val="20"/>
              </w:rPr>
              <w:t>
- Маусымдылығы;</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шипажайлары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Шипажайдың атауы қазақ тілінде;</w:t>
            </w:r>
          </w:p>
          <w:p>
            <w:pPr>
              <w:spacing w:after="20"/>
              <w:ind w:left="20"/>
              <w:jc w:val="both"/>
            </w:pPr>
            <w:r>
              <w:rPr>
                <w:rFonts w:ascii="Times New Roman"/>
                <w:b w:val="false"/>
                <w:i w:val="false"/>
                <w:color w:val="000000"/>
                <w:sz w:val="20"/>
              </w:rPr>
              <w:t>
- Шипажайдың атауы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Пайдалануға берілген жыл;</w:t>
            </w:r>
          </w:p>
          <w:p>
            <w:pPr>
              <w:spacing w:after="20"/>
              <w:ind w:left="20"/>
              <w:jc w:val="both"/>
            </w:pPr>
            <w:r>
              <w:rPr>
                <w:rFonts w:ascii="Times New Roman"/>
                <w:b w:val="false"/>
                <w:i w:val="false"/>
                <w:color w:val="000000"/>
                <w:sz w:val="20"/>
              </w:rPr>
              <w:t>
- Маусымдылығы;</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пансионаттары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Пансионаттың атауы қазақ тілінде;</w:t>
            </w:r>
          </w:p>
          <w:p>
            <w:pPr>
              <w:spacing w:after="20"/>
              <w:ind w:left="20"/>
              <w:jc w:val="both"/>
            </w:pPr>
            <w:r>
              <w:rPr>
                <w:rFonts w:ascii="Times New Roman"/>
                <w:b w:val="false"/>
                <w:i w:val="false"/>
                <w:color w:val="000000"/>
                <w:sz w:val="20"/>
              </w:rPr>
              <w:t>
- Пансионаттың атауы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Пайдалануға берілген жыл;</w:t>
            </w:r>
          </w:p>
          <w:p>
            <w:pPr>
              <w:spacing w:after="20"/>
              <w:ind w:left="20"/>
              <w:jc w:val="both"/>
            </w:pPr>
            <w:r>
              <w:rPr>
                <w:rFonts w:ascii="Times New Roman"/>
                <w:b w:val="false"/>
                <w:i w:val="false"/>
                <w:color w:val="000000"/>
                <w:sz w:val="20"/>
              </w:rPr>
              <w:t>
- Маусымдылығы;</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туроператорлары (туристік объектілері мен агенттіктер)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Туроператорлардың атауы қазақ тілінде;</w:t>
            </w:r>
          </w:p>
          <w:p>
            <w:pPr>
              <w:spacing w:after="20"/>
              <w:ind w:left="20"/>
              <w:jc w:val="both"/>
            </w:pPr>
            <w:r>
              <w:rPr>
                <w:rFonts w:ascii="Times New Roman"/>
                <w:b w:val="false"/>
                <w:i w:val="false"/>
                <w:color w:val="000000"/>
                <w:sz w:val="20"/>
              </w:rPr>
              <w:t>
- Туроператорлардың атауы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туристік бағыттары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және 30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туризм және сыртқы байланыстар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Ұйымның атауы қазақ тілінде;</w:t>
            </w:r>
          </w:p>
          <w:p>
            <w:pPr>
              <w:spacing w:after="20"/>
              <w:ind w:left="20"/>
              <w:jc w:val="both"/>
            </w:pPr>
            <w:r>
              <w:rPr>
                <w:rFonts w:ascii="Times New Roman"/>
                <w:b w:val="false"/>
                <w:i w:val="false"/>
                <w:color w:val="000000"/>
                <w:sz w:val="20"/>
              </w:rPr>
              <w:t>
- Ұйымның атауы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xml:space="preserve">
- Туристік бағдардың атауы қазақ тілінде; </w:t>
            </w:r>
          </w:p>
          <w:p>
            <w:pPr>
              <w:spacing w:after="20"/>
              <w:ind w:left="20"/>
              <w:jc w:val="both"/>
            </w:pPr>
            <w:r>
              <w:rPr>
                <w:rFonts w:ascii="Times New Roman"/>
                <w:b w:val="false"/>
                <w:i w:val="false"/>
                <w:color w:val="000000"/>
                <w:sz w:val="20"/>
              </w:rPr>
              <w:t xml:space="preserve">
- Туристік бағдардың атауы орыс тілінде; </w:t>
            </w:r>
          </w:p>
          <w:p>
            <w:pPr>
              <w:spacing w:after="20"/>
              <w:ind w:left="20"/>
              <w:jc w:val="both"/>
            </w:pPr>
            <w:r>
              <w:rPr>
                <w:rFonts w:ascii="Times New Roman"/>
                <w:b w:val="false"/>
                <w:i w:val="false"/>
                <w:color w:val="000000"/>
                <w:sz w:val="20"/>
              </w:rPr>
              <w:t>
- Туристердің жүру жолдары:</w:t>
            </w:r>
          </w:p>
          <w:p>
            <w:pPr>
              <w:spacing w:after="20"/>
              <w:ind w:left="20"/>
              <w:jc w:val="both"/>
            </w:pPr>
            <w:r>
              <w:rPr>
                <w:rFonts w:ascii="Times New Roman"/>
                <w:b w:val="false"/>
                <w:i w:val="false"/>
                <w:color w:val="000000"/>
                <w:sz w:val="20"/>
              </w:rPr>
              <w:t>
- Туристік бағдардың ұзақтығы;</w:t>
            </w:r>
          </w:p>
          <w:p>
            <w:pPr>
              <w:spacing w:after="20"/>
              <w:ind w:left="20"/>
              <w:jc w:val="both"/>
            </w:pPr>
            <w:r>
              <w:rPr>
                <w:rFonts w:ascii="Times New Roman"/>
                <w:b w:val="false"/>
                <w:i w:val="false"/>
                <w:color w:val="000000"/>
                <w:sz w:val="20"/>
              </w:rPr>
              <w:t xml:space="preserve">
- Туристік қызметтің түрі; </w:t>
            </w:r>
          </w:p>
          <w:p>
            <w:pPr>
              <w:spacing w:after="20"/>
              <w:ind w:left="20"/>
              <w:jc w:val="both"/>
            </w:pPr>
            <w:r>
              <w:rPr>
                <w:rFonts w:ascii="Times New Roman"/>
                <w:b w:val="false"/>
                <w:i w:val="false"/>
                <w:color w:val="000000"/>
                <w:sz w:val="20"/>
              </w:rPr>
              <w:t>
- Бару мақсаты;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коммуналдық меншіктегі субұрқақтар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энергетика және тұрғын үй-коммуналдық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Субұрқақтын атауы қазақ тілінде;</w:t>
            </w:r>
          </w:p>
          <w:p>
            <w:pPr>
              <w:spacing w:after="20"/>
              <w:ind w:left="20"/>
              <w:jc w:val="both"/>
            </w:pPr>
            <w:r>
              <w:rPr>
                <w:rFonts w:ascii="Times New Roman"/>
                <w:b w:val="false"/>
                <w:i w:val="false"/>
                <w:color w:val="000000"/>
                <w:sz w:val="20"/>
              </w:rPr>
              <w:t>
- Субұрқақтын атауы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ерекше қорғалатын табиғи аумақтардың тізбесі (қорықтар мен қорғалымдар)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табиғи ресурстары және табиғат пайдалануды реттеу басқармасы, ҚР АШМ Орман шаруашылығы және жануарлар дүниесі комитетінің Шығыс Қазақстан облыстық орман шаруашылығы және жануарлар дүниесі аумақтық инспекциясы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Объектінің атауы қазақ тілінде; </w:t>
            </w:r>
          </w:p>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xml:space="preserve">
- Орналасқан мекенжайы қазақ тілінде; </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Алаңы, га.;</w:t>
            </w:r>
          </w:p>
          <w:p>
            <w:pPr>
              <w:spacing w:after="20"/>
              <w:ind w:left="20"/>
              <w:jc w:val="both"/>
            </w:pPr>
            <w:r>
              <w:rPr>
                <w:rFonts w:ascii="Times New Roman"/>
                <w:b w:val="false"/>
                <w:i w:val="false"/>
                <w:color w:val="000000"/>
                <w:sz w:val="20"/>
              </w:rPr>
              <w:t>
- Жауапты бөлімше (кімнің қарауында);</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бұқаралық ақпарат құралдары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атауы қазақ тілінде;</w:t>
            </w:r>
          </w:p>
          <w:p>
            <w:pPr>
              <w:spacing w:after="20"/>
              <w:ind w:left="20"/>
              <w:jc w:val="both"/>
            </w:pPr>
            <w:r>
              <w:rPr>
                <w:rFonts w:ascii="Times New Roman"/>
                <w:b w:val="false"/>
                <w:i w:val="false"/>
                <w:color w:val="000000"/>
                <w:sz w:val="20"/>
              </w:rPr>
              <w:t>
- БАҚ атауы орыс тілінде;</w:t>
            </w:r>
          </w:p>
          <w:p>
            <w:pPr>
              <w:spacing w:after="20"/>
              <w:ind w:left="20"/>
              <w:jc w:val="both"/>
            </w:pPr>
            <w:r>
              <w:rPr>
                <w:rFonts w:ascii="Times New Roman"/>
                <w:b w:val="false"/>
                <w:i w:val="false"/>
                <w:color w:val="000000"/>
                <w:sz w:val="20"/>
              </w:rPr>
              <w:t>
- Меншік иесінің атауы қазақ тілінде;</w:t>
            </w:r>
          </w:p>
          <w:p>
            <w:pPr>
              <w:spacing w:after="20"/>
              <w:ind w:left="20"/>
              <w:jc w:val="both"/>
            </w:pPr>
            <w:r>
              <w:rPr>
                <w:rFonts w:ascii="Times New Roman"/>
                <w:b w:val="false"/>
                <w:i w:val="false"/>
                <w:color w:val="000000"/>
                <w:sz w:val="20"/>
              </w:rPr>
              <w:t>
- Меншік иесінің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Бас редактордын ТАӘ;</w:t>
            </w:r>
          </w:p>
          <w:p>
            <w:pPr>
              <w:spacing w:after="20"/>
              <w:ind w:left="20"/>
              <w:jc w:val="both"/>
            </w:pPr>
            <w:r>
              <w:rPr>
                <w:rFonts w:ascii="Times New Roman"/>
                <w:b w:val="false"/>
                <w:i w:val="false"/>
                <w:color w:val="000000"/>
                <w:sz w:val="20"/>
              </w:rPr>
              <w:t>
- Тілі;</w:t>
            </w:r>
          </w:p>
          <w:p>
            <w:pPr>
              <w:spacing w:after="20"/>
              <w:ind w:left="20"/>
              <w:jc w:val="both"/>
            </w:pPr>
            <w:r>
              <w:rPr>
                <w:rFonts w:ascii="Times New Roman"/>
                <w:b w:val="false"/>
                <w:i w:val="false"/>
                <w:color w:val="000000"/>
                <w:sz w:val="20"/>
              </w:rPr>
              <w:t>
- Кезеңділігі қазақ тілінде;</w:t>
            </w:r>
          </w:p>
          <w:p>
            <w:pPr>
              <w:spacing w:after="20"/>
              <w:ind w:left="20"/>
              <w:jc w:val="both"/>
            </w:pPr>
            <w:r>
              <w:rPr>
                <w:rFonts w:ascii="Times New Roman"/>
                <w:b w:val="false"/>
                <w:i w:val="false"/>
                <w:color w:val="000000"/>
                <w:sz w:val="20"/>
              </w:rPr>
              <w:t>
- Кезеңділігі орыс тілінде;</w:t>
            </w:r>
          </w:p>
          <w:p>
            <w:pPr>
              <w:spacing w:after="20"/>
              <w:ind w:left="20"/>
              <w:jc w:val="both"/>
            </w:pPr>
            <w:r>
              <w:rPr>
                <w:rFonts w:ascii="Times New Roman"/>
                <w:b w:val="false"/>
                <w:i w:val="false"/>
                <w:color w:val="000000"/>
                <w:sz w:val="20"/>
              </w:rPr>
              <w:t>
- Бағыты қазақ тілінде;</w:t>
            </w:r>
          </w:p>
          <w:p>
            <w:pPr>
              <w:spacing w:after="20"/>
              <w:ind w:left="20"/>
              <w:jc w:val="both"/>
            </w:pPr>
            <w:r>
              <w:rPr>
                <w:rFonts w:ascii="Times New Roman"/>
                <w:b w:val="false"/>
                <w:i w:val="false"/>
                <w:color w:val="000000"/>
                <w:sz w:val="20"/>
              </w:rPr>
              <w:t>
- Бағыты орыс тілінде;</w:t>
            </w:r>
          </w:p>
          <w:p>
            <w:pPr>
              <w:spacing w:after="20"/>
              <w:ind w:left="20"/>
              <w:jc w:val="both"/>
            </w:pPr>
            <w:r>
              <w:rPr>
                <w:rFonts w:ascii="Times New Roman"/>
                <w:b w:val="false"/>
                <w:i w:val="false"/>
                <w:color w:val="000000"/>
                <w:sz w:val="20"/>
              </w:rPr>
              <w:t>
- Таралуы қазақ тілінде;</w:t>
            </w:r>
          </w:p>
          <w:p>
            <w:pPr>
              <w:spacing w:after="20"/>
              <w:ind w:left="20"/>
              <w:jc w:val="both"/>
            </w:pPr>
            <w:r>
              <w:rPr>
                <w:rFonts w:ascii="Times New Roman"/>
                <w:b w:val="false"/>
                <w:i w:val="false"/>
                <w:color w:val="000000"/>
                <w:sz w:val="20"/>
              </w:rPr>
              <w:t>
- Таралуы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xml:space="preserve">
- Электрондық пошта мекенжайы; </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саяси партиялардың филиалдары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Саяси партиялардың облыстық филиалдарының атауы қазақ тілінде;</w:t>
            </w:r>
          </w:p>
          <w:p>
            <w:pPr>
              <w:spacing w:after="20"/>
              <w:ind w:left="20"/>
              <w:jc w:val="both"/>
            </w:pPr>
            <w:r>
              <w:rPr>
                <w:rFonts w:ascii="Times New Roman"/>
                <w:b w:val="false"/>
                <w:i w:val="false"/>
                <w:color w:val="000000"/>
                <w:sz w:val="20"/>
              </w:rPr>
              <w:t>
- Саяси партиялардың облыстық филиалдарының атауы орыс тілінде;</w:t>
            </w:r>
          </w:p>
          <w:p>
            <w:pPr>
              <w:spacing w:after="20"/>
              <w:ind w:left="20"/>
              <w:jc w:val="both"/>
            </w:pPr>
            <w:r>
              <w:rPr>
                <w:rFonts w:ascii="Times New Roman"/>
                <w:b w:val="false"/>
                <w:i w:val="false"/>
                <w:color w:val="000000"/>
                <w:sz w:val="20"/>
              </w:rPr>
              <w:t>
- Төрағаның ТАӘ;</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үкіметтік емес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ҮЕҰ атауы қазақ тілінде;</w:t>
            </w:r>
          </w:p>
          <w:p>
            <w:pPr>
              <w:spacing w:after="20"/>
              <w:ind w:left="20"/>
              <w:jc w:val="both"/>
            </w:pPr>
            <w:r>
              <w:rPr>
                <w:rFonts w:ascii="Times New Roman"/>
                <w:b w:val="false"/>
                <w:i w:val="false"/>
                <w:color w:val="000000"/>
                <w:sz w:val="20"/>
              </w:rPr>
              <w:t>
- ҮЕҰ атауы орыс тілінде;</w:t>
            </w:r>
          </w:p>
          <w:p>
            <w:pPr>
              <w:spacing w:after="20"/>
              <w:ind w:left="20"/>
              <w:jc w:val="both"/>
            </w:pPr>
            <w:r>
              <w:rPr>
                <w:rFonts w:ascii="Times New Roman"/>
                <w:b w:val="false"/>
                <w:i w:val="false"/>
                <w:color w:val="000000"/>
                <w:sz w:val="20"/>
              </w:rPr>
              <w:t>
- Заңдық нысаны қазақ тілінде;</w:t>
            </w:r>
          </w:p>
          <w:p>
            <w:pPr>
              <w:spacing w:after="20"/>
              <w:ind w:left="20"/>
              <w:jc w:val="both"/>
            </w:pPr>
            <w:r>
              <w:rPr>
                <w:rFonts w:ascii="Times New Roman"/>
                <w:b w:val="false"/>
                <w:i w:val="false"/>
                <w:color w:val="000000"/>
                <w:sz w:val="20"/>
              </w:rPr>
              <w:t>
- Заңдық нысаны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xml:space="preserve">
- Бағыты қазақ тілінде; </w:t>
            </w:r>
          </w:p>
          <w:p>
            <w:pPr>
              <w:spacing w:after="20"/>
              <w:ind w:left="20"/>
              <w:jc w:val="both"/>
            </w:pPr>
            <w:r>
              <w:rPr>
                <w:rFonts w:ascii="Times New Roman"/>
                <w:b w:val="false"/>
                <w:i w:val="false"/>
                <w:color w:val="000000"/>
                <w:sz w:val="20"/>
              </w:rPr>
              <w:t xml:space="preserve">
- Бағыты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тіркелген діни бірлестіктер мен олардың филиалдары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рұхани оқу 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Оқитындар саны;</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ғибадат құрылыстары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Сыйымдылығы;</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 Орналасқан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тілдерді насихаттау және дамыту бойынша өткізілетін іс-шаралар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тілдерді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Іс-шараның атауы қазақ тілінде;</w:t>
            </w:r>
          </w:p>
          <w:p>
            <w:pPr>
              <w:spacing w:after="20"/>
              <w:ind w:left="20"/>
              <w:jc w:val="both"/>
            </w:pPr>
            <w:r>
              <w:rPr>
                <w:rFonts w:ascii="Times New Roman"/>
                <w:b w:val="false"/>
                <w:i w:val="false"/>
                <w:color w:val="000000"/>
                <w:sz w:val="20"/>
              </w:rPr>
              <w:t>
- Іс-шараның атауы орыс тілінде;</w:t>
            </w:r>
          </w:p>
          <w:p>
            <w:pPr>
              <w:spacing w:after="20"/>
              <w:ind w:left="20"/>
              <w:jc w:val="both"/>
            </w:pPr>
            <w:r>
              <w:rPr>
                <w:rFonts w:ascii="Times New Roman"/>
                <w:b w:val="false"/>
                <w:i w:val="false"/>
                <w:color w:val="000000"/>
                <w:sz w:val="20"/>
              </w:rPr>
              <w:t>
- Өткізу күні;</w:t>
            </w:r>
          </w:p>
          <w:p>
            <w:pPr>
              <w:spacing w:after="20"/>
              <w:ind w:left="20"/>
              <w:jc w:val="both"/>
            </w:pPr>
            <w:r>
              <w:rPr>
                <w:rFonts w:ascii="Times New Roman"/>
                <w:b w:val="false"/>
                <w:i w:val="false"/>
                <w:color w:val="000000"/>
                <w:sz w:val="20"/>
              </w:rPr>
              <w:t>
- Өткізу орны қазақ тілінде;</w:t>
            </w:r>
          </w:p>
          <w:p>
            <w:pPr>
              <w:spacing w:after="20"/>
              <w:ind w:left="20"/>
              <w:jc w:val="both"/>
            </w:pPr>
            <w:r>
              <w:rPr>
                <w:rFonts w:ascii="Times New Roman"/>
                <w:b w:val="false"/>
                <w:i w:val="false"/>
                <w:color w:val="000000"/>
                <w:sz w:val="20"/>
              </w:rPr>
              <w:t>
- Өткізу орны орыс тілінде;</w:t>
            </w:r>
          </w:p>
          <w:p>
            <w:pPr>
              <w:spacing w:after="20"/>
              <w:ind w:left="20"/>
              <w:jc w:val="both"/>
            </w:pPr>
            <w:r>
              <w:rPr>
                <w:rFonts w:ascii="Times New Roman"/>
                <w:b w:val="false"/>
                <w:i w:val="false"/>
                <w:color w:val="000000"/>
                <w:sz w:val="20"/>
              </w:rPr>
              <w:t>
-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ШҚО аттестатталған жеке және заңды тұлғалары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ветеринария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Аттестаттау нөмірі;</w:t>
            </w:r>
          </w:p>
          <w:p>
            <w:pPr>
              <w:spacing w:after="20"/>
              <w:ind w:left="20"/>
              <w:jc w:val="both"/>
            </w:pPr>
            <w:r>
              <w:rPr>
                <w:rFonts w:ascii="Times New Roman"/>
                <w:b w:val="false"/>
                <w:i w:val="false"/>
                <w:color w:val="000000"/>
                <w:sz w:val="20"/>
              </w:rPr>
              <w:t>
- Берілген күні;</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агроөнеркәсіп кешенінің объектілері (оның ішінде етті қайта өңдеу кәсіпорындары, орман және балық шаруашылығы өнімдерін шығаратын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ауыл шаруашылығы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БСН;</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ауыл шаруашылығының жалпы өнімінің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ауыл шаруашылығы басқармасы, </w:t>
            </w:r>
          </w:p>
          <w:p>
            <w:pPr>
              <w:spacing w:after="20"/>
              <w:ind w:left="20"/>
              <w:jc w:val="both"/>
            </w:pPr>
            <w:r>
              <w:rPr>
                <w:rFonts w:ascii="Times New Roman"/>
                <w:b w:val="false"/>
                <w:i w:val="false"/>
                <w:color w:val="000000"/>
                <w:sz w:val="20"/>
              </w:rPr>
              <w:t>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Ауыл шаруашылығы өнімдерінің түрі қазақ тілінде;</w:t>
            </w:r>
          </w:p>
          <w:p>
            <w:pPr>
              <w:spacing w:after="20"/>
              <w:ind w:left="20"/>
              <w:jc w:val="both"/>
            </w:pPr>
            <w:r>
              <w:rPr>
                <w:rFonts w:ascii="Times New Roman"/>
                <w:b w:val="false"/>
                <w:i w:val="false"/>
                <w:color w:val="000000"/>
                <w:sz w:val="20"/>
              </w:rPr>
              <w:t>
- Ауыл шаруашылығы өнімдерінің түрі орыс тілінде;</w:t>
            </w:r>
          </w:p>
          <w:p>
            <w:pPr>
              <w:spacing w:after="20"/>
              <w:ind w:left="20"/>
              <w:jc w:val="both"/>
            </w:pPr>
            <w:r>
              <w:rPr>
                <w:rFonts w:ascii="Times New Roman"/>
                <w:b w:val="false"/>
                <w:i w:val="false"/>
                <w:color w:val="000000"/>
                <w:sz w:val="20"/>
              </w:rPr>
              <w:t>
- Өлшем бірлігі қазақ тілінде;</w:t>
            </w:r>
          </w:p>
          <w:p>
            <w:pPr>
              <w:spacing w:after="20"/>
              <w:ind w:left="20"/>
              <w:jc w:val="both"/>
            </w:pPr>
            <w:r>
              <w:rPr>
                <w:rFonts w:ascii="Times New Roman"/>
                <w:b w:val="false"/>
                <w:i w:val="false"/>
                <w:color w:val="000000"/>
                <w:sz w:val="20"/>
              </w:rPr>
              <w:t>
- Өлшем бірлігі орыс тілінде;</w:t>
            </w:r>
          </w:p>
          <w:p>
            <w:pPr>
              <w:spacing w:after="20"/>
              <w:ind w:left="20"/>
              <w:jc w:val="both"/>
            </w:pPr>
            <w:r>
              <w:rPr>
                <w:rFonts w:ascii="Times New Roman"/>
                <w:b w:val="false"/>
                <w:i w:val="false"/>
                <w:color w:val="000000"/>
                <w:sz w:val="20"/>
              </w:rPr>
              <w:t>
- Жалпы өнім көлемі;</w:t>
            </w:r>
          </w:p>
          <w:p>
            <w:pPr>
              <w:spacing w:after="20"/>
              <w:ind w:left="20"/>
              <w:jc w:val="both"/>
            </w:pPr>
            <w:r>
              <w:rPr>
                <w:rFonts w:ascii="Times New Roman"/>
                <w:b w:val="false"/>
                <w:i w:val="false"/>
                <w:color w:val="000000"/>
                <w:sz w:val="20"/>
              </w:rPr>
              <w:t>
- Өткен жылмен салыстырғандағы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өндірілген ет (тірі салмақта), сүт, жұмыртқа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ауыл шаруашылығы басқармасы, </w:t>
            </w:r>
          </w:p>
          <w:p>
            <w:pPr>
              <w:spacing w:after="20"/>
              <w:ind w:left="20"/>
              <w:jc w:val="both"/>
            </w:pPr>
            <w:r>
              <w:rPr>
                <w:rFonts w:ascii="Times New Roman"/>
                <w:b w:val="false"/>
                <w:i w:val="false"/>
                <w:color w:val="000000"/>
                <w:sz w:val="20"/>
              </w:rPr>
              <w:t>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Өнімнің атауы қазақ тілінде;</w:t>
            </w:r>
          </w:p>
          <w:p>
            <w:pPr>
              <w:spacing w:after="20"/>
              <w:ind w:left="20"/>
              <w:jc w:val="both"/>
            </w:pPr>
            <w:r>
              <w:rPr>
                <w:rFonts w:ascii="Times New Roman"/>
                <w:b w:val="false"/>
                <w:i w:val="false"/>
                <w:color w:val="000000"/>
                <w:sz w:val="20"/>
              </w:rPr>
              <w:t>
- Өнімнің атауы орыс тілінде;</w:t>
            </w:r>
          </w:p>
          <w:p>
            <w:pPr>
              <w:spacing w:after="20"/>
              <w:ind w:left="20"/>
              <w:jc w:val="both"/>
            </w:pPr>
            <w:r>
              <w:rPr>
                <w:rFonts w:ascii="Times New Roman"/>
                <w:b w:val="false"/>
                <w:i w:val="false"/>
                <w:color w:val="000000"/>
                <w:sz w:val="20"/>
              </w:rPr>
              <w:t>
- Өлшем бірлігі қазақ тілінде;</w:t>
            </w:r>
          </w:p>
          <w:p>
            <w:pPr>
              <w:spacing w:after="20"/>
              <w:ind w:left="20"/>
              <w:jc w:val="both"/>
            </w:pPr>
            <w:r>
              <w:rPr>
                <w:rFonts w:ascii="Times New Roman"/>
                <w:b w:val="false"/>
                <w:i w:val="false"/>
                <w:color w:val="000000"/>
                <w:sz w:val="20"/>
              </w:rPr>
              <w:t>
- Өлшем бірлігі орыс тілінде;</w:t>
            </w:r>
          </w:p>
          <w:p>
            <w:pPr>
              <w:spacing w:after="20"/>
              <w:ind w:left="20"/>
              <w:jc w:val="both"/>
            </w:pPr>
            <w:r>
              <w:rPr>
                <w:rFonts w:ascii="Times New Roman"/>
                <w:b w:val="false"/>
                <w:i w:val="false"/>
                <w:color w:val="000000"/>
                <w:sz w:val="20"/>
              </w:rPr>
              <w:t>
- Өнім көлемі;</w:t>
            </w:r>
          </w:p>
          <w:p>
            <w:pPr>
              <w:spacing w:after="20"/>
              <w:ind w:left="20"/>
              <w:jc w:val="both"/>
            </w:pPr>
            <w:r>
              <w:rPr>
                <w:rFonts w:ascii="Times New Roman"/>
                <w:b w:val="false"/>
                <w:i w:val="false"/>
                <w:color w:val="000000"/>
                <w:sz w:val="20"/>
              </w:rPr>
              <w:t>
- Өткен жылмен салыстырғандағы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ірі қара мал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ауыл шаруашылығы басқармасы, қалалар мен аудандар әкімдіктері, </w:t>
            </w:r>
          </w:p>
          <w:p>
            <w:pPr>
              <w:spacing w:after="20"/>
              <w:ind w:left="20"/>
              <w:jc w:val="both"/>
            </w:pPr>
            <w:r>
              <w:rPr>
                <w:rFonts w:ascii="Times New Roman"/>
                <w:b w:val="false"/>
                <w:i w:val="false"/>
                <w:color w:val="000000"/>
                <w:sz w:val="20"/>
              </w:rPr>
              <w:t>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 Атауы орыс тілінде;</w:t>
            </w:r>
          </w:p>
          <w:p>
            <w:pPr>
              <w:spacing w:after="20"/>
              <w:ind w:left="20"/>
              <w:jc w:val="both"/>
            </w:pPr>
            <w:r>
              <w:rPr>
                <w:rFonts w:ascii="Times New Roman"/>
                <w:b w:val="false"/>
                <w:i w:val="false"/>
                <w:color w:val="000000"/>
                <w:sz w:val="20"/>
              </w:rPr>
              <w:t>
- Саны (мың дана);</w:t>
            </w:r>
          </w:p>
          <w:p>
            <w:pPr>
              <w:spacing w:after="20"/>
              <w:ind w:left="20"/>
              <w:jc w:val="both"/>
            </w:pPr>
            <w:r>
              <w:rPr>
                <w:rFonts w:ascii="Times New Roman"/>
                <w:b w:val="false"/>
                <w:i w:val="false"/>
                <w:color w:val="000000"/>
                <w:sz w:val="20"/>
              </w:rPr>
              <w:t>
- Өткен жылмен салыстырғандағы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жеміс-көкөніс өнімдерін өндіретін 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ауыл шаруашылығы басқармасы, қалалар мен аудандар әкімдіктері, </w:t>
            </w:r>
          </w:p>
          <w:p>
            <w:pPr>
              <w:spacing w:after="20"/>
              <w:ind w:left="20"/>
              <w:jc w:val="both"/>
            </w:pPr>
            <w:r>
              <w:rPr>
                <w:rFonts w:ascii="Times New Roman"/>
                <w:b w:val="false"/>
                <w:i w:val="false"/>
                <w:color w:val="000000"/>
                <w:sz w:val="20"/>
              </w:rPr>
              <w:t>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тіліндегі атауы;</w:t>
            </w:r>
          </w:p>
          <w:p>
            <w:pPr>
              <w:spacing w:after="20"/>
              <w:ind w:left="20"/>
              <w:jc w:val="both"/>
            </w:pPr>
            <w:r>
              <w:rPr>
                <w:rFonts w:ascii="Times New Roman"/>
                <w:b w:val="false"/>
                <w:i w:val="false"/>
                <w:color w:val="000000"/>
                <w:sz w:val="20"/>
              </w:rPr>
              <w:t xml:space="preserve">
- Орыс тіліндегі атауы; </w:t>
            </w:r>
          </w:p>
          <w:p>
            <w:pPr>
              <w:spacing w:after="20"/>
              <w:ind w:left="20"/>
              <w:jc w:val="both"/>
            </w:pPr>
            <w:r>
              <w:rPr>
                <w:rFonts w:ascii="Times New Roman"/>
                <w:b w:val="false"/>
                <w:i w:val="false"/>
                <w:color w:val="000000"/>
                <w:sz w:val="20"/>
              </w:rPr>
              <w:t>
- БСН;</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жекешелендіру бойынша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БСН;</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Көрсетілетін қызмет түрлері қазақ тілінде;</w:t>
            </w:r>
          </w:p>
          <w:p>
            <w:pPr>
              <w:spacing w:after="20"/>
              <w:ind w:left="20"/>
              <w:jc w:val="both"/>
            </w:pPr>
            <w:r>
              <w:rPr>
                <w:rFonts w:ascii="Times New Roman"/>
                <w:b w:val="false"/>
                <w:i w:val="false"/>
                <w:color w:val="000000"/>
                <w:sz w:val="20"/>
              </w:rPr>
              <w:t>
- Көрсетілетін қызмет түрлері орыс тілінде;</w:t>
            </w:r>
          </w:p>
          <w:p>
            <w:pPr>
              <w:spacing w:after="20"/>
              <w:ind w:left="20"/>
              <w:jc w:val="both"/>
            </w:pPr>
            <w:r>
              <w:rPr>
                <w:rFonts w:ascii="Times New Roman"/>
                <w:b w:val="false"/>
                <w:i w:val="false"/>
                <w:color w:val="000000"/>
                <w:sz w:val="20"/>
              </w:rPr>
              <w:t>
- Аудан/қала қазақ тілінде;</w:t>
            </w:r>
          </w:p>
          <w:p>
            <w:pPr>
              <w:spacing w:after="20"/>
              <w:ind w:left="20"/>
              <w:jc w:val="both"/>
            </w:pPr>
            <w:r>
              <w:rPr>
                <w:rFonts w:ascii="Times New Roman"/>
                <w:b w:val="false"/>
                <w:i w:val="false"/>
                <w:color w:val="000000"/>
                <w:sz w:val="20"/>
              </w:rPr>
              <w:t xml:space="preserve">
- Аудан/қала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мемлекеттік мүлікті мүліктік жалға және сенімгерлік басқаруға беру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xml:space="preserve">
- Қала/аудан атауы орыс тілінде; </w:t>
            </w:r>
          </w:p>
          <w:p>
            <w:pPr>
              <w:spacing w:after="20"/>
              <w:ind w:left="20"/>
              <w:jc w:val="both"/>
            </w:pPr>
            <w:r>
              <w:rPr>
                <w:rFonts w:ascii="Times New Roman"/>
                <w:b w:val="false"/>
                <w:i w:val="false"/>
                <w:color w:val="000000"/>
                <w:sz w:val="20"/>
              </w:rPr>
              <w:t>
- Келісім-шарттар саны;</w:t>
            </w:r>
          </w:p>
          <w:p>
            <w:pPr>
              <w:spacing w:after="20"/>
              <w:ind w:left="20"/>
              <w:jc w:val="both"/>
            </w:pPr>
            <w:r>
              <w:rPr>
                <w:rFonts w:ascii="Times New Roman"/>
                <w:b w:val="false"/>
                <w:i w:val="false"/>
                <w:color w:val="000000"/>
                <w:sz w:val="20"/>
              </w:rPr>
              <w:t>
- Ауданы (шаршы метр);</w:t>
            </w:r>
          </w:p>
          <w:p>
            <w:pPr>
              <w:spacing w:after="20"/>
              <w:ind w:left="20"/>
              <w:jc w:val="both"/>
            </w:pPr>
            <w:r>
              <w:rPr>
                <w:rFonts w:ascii="Times New Roman"/>
                <w:b w:val="false"/>
                <w:i w:val="false"/>
                <w:color w:val="000000"/>
                <w:sz w:val="20"/>
              </w:rPr>
              <w:t>
- Жоспарланып отырған түсімдер (мың теңге);</w:t>
            </w:r>
          </w:p>
          <w:p>
            <w:pPr>
              <w:spacing w:after="20"/>
              <w:ind w:left="20"/>
              <w:jc w:val="both"/>
            </w:pPr>
            <w:r>
              <w:rPr>
                <w:rFonts w:ascii="Times New Roman"/>
                <w:b w:val="false"/>
                <w:i w:val="false"/>
                <w:color w:val="000000"/>
                <w:sz w:val="20"/>
              </w:rPr>
              <w:t>
- Нақты түсімдер (мың теңге);</w:t>
            </w:r>
          </w:p>
          <w:p>
            <w:pPr>
              <w:spacing w:after="20"/>
              <w:ind w:left="20"/>
              <w:jc w:val="both"/>
            </w:pPr>
            <w:r>
              <w:rPr>
                <w:rFonts w:ascii="Times New Roman"/>
                <w:b w:val="false"/>
                <w:i w:val="false"/>
                <w:color w:val="000000"/>
                <w:sz w:val="20"/>
              </w:rPr>
              <w:t>
- Орындалу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коммуналдық меншік объектілерін сенімгерлік басқаруға және жалға беруге конкурс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xml:space="preserve">
- Қала/аудан атауы орыс тілінде; </w:t>
            </w:r>
          </w:p>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 Объектінің атауы қазақ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Өтінуш берушілердің саны;</w:t>
            </w:r>
          </w:p>
          <w:p>
            <w:pPr>
              <w:spacing w:after="20"/>
              <w:ind w:left="20"/>
              <w:jc w:val="both"/>
            </w:pPr>
            <w:r>
              <w:rPr>
                <w:rFonts w:ascii="Times New Roman"/>
                <w:b w:val="false"/>
                <w:i w:val="false"/>
                <w:color w:val="000000"/>
                <w:sz w:val="20"/>
              </w:rPr>
              <w:t>
- Жалпы құны тг.;</w:t>
            </w:r>
          </w:p>
          <w:p>
            <w:pPr>
              <w:spacing w:after="20"/>
              <w:ind w:left="20"/>
              <w:jc w:val="both"/>
            </w:pPr>
            <w:r>
              <w:rPr>
                <w:rFonts w:ascii="Times New Roman"/>
                <w:b w:val="false"/>
                <w:i w:val="false"/>
                <w:color w:val="000000"/>
                <w:sz w:val="20"/>
              </w:rPr>
              <w:t>
- Баланстың құны;</w:t>
            </w:r>
          </w:p>
          <w:p>
            <w:pPr>
              <w:spacing w:after="20"/>
              <w:ind w:left="20"/>
              <w:jc w:val="both"/>
            </w:pPr>
            <w:r>
              <w:rPr>
                <w:rFonts w:ascii="Times New Roman"/>
                <w:b w:val="false"/>
                <w:i w:val="false"/>
                <w:color w:val="000000"/>
                <w:sz w:val="20"/>
              </w:rPr>
              <w:t xml:space="preserve">
- Сауда-саттықты жүргізу күні, уақыты және орны; </w:t>
            </w:r>
          </w:p>
          <w:p>
            <w:pPr>
              <w:spacing w:after="20"/>
              <w:ind w:left="20"/>
              <w:jc w:val="both"/>
            </w:pPr>
            <w:r>
              <w:rPr>
                <w:rFonts w:ascii="Times New Roman"/>
                <w:b w:val="false"/>
                <w:i w:val="false"/>
                <w:color w:val="000000"/>
                <w:sz w:val="20"/>
              </w:rPr>
              <w:t>
- Сенімгерлік басқаруға беру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әлеуметтік бағыттағы объектілер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құрылыс, сәулет және қала құрылысы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 Объектінің атауы қазақ тілінде;</w:t>
            </w:r>
          </w:p>
          <w:p>
            <w:pPr>
              <w:spacing w:after="20"/>
              <w:ind w:left="20"/>
              <w:jc w:val="both"/>
            </w:pPr>
            <w:r>
              <w:rPr>
                <w:rFonts w:ascii="Times New Roman"/>
                <w:b w:val="false"/>
                <w:i w:val="false"/>
                <w:color w:val="000000"/>
                <w:sz w:val="20"/>
              </w:rPr>
              <w:t>
- Құрылыс алаңы;</w:t>
            </w:r>
          </w:p>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xml:space="preserve">
- Қала/аудан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Құрылыстың басталуы;</w:t>
            </w:r>
          </w:p>
          <w:p>
            <w:pPr>
              <w:spacing w:after="20"/>
              <w:ind w:left="20"/>
              <w:jc w:val="both"/>
            </w:pPr>
            <w:r>
              <w:rPr>
                <w:rFonts w:ascii="Times New Roman"/>
                <w:b w:val="false"/>
                <w:i w:val="false"/>
                <w:color w:val="000000"/>
                <w:sz w:val="20"/>
              </w:rPr>
              <w:t xml:space="preserve">
- Пайдалануға беруге жоспарланған уақыт; </w:t>
            </w:r>
          </w:p>
          <w:p>
            <w:pPr>
              <w:spacing w:after="20"/>
              <w:ind w:left="20"/>
              <w:jc w:val="both"/>
            </w:pPr>
            <w:r>
              <w:rPr>
                <w:rFonts w:ascii="Times New Roman"/>
                <w:b w:val="false"/>
                <w:i w:val="false"/>
                <w:color w:val="000000"/>
                <w:sz w:val="20"/>
              </w:rPr>
              <w:t>
- Тапсырыс беруші орыс тілінде;</w:t>
            </w:r>
          </w:p>
          <w:p>
            <w:pPr>
              <w:spacing w:after="20"/>
              <w:ind w:left="20"/>
              <w:jc w:val="both"/>
            </w:pPr>
            <w:r>
              <w:rPr>
                <w:rFonts w:ascii="Times New Roman"/>
                <w:b w:val="false"/>
                <w:i w:val="false"/>
                <w:color w:val="000000"/>
                <w:sz w:val="20"/>
              </w:rPr>
              <w:t>
- Тапсырыс беруші қазақ тілінде;</w:t>
            </w:r>
          </w:p>
          <w:p>
            <w:pPr>
              <w:spacing w:after="20"/>
              <w:ind w:left="20"/>
              <w:jc w:val="both"/>
            </w:pPr>
            <w:r>
              <w:rPr>
                <w:rFonts w:ascii="Times New Roman"/>
                <w:b w:val="false"/>
                <w:i w:val="false"/>
                <w:color w:val="000000"/>
                <w:sz w:val="20"/>
              </w:rPr>
              <w:t>
- Құрылыс компаниясы (мердігер ұйым) орыс тілінде;</w:t>
            </w:r>
          </w:p>
          <w:p>
            <w:pPr>
              <w:spacing w:after="20"/>
              <w:ind w:left="20"/>
              <w:jc w:val="both"/>
            </w:pPr>
            <w:r>
              <w:rPr>
                <w:rFonts w:ascii="Times New Roman"/>
                <w:b w:val="false"/>
                <w:i w:val="false"/>
                <w:color w:val="000000"/>
                <w:sz w:val="20"/>
              </w:rPr>
              <w:t>
- Құрылыс компаниясы (мердігер ұйым) қазақ тілінде;</w:t>
            </w:r>
          </w:p>
          <w:p>
            <w:pPr>
              <w:spacing w:after="20"/>
              <w:ind w:left="20"/>
              <w:jc w:val="both"/>
            </w:pPr>
            <w:r>
              <w:rPr>
                <w:rFonts w:ascii="Times New Roman"/>
                <w:b w:val="false"/>
                <w:i w:val="false"/>
                <w:color w:val="000000"/>
                <w:sz w:val="20"/>
              </w:rPr>
              <w:t>
- Телефон;</w:t>
            </w:r>
          </w:p>
          <w:p>
            <w:pPr>
              <w:spacing w:after="20"/>
              <w:ind w:left="20"/>
              <w:jc w:val="both"/>
            </w:pPr>
            <w:r>
              <w:rPr>
                <w:rFonts w:ascii="Times New Roman"/>
                <w:b w:val="false"/>
                <w:i w:val="false"/>
                <w:color w:val="000000"/>
                <w:sz w:val="20"/>
              </w:rPr>
              <w:t>
- Электрондық поштасы;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тұрғын үйлер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құрылыс, сәулет және қала құрылысы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 Объектінің атауы қазақ тілінде;</w:t>
            </w:r>
          </w:p>
          <w:p>
            <w:pPr>
              <w:spacing w:after="20"/>
              <w:ind w:left="20"/>
              <w:jc w:val="both"/>
            </w:pPr>
            <w:r>
              <w:rPr>
                <w:rFonts w:ascii="Times New Roman"/>
                <w:b w:val="false"/>
                <w:i w:val="false"/>
                <w:color w:val="000000"/>
                <w:sz w:val="20"/>
              </w:rPr>
              <w:t>
- Құрылыс алаңы;</w:t>
            </w:r>
          </w:p>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xml:space="preserve">
- Қала/аудан атауы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Құрылыстың басталуы;</w:t>
            </w:r>
          </w:p>
          <w:p>
            <w:pPr>
              <w:spacing w:after="20"/>
              <w:ind w:left="20"/>
              <w:jc w:val="both"/>
            </w:pPr>
            <w:r>
              <w:rPr>
                <w:rFonts w:ascii="Times New Roman"/>
                <w:b w:val="false"/>
                <w:i w:val="false"/>
                <w:color w:val="000000"/>
                <w:sz w:val="20"/>
              </w:rPr>
              <w:t xml:space="preserve">
- Пайдалануға беруге жоспарланған уақыт; </w:t>
            </w:r>
          </w:p>
          <w:p>
            <w:pPr>
              <w:spacing w:after="20"/>
              <w:ind w:left="20"/>
              <w:jc w:val="both"/>
            </w:pPr>
            <w:r>
              <w:rPr>
                <w:rFonts w:ascii="Times New Roman"/>
                <w:b w:val="false"/>
                <w:i w:val="false"/>
                <w:color w:val="000000"/>
                <w:sz w:val="20"/>
              </w:rPr>
              <w:t>
- Тапсырыс беруші орыс тілінде;</w:t>
            </w:r>
          </w:p>
          <w:p>
            <w:pPr>
              <w:spacing w:after="20"/>
              <w:ind w:left="20"/>
              <w:jc w:val="both"/>
            </w:pPr>
            <w:r>
              <w:rPr>
                <w:rFonts w:ascii="Times New Roman"/>
                <w:b w:val="false"/>
                <w:i w:val="false"/>
                <w:color w:val="000000"/>
                <w:sz w:val="20"/>
              </w:rPr>
              <w:t>
- Тапсырыс беруші қазақ тілінде;</w:t>
            </w:r>
          </w:p>
          <w:p>
            <w:pPr>
              <w:spacing w:after="20"/>
              <w:ind w:left="20"/>
              <w:jc w:val="both"/>
            </w:pPr>
            <w:r>
              <w:rPr>
                <w:rFonts w:ascii="Times New Roman"/>
                <w:b w:val="false"/>
                <w:i w:val="false"/>
                <w:color w:val="000000"/>
                <w:sz w:val="20"/>
              </w:rPr>
              <w:t>
- Құрылыс компаниясы (мердігер ұйым) орыс тілінде;</w:t>
            </w:r>
          </w:p>
          <w:p>
            <w:pPr>
              <w:spacing w:after="20"/>
              <w:ind w:left="20"/>
              <w:jc w:val="both"/>
            </w:pPr>
            <w:r>
              <w:rPr>
                <w:rFonts w:ascii="Times New Roman"/>
                <w:b w:val="false"/>
                <w:i w:val="false"/>
                <w:color w:val="000000"/>
                <w:sz w:val="20"/>
              </w:rPr>
              <w:t>
- Құрылыс компаниясы (мердігер ұйым) қазақ тілінде;</w:t>
            </w:r>
          </w:p>
          <w:p>
            <w:pPr>
              <w:spacing w:after="20"/>
              <w:ind w:left="20"/>
              <w:jc w:val="both"/>
            </w:pPr>
            <w:r>
              <w:rPr>
                <w:rFonts w:ascii="Times New Roman"/>
                <w:b w:val="false"/>
                <w:i w:val="false"/>
                <w:color w:val="000000"/>
                <w:sz w:val="20"/>
              </w:rPr>
              <w:t>
- Телефон;</w:t>
            </w:r>
          </w:p>
          <w:p>
            <w:pPr>
              <w:spacing w:after="20"/>
              <w:ind w:left="20"/>
              <w:jc w:val="both"/>
            </w:pPr>
            <w:r>
              <w:rPr>
                <w:rFonts w:ascii="Times New Roman"/>
                <w:b w:val="false"/>
                <w:i w:val="false"/>
                <w:color w:val="000000"/>
                <w:sz w:val="20"/>
              </w:rPr>
              <w:t>
- Электрондық поштасы;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инженерлік-коммуникациялық инфрақұрылым құрылысы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құрылыс, сәулет және қала құрылысы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Объектінің атауы орыс тілінде;</w:t>
            </w:r>
          </w:p>
          <w:p>
            <w:pPr>
              <w:spacing w:after="20"/>
              <w:ind w:left="20"/>
              <w:jc w:val="both"/>
            </w:pPr>
            <w:r>
              <w:rPr>
                <w:rFonts w:ascii="Times New Roman"/>
                <w:b w:val="false"/>
                <w:i w:val="false"/>
                <w:color w:val="000000"/>
                <w:sz w:val="20"/>
              </w:rPr>
              <w:t>
- Объектінің атауы қазақ тілінде;</w:t>
            </w:r>
          </w:p>
          <w:p>
            <w:pPr>
              <w:spacing w:after="20"/>
              <w:ind w:left="20"/>
              <w:jc w:val="both"/>
            </w:pPr>
            <w:r>
              <w:rPr>
                <w:rFonts w:ascii="Times New Roman"/>
                <w:b w:val="false"/>
                <w:i w:val="false"/>
                <w:color w:val="000000"/>
                <w:sz w:val="20"/>
              </w:rPr>
              <w:t>
- Құрылыс алаңы;</w:t>
            </w:r>
          </w:p>
          <w:p>
            <w:pPr>
              <w:spacing w:after="20"/>
              <w:ind w:left="20"/>
              <w:jc w:val="both"/>
            </w:pPr>
            <w:r>
              <w:rPr>
                <w:rFonts w:ascii="Times New Roman"/>
                <w:b w:val="false"/>
                <w:i w:val="false"/>
                <w:color w:val="000000"/>
                <w:sz w:val="20"/>
              </w:rPr>
              <w:t>
- Қала/аудан қазақ тілінде;</w:t>
            </w:r>
          </w:p>
          <w:p>
            <w:pPr>
              <w:spacing w:after="20"/>
              <w:ind w:left="20"/>
              <w:jc w:val="both"/>
            </w:pPr>
            <w:r>
              <w:rPr>
                <w:rFonts w:ascii="Times New Roman"/>
                <w:b w:val="false"/>
                <w:i w:val="false"/>
                <w:color w:val="000000"/>
                <w:sz w:val="20"/>
              </w:rPr>
              <w:t xml:space="preserve">
- Қала/аудан орыс тілінде; </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Құрылыстың басталуы;</w:t>
            </w:r>
          </w:p>
          <w:p>
            <w:pPr>
              <w:spacing w:after="20"/>
              <w:ind w:left="20"/>
              <w:jc w:val="both"/>
            </w:pPr>
            <w:r>
              <w:rPr>
                <w:rFonts w:ascii="Times New Roman"/>
                <w:b w:val="false"/>
                <w:i w:val="false"/>
                <w:color w:val="000000"/>
                <w:sz w:val="20"/>
              </w:rPr>
              <w:t xml:space="preserve">
- Пайдалануға беруге жоспарланған уақыт; </w:t>
            </w:r>
          </w:p>
          <w:p>
            <w:pPr>
              <w:spacing w:after="20"/>
              <w:ind w:left="20"/>
              <w:jc w:val="both"/>
            </w:pPr>
            <w:r>
              <w:rPr>
                <w:rFonts w:ascii="Times New Roman"/>
                <w:b w:val="false"/>
                <w:i w:val="false"/>
                <w:color w:val="000000"/>
                <w:sz w:val="20"/>
              </w:rPr>
              <w:t>
- Тапсырыс беруші орыс тілінде;</w:t>
            </w:r>
          </w:p>
          <w:p>
            <w:pPr>
              <w:spacing w:after="20"/>
              <w:ind w:left="20"/>
              <w:jc w:val="both"/>
            </w:pPr>
            <w:r>
              <w:rPr>
                <w:rFonts w:ascii="Times New Roman"/>
                <w:b w:val="false"/>
                <w:i w:val="false"/>
                <w:color w:val="000000"/>
                <w:sz w:val="20"/>
              </w:rPr>
              <w:t>
- Тапсырыс беруші қазақ тілінде;</w:t>
            </w:r>
          </w:p>
          <w:p>
            <w:pPr>
              <w:spacing w:after="20"/>
              <w:ind w:left="20"/>
              <w:jc w:val="both"/>
            </w:pPr>
            <w:r>
              <w:rPr>
                <w:rFonts w:ascii="Times New Roman"/>
                <w:b w:val="false"/>
                <w:i w:val="false"/>
                <w:color w:val="000000"/>
                <w:sz w:val="20"/>
              </w:rPr>
              <w:t>
- Құрылыс компаниясы (мердігер ұйым) орыс тілінде;</w:t>
            </w:r>
          </w:p>
          <w:p>
            <w:pPr>
              <w:spacing w:after="20"/>
              <w:ind w:left="20"/>
              <w:jc w:val="both"/>
            </w:pPr>
            <w:r>
              <w:rPr>
                <w:rFonts w:ascii="Times New Roman"/>
                <w:b w:val="false"/>
                <w:i w:val="false"/>
                <w:color w:val="000000"/>
                <w:sz w:val="20"/>
              </w:rPr>
              <w:t>
- Құрылыс компаниясы (мердігер ұйым) қазақ тілінде;</w:t>
            </w:r>
          </w:p>
          <w:p>
            <w:pPr>
              <w:spacing w:after="20"/>
              <w:ind w:left="20"/>
              <w:jc w:val="both"/>
            </w:pPr>
            <w:r>
              <w:rPr>
                <w:rFonts w:ascii="Times New Roman"/>
                <w:b w:val="false"/>
                <w:i w:val="false"/>
                <w:color w:val="000000"/>
                <w:sz w:val="20"/>
              </w:rPr>
              <w:t>
- Телефон;</w:t>
            </w:r>
          </w:p>
          <w:p>
            <w:pPr>
              <w:spacing w:after="20"/>
              <w:ind w:left="20"/>
              <w:jc w:val="both"/>
            </w:pPr>
            <w:r>
              <w:rPr>
                <w:rFonts w:ascii="Times New Roman"/>
                <w:b w:val="false"/>
                <w:i w:val="false"/>
                <w:color w:val="000000"/>
                <w:sz w:val="20"/>
              </w:rPr>
              <w:t>
- 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пайдалануға берілген тұрғын үйлер шаршы метрінің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құрылыс, сәулет және қала құрылысы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Коммерциялық тұрғын үй, мың м. 2;</w:t>
            </w:r>
          </w:p>
          <w:p>
            <w:pPr>
              <w:spacing w:after="20"/>
              <w:ind w:left="20"/>
              <w:jc w:val="both"/>
            </w:pPr>
            <w:r>
              <w:rPr>
                <w:rFonts w:ascii="Times New Roman"/>
                <w:b w:val="false"/>
                <w:i w:val="false"/>
                <w:color w:val="000000"/>
                <w:sz w:val="20"/>
              </w:rPr>
              <w:t>
- ЖАО кезектегілер үшін жалдамалы тұрғын үй, мың м.2;</w:t>
            </w:r>
          </w:p>
          <w:p>
            <w:pPr>
              <w:spacing w:after="20"/>
              <w:ind w:left="20"/>
              <w:jc w:val="both"/>
            </w:pPr>
            <w:r>
              <w:rPr>
                <w:rFonts w:ascii="Times New Roman"/>
                <w:b w:val="false"/>
                <w:i w:val="false"/>
                <w:color w:val="000000"/>
                <w:sz w:val="20"/>
              </w:rPr>
              <w:t>
- Жеке тұрғын үй құрылысы, мың м. 2;</w:t>
            </w:r>
          </w:p>
          <w:p>
            <w:pPr>
              <w:spacing w:after="20"/>
              <w:ind w:left="20"/>
              <w:jc w:val="both"/>
            </w:pPr>
            <w:r>
              <w:rPr>
                <w:rFonts w:ascii="Times New Roman"/>
                <w:b w:val="false"/>
                <w:i w:val="false"/>
                <w:color w:val="000000"/>
                <w:sz w:val="20"/>
              </w:rPr>
              <w:t>
- Пайдалануға берілген тұрғын үйдін жалпы алаңы, мың м. 2;</w:t>
            </w:r>
          </w:p>
          <w:p>
            <w:pPr>
              <w:spacing w:after="20"/>
              <w:ind w:left="20"/>
              <w:jc w:val="both"/>
            </w:pPr>
            <w:r>
              <w:rPr>
                <w:rFonts w:ascii="Times New Roman"/>
                <w:b w:val="false"/>
                <w:i w:val="false"/>
                <w:color w:val="000000"/>
                <w:sz w:val="20"/>
              </w:rPr>
              <w:t>
- Барлық санаттар үшін Тұрғын үй жинақ құрылыс банкі жүйесі арқылы кредиттік тұрғын үй, мың м.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өнеркәсіптері бойынша статистикалық мәліметтер (тау-кен өнеркәсібінің және кен орындарын әзірлеу көлемдері, металл емес басқа да минералды өнімдерінің көлемі, жеңіл өнеркәсіп өнімінің көлемі, машина жасау өнімінің көлемі, металлургиялық өнеркәсіп өнімінің көлемі, дайын металл өнімдерінің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p>
            <w:pPr>
              <w:spacing w:after="20"/>
              <w:ind w:left="20"/>
              <w:jc w:val="both"/>
            </w:pPr>
            <w:r>
              <w:rPr>
                <w:rFonts w:ascii="Times New Roman"/>
                <w:b w:val="false"/>
                <w:i w:val="false"/>
                <w:color w:val="000000"/>
                <w:sz w:val="20"/>
              </w:rPr>
              <w:t>
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Статистикалық көрсеткіш қазақ тілінде;</w:t>
            </w:r>
          </w:p>
          <w:p>
            <w:pPr>
              <w:spacing w:after="20"/>
              <w:ind w:left="20"/>
              <w:jc w:val="both"/>
            </w:pPr>
            <w:r>
              <w:rPr>
                <w:rFonts w:ascii="Times New Roman"/>
                <w:b w:val="false"/>
                <w:i w:val="false"/>
                <w:color w:val="000000"/>
                <w:sz w:val="20"/>
              </w:rPr>
              <w:t>
- Статистикалық көрсеткіш орыс тілінде;</w:t>
            </w:r>
          </w:p>
          <w:p>
            <w:pPr>
              <w:spacing w:after="20"/>
              <w:ind w:left="20"/>
              <w:jc w:val="both"/>
            </w:pPr>
            <w:r>
              <w:rPr>
                <w:rFonts w:ascii="Times New Roman"/>
                <w:b w:val="false"/>
                <w:i w:val="false"/>
                <w:color w:val="000000"/>
                <w:sz w:val="20"/>
              </w:rPr>
              <w:t>
- Кезең;</w:t>
            </w:r>
          </w:p>
          <w:p>
            <w:pPr>
              <w:spacing w:after="20"/>
              <w:ind w:left="20"/>
              <w:jc w:val="both"/>
            </w:pPr>
            <w:r>
              <w:rPr>
                <w:rFonts w:ascii="Times New Roman"/>
                <w:b w:val="false"/>
                <w:i w:val="false"/>
                <w:color w:val="000000"/>
                <w:sz w:val="20"/>
              </w:rPr>
              <w:t>
- Өлшеу бірлігі қазақ тілінде;</w:t>
            </w:r>
          </w:p>
          <w:p>
            <w:pPr>
              <w:spacing w:after="20"/>
              <w:ind w:left="20"/>
              <w:jc w:val="both"/>
            </w:pPr>
            <w:r>
              <w:rPr>
                <w:rFonts w:ascii="Times New Roman"/>
                <w:b w:val="false"/>
                <w:i w:val="false"/>
                <w:color w:val="000000"/>
                <w:sz w:val="20"/>
              </w:rPr>
              <w:t>
- Өлшеу бірлігі орыс тілінде;</w:t>
            </w:r>
          </w:p>
          <w:p>
            <w:pPr>
              <w:spacing w:after="20"/>
              <w:ind w:left="20"/>
              <w:jc w:val="both"/>
            </w:pPr>
            <w:r>
              <w:rPr>
                <w:rFonts w:ascii="Times New Roman"/>
                <w:b w:val="false"/>
                <w:i w:val="false"/>
                <w:color w:val="000000"/>
                <w:sz w:val="20"/>
              </w:rPr>
              <w:t>
- Көлем;</w:t>
            </w:r>
          </w:p>
          <w:p>
            <w:pPr>
              <w:spacing w:after="20"/>
              <w:ind w:left="20"/>
              <w:jc w:val="both"/>
            </w:pPr>
            <w:r>
              <w:rPr>
                <w:rFonts w:ascii="Times New Roman"/>
                <w:b w:val="false"/>
                <w:i w:val="false"/>
                <w:color w:val="000000"/>
                <w:sz w:val="20"/>
              </w:rPr>
              <w:t>
- Өткен жылмен салыстыру динамикасы;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өнеркәсіп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w:t>
            </w:r>
          </w:p>
          <w:p>
            <w:pPr>
              <w:spacing w:after="20"/>
              <w:ind w:left="20"/>
              <w:jc w:val="both"/>
            </w:pPr>
            <w:r>
              <w:rPr>
                <w:rFonts w:ascii="Times New Roman"/>
                <w:b w:val="false"/>
                <w:i w:val="false"/>
                <w:color w:val="000000"/>
                <w:sz w:val="20"/>
              </w:rPr>
              <w:t>
ҚР ҰЭМ Статистика комитетінің ШҚО бойынша статистика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БСН;</w:t>
            </w:r>
          </w:p>
          <w:p>
            <w:pPr>
              <w:spacing w:after="20"/>
              <w:ind w:left="20"/>
              <w:jc w:val="both"/>
            </w:pPr>
            <w:r>
              <w:rPr>
                <w:rFonts w:ascii="Times New Roman"/>
                <w:b w:val="false"/>
                <w:i w:val="false"/>
                <w:color w:val="000000"/>
                <w:sz w:val="20"/>
              </w:rPr>
              <w:t>
- Басшының ТАӘ;</w:t>
            </w:r>
          </w:p>
          <w:p>
            <w:pPr>
              <w:spacing w:after="20"/>
              <w:ind w:left="20"/>
              <w:jc w:val="both"/>
            </w:pPr>
            <w:r>
              <w:rPr>
                <w:rFonts w:ascii="Times New Roman"/>
                <w:b w:val="false"/>
                <w:i w:val="false"/>
                <w:color w:val="000000"/>
                <w:sz w:val="20"/>
              </w:rPr>
              <w:t>
- Қызметтің бағыты қазақ тілінде;</w:t>
            </w:r>
          </w:p>
          <w:p>
            <w:pPr>
              <w:spacing w:after="20"/>
              <w:ind w:left="20"/>
              <w:jc w:val="both"/>
            </w:pPr>
            <w:r>
              <w:rPr>
                <w:rFonts w:ascii="Times New Roman"/>
                <w:b w:val="false"/>
                <w:i w:val="false"/>
                <w:color w:val="000000"/>
                <w:sz w:val="20"/>
              </w:rPr>
              <w:t>
- Қызметтің бағыты орыс тілінде;</w:t>
            </w:r>
          </w:p>
          <w:p>
            <w:pPr>
              <w:spacing w:after="20"/>
              <w:ind w:left="20"/>
              <w:jc w:val="both"/>
            </w:pPr>
            <w:r>
              <w:rPr>
                <w:rFonts w:ascii="Times New Roman"/>
                <w:b w:val="false"/>
                <w:i w:val="false"/>
                <w:color w:val="000000"/>
                <w:sz w:val="20"/>
              </w:rPr>
              <w:t xml:space="preserve">
- Аудан/қала қазақ тілінде; </w:t>
            </w:r>
          </w:p>
          <w:p>
            <w:pPr>
              <w:spacing w:after="20"/>
              <w:ind w:left="20"/>
              <w:jc w:val="both"/>
            </w:pPr>
            <w:r>
              <w:rPr>
                <w:rFonts w:ascii="Times New Roman"/>
                <w:b w:val="false"/>
                <w:i w:val="false"/>
                <w:color w:val="000000"/>
                <w:sz w:val="20"/>
              </w:rPr>
              <w:t>
- Аудан/қала орыс тілінде;</w:t>
            </w:r>
          </w:p>
          <w:p>
            <w:pPr>
              <w:spacing w:after="20"/>
              <w:ind w:left="20"/>
              <w:jc w:val="both"/>
            </w:pPr>
            <w:r>
              <w:rPr>
                <w:rFonts w:ascii="Times New Roman"/>
                <w:b w:val="false"/>
                <w:i w:val="false"/>
                <w:color w:val="000000"/>
                <w:sz w:val="20"/>
              </w:rPr>
              <w:t>
- Орналасқан мекенжайы қазақ тілінде;</w:t>
            </w:r>
          </w:p>
          <w:p>
            <w:pPr>
              <w:spacing w:after="20"/>
              <w:ind w:left="20"/>
              <w:jc w:val="both"/>
            </w:pPr>
            <w:r>
              <w:rPr>
                <w:rFonts w:ascii="Times New Roman"/>
                <w:b w:val="false"/>
                <w:i w:val="false"/>
                <w:color w:val="000000"/>
                <w:sz w:val="20"/>
              </w:rPr>
              <w:t xml:space="preserve">
- Орналасқан мекенжайы орыс тілінде; </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Жұмыс тәртібі қазақ тілінде;</w:t>
            </w:r>
          </w:p>
          <w:p>
            <w:pPr>
              <w:spacing w:after="20"/>
              <w:ind w:left="20"/>
              <w:jc w:val="both"/>
            </w:pPr>
            <w:r>
              <w:rPr>
                <w:rFonts w:ascii="Times New Roman"/>
                <w:b w:val="false"/>
                <w:i w:val="false"/>
                <w:color w:val="000000"/>
                <w:sz w:val="20"/>
              </w:rPr>
              <w:t>
- Жұмыс тәртібі орыс тілінде;</w:t>
            </w:r>
          </w:p>
          <w:p>
            <w:pPr>
              <w:spacing w:after="20"/>
              <w:ind w:left="20"/>
              <w:jc w:val="both"/>
            </w:pPr>
            <w:r>
              <w:rPr>
                <w:rFonts w:ascii="Times New Roman"/>
                <w:b w:val="false"/>
                <w:i w:val="false"/>
                <w:color w:val="000000"/>
                <w:sz w:val="20"/>
              </w:rPr>
              <w:t>
- Байланыс телефоны;</w:t>
            </w:r>
          </w:p>
          <w:p>
            <w:pPr>
              <w:spacing w:after="20"/>
              <w:ind w:left="20"/>
              <w:jc w:val="both"/>
            </w:pPr>
            <w:r>
              <w:rPr>
                <w:rFonts w:ascii="Times New Roman"/>
                <w:b w:val="false"/>
                <w:i w:val="false"/>
                <w:color w:val="000000"/>
                <w:sz w:val="20"/>
              </w:rPr>
              <w:t>
- Электрондық пошта мекенжайы;</w:t>
            </w:r>
          </w:p>
          <w:p>
            <w:pPr>
              <w:spacing w:after="20"/>
              <w:ind w:left="20"/>
              <w:jc w:val="both"/>
            </w:pPr>
            <w:r>
              <w:rPr>
                <w:rFonts w:ascii="Times New Roman"/>
                <w:b w:val="false"/>
                <w:i w:val="false"/>
                <w:color w:val="000000"/>
                <w:sz w:val="20"/>
              </w:rPr>
              <w:t>
- 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қатты пайдалы қазбаларды өндіру бойынша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ҚР ИДМ Геология және жер қойнауын пайдалану комитетінің "Шығысқазжерқойнауы" Шығыс Қазақстан өңіраралық геология және жер қойнауын пайдалану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 тізбесі қазақ тілінде;</w:t>
            </w:r>
          </w:p>
          <w:p>
            <w:pPr>
              <w:spacing w:after="20"/>
              <w:ind w:left="20"/>
              <w:jc w:val="both"/>
            </w:pPr>
            <w:r>
              <w:rPr>
                <w:rFonts w:ascii="Times New Roman"/>
                <w:b w:val="false"/>
                <w:i w:val="false"/>
                <w:color w:val="000000"/>
                <w:sz w:val="20"/>
              </w:rPr>
              <w:t>
- Деректер тізбесі орыс тілінде;</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 Алдыңғы есептік кезеңмен салыстыру;</w:t>
            </w:r>
          </w:p>
          <w:p>
            <w:pPr>
              <w:spacing w:after="20"/>
              <w:ind w:left="20"/>
              <w:jc w:val="both"/>
            </w:pPr>
            <w:r>
              <w:rPr>
                <w:rFonts w:ascii="Times New Roman"/>
                <w:b w:val="false"/>
                <w:i w:val="false"/>
                <w:color w:val="000000"/>
                <w:sz w:val="20"/>
              </w:rPr>
              <w:t>
- Ағымдағы есептік кезеңнің өндіріс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жалпы кең таралған пайдалы қазбаларды өндіру бойынша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ҚР ИДМ Геология және жер қойнауын пайдалану комитетінің "Шығысқазжерқойнауы" Шығыс Қазақстан өңіраралық геология және жер қойнауын пайдалану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 тізбесі қазақ тілінде;</w:t>
            </w:r>
          </w:p>
          <w:p>
            <w:pPr>
              <w:spacing w:after="20"/>
              <w:ind w:left="20"/>
              <w:jc w:val="both"/>
            </w:pPr>
            <w:r>
              <w:rPr>
                <w:rFonts w:ascii="Times New Roman"/>
                <w:b w:val="false"/>
                <w:i w:val="false"/>
                <w:color w:val="000000"/>
                <w:sz w:val="20"/>
              </w:rPr>
              <w:t>
- Деректер тізбесі орыс тілінде;</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 Алдыңғы есептік кезеңмен салыстыру;</w:t>
            </w:r>
          </w:p>
          <w:p>
            <w:pPr>
              <w:spacing w:after="20"/>
              <w:ind w:left="20"/>
              <w:jc w:val="both"/>
            </w:pPr>
            <w:r>
              <w:rPr>
                <w:rFonts w:ascii="Times New Roman"/>
                <w:b w:val="false"/>
                <w:i w:val="false"/>
                <w:color w:val="000000"/>
                <w:sz w:val="20"/>
              </w:rPr>
              <w:t>
- Ағымдағы есептік кезеңнің өндіріс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кен 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кәсіпкерлік және индустриялдық-инновациялық даму басқармасы, ҚР ИДМ Геология және жер қойнауын пайдалану комитетінің "Шығысқазжерқойнауы" Шығыс Қазақстан өңіраралық геология және жер қойнауын пайдалану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 орнының атауы қазақ тілінде;</w:t>
            </w:r>
          </w:p>
          <w:p>
            <w:pPr>
              <w:spacing w:after="20"/>
              <w:ind w:left="20"/>
              <w:jc w:val="both"/>
            </w:pPr>
            <w:r>
              <w:rPr>
                <w:rFonts w:ascii="Times New Roman"/>
                <w:b w:val="false"/>
                <w:i w:val="false"/>
                <w:color w:val="000000"/>
                <w:sz w:val="20"/>
              </w:rPr>
              <w:t>
- Кен орнының атауы орыс тілінде;</w:t>
            </w:r>
          </w:p>
          <w:p>
            <w:pPr>
              <w:spacing w:after="20"/>
              <w:ind w:left="20"/>
              <w:jc w:val="both"/>
            </w:pPr>
            <w:r>
              <w:rPr>
                <w:rFonts w:ascii="Times New Roman"/>
                <w:b w:val="false"/>
                <w:i w:val="false"/>
                <w:color w:val="000000"/>
                <w:sz w:val="20"/>
              </w:rPr>
              <w:t>
- Кен орнының түрі қазақ тілінде;</w:t>
            </w:r>
          </w:p>
          <w:p>
            <w:pPr>
              <w:spacing w:after="20"/>
              <w:ind w:left="20"/>
              <w:jc w:val="both"/>
            </w:pPr>
            <w:r>
              <w:rPr>
                <w:rFonts w:ascii="Times New Roman"/>
                <w:b w:val="false"/>
                <w:i w:val="false"/>
                <w:color w:val="000000"/>
                <w:sz w:val="20"/>
              </w:rPr>
              <w:t>
- Кен орнының түрі орыс тілінде;</w:t>
            </w:r>
          </w:p>
          <w:p>
            <w:pPr>
              <w:spacing w:after="20"/>
              <w:ind w:left="20"/>
              <w:jc w:val="both"/>
            </w:pPr>
            <w:r>
              <w:rPr>
                <w:rFonts w:ascii="Times New Roman"/>
                <w:b w:val="false"/>
                <w:i w:val="false"/>
                <w:color w:val="000000"/>
                <w:sz w:val="20"/>
              </w:rPr>
              <w:t>
- Көлем;</w:t>
            </w:r>
          </w:p>
          <w:p>
            <w:pPr>
              <w:spacing w:after="20"/>
              <w:ind w:left="20"/>
              <w:jc w:val="both"/>
            </w:pPr>
            <w:r>
              <w:rPr>
                <w:rFonts w:ascii="Times New Roman"/>
                <w:b w:val="false"/>
                <w:i w:val="false"/>
                <w:color w:val="000000"/>
                <w:sz w:val="20"/>
              </w:rPr>
              <w:t>
- Қызмет көрсетуші ұйым;</w:t>
            </w:r>
          </w:p>
          <w:p>
            <w:pPr>
              <w:spacing w:after="20"/>
              <w:ind w:left="20"/>
              <w:jc w:val="both"/>
            </w:pPr>
            <w:r>
              <w:rPr>
                <w:rFonts w:ascii="Times New Roman"/>
                <w:b w:val="false"/>
                <w:i w:val="false"/>
                <w:color w:val="000000"/>
                <w:sz w:val="20"/>
              </w:rPr>
              <w:t>
- Кен орнының орналасуы;</w:t>
            </w:r>
          </w:p>
          <w:p>
            <w:pPr>
              <w:spacing w:after="20"/>
              <w:ind w:left="20"/>
              <w:jc w:val="both"/>
            </w:pPr>
            <w:r>
              <w:rPr>
                <w:rFonts w:ascii="Times New Roman"/>
                <w:b w:val="false"/>
                <w:i w:val="false"/>
                <w:color w:val="000000"/>
                <w:sz w:val="20"/>
              </w:rPr>
              <w:t>
-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санитарлық-эпидемиологиялық қызметтердің тексерулер нәтижелері мен қорытындылары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ҚР ДСМ Қоғамдық денсаулық сақтау комитетінің ШҚО қоғамдық денсаулық сақтау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өткізу күні;</w:t>
            </w:r>
          </w:p>
          <w:p>
            <w:pPr>
              <w:spacing w:after="20"/>
              <w:ind w:left="20"/>
              <w:jc w:val="both"/>
            </w:pPr>
            <w:r>
              <w:rPr>
                <w:rFonts w:ascii="Times New Roman"/>
                <w:b w:val="false"/>
                <w:i w:val="false"/>
                <w:color w:val="000000"/>
                <w:sz w:val="20"/>
              </w:rPr>
              <w:t>
- Тексеру өткізу объектісі;</w:t>
            </w:r>
          </w:p>
          <w:p>
            <w:pPr>
              <w:spacing w:after="20"/>
              <w:ind w:left="20"/>
              <w:jc w:val="both"/>
            </w:pPr>
            <w:r>
              <w:rPr>
                <w:rFonts w:ascii="Times New Roman"/>
                <w:b w:val="false"/>
                <w:i w:val="false"/>
                <w:color w:val="000000"/>
                <w:sz w:val="20"/>
              </w:rPr>
              <w:t>
- Тексеру түрі (жоспарлы, жоспардан тыс, ерекше тәртіп бойынша);</w:t>
            </w:r>
          </w:p>
          <w:p>
            <w:pPr>
              <w:spacing w:after="20"/>
              <w:ind w:left="20"/>
              <w:jc w:val="both"/>
            </w:pPr>
            <w:r>
              <w:rPr>
                <w:rFonts w:ascii="Times New Roman"/>
                <w:b w:val="false"/>
                <w:i w:val="false"/>
                <w:color w:val="000000"/>
                <w:sz w:val="20"/>
              </w:rPr>
              <w:t>
- Анықталған бұзушылықтар саны;</w:t>
            </w:r>
          </w:p>
          <w:p>
            <w:pPr>
              <w:spacing w:after="20"/>
              <w:ind w:left="20"/>
              <w:jc w:val="both"/>
            </w:pPr>
            <w:r>
              <w:rPr>
                <w:rFonts w:ascii="Times New Roman"/>
                <w:b w:val="false"/>
                <w:i w:val="false"/>
                <w:color w:val="000000"/>
                <w:sz w:val="20"/>
              </w:rPr>
              <w:t>
- Әкімшілік жазалаулар саны;</w:t>
            </w:r>
          </w:p>
          <w:p>
            <w:pPr>
              <w:spacing w:after="20"/>
              <w:ind w:left="20"/>
              <w:jc w:val="both"/>
            </w:pPr>
            <w:r>
              <w:rPr>
                <w:rFonts w:ascii="Times New Roman"/>
                <w:b w:val="false"/>
                <w:i w:val="false"/>
                <w:color w:val="000000"/>
                <w:sz w:val="20"/>
              </w:rPr>
              <w:t>
- Жоспардан тыс тексерулерде салынған айыппұлдар сомасы, тг.;</w:t>
            </w:r>
          </w:p>
          <w:p>
            <w:pPr>
              <w:spacing w:after="20"/>
              <w:ind w:left="20"/>
              <w:jc w:val="both"/>
            </w:pPr>
            <w:r>
              <w:rPr>
                <w:rFonts w:ascii="Times New Roman"/>
                <w:b w:val="false"/>
                <w:i w:val="false"/>
                <w:color w:val="000000"/>
                <w:sz w:val="20"/>
              </w:rPr>
              <w:t>
- Бұзушылықтар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өрт қауіпсіздігін сақтау тексерісінің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ҚР ТЖМ ШҚО бойынша төтенше жағдайлар департаменті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Объектілер тексерілген;</w:t>
            </w:r>
          </w:p>
          <w:p>
            <w:pPr>
              <w:spacing w:after="20"/>
              <w:ind w:left="20"/>
              <w:jc w:val="both"/>
            </w:pPr>
            <w:r>
              <w:rPr>
                <w:rFonts w:ascii="Times New Roman"/>
                <w:b w:val="false"/>
                <w:i w:val="false"/>
                <w:color w:val="000000"/>
                <w:sz w:val="20"/>
              </w:rPr>
              <w:t>
- Әкімшілік жауапкершілікке тартылды;</w:t>
            </w:r>
          </w:p>
          <w:p>
            <w:pPr>
              <w:spacing w:after="20"/>
              <w:ind w:left="20"/>
              <w:jc w:val="both"/>
            </w:pPr>
            <w:r>
              <w:rPr>
                <w:rFonts w:ascii="Times New Roman"/>
                <w:b w:val="false"/>
                <w:i w:val="false"/>
                <w:color w:val="000000"/>
                <w:sz w:val="20"/>
              </w:rPr>
              <w:t>
- БАҚ бойынша жұмыс;</w:t>
            </w:r>
          </w:p>
          <w:p>
            <w:pPr>
              <w:spacing w:after="20"/>
              <w:ind w:left="20"/>
              <w:jc w:val="both"/>
            </w:pPr>
            <w:r>
              <w:rPr>
                <w:rFonts w:ascii="Times New Roman"/>
                <w:b w:val="false"/>
                <w:i w:val="false"/>
                <w:color w:val="000000"/>
                <w:sz w:val="20"/>
              </w:rPr>
              <w:t>
- Тіркелген ақпараттар;</w:t>
            </w:r>
          </w:p>
          <w:p>
            <w:pPr>
              <w:spacing w:after="20"/>
              <w:ind w:left="20"/>
              <w:jc w:val="both"/>
            </w:pPr>
            <w:r>
              <w:rPr>
                <w:rFonts w:ascii="Times New Roman"/>
                <w:b w:val="false"/>
                <w:i w:val="false"/>
                <w:color w:val="000000"/>
                <w:sz w:val="20"/>
              </w:rPr>
              <w:t>
- Тіркелген өрттер;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барлық қалалар мен елді мекендердің бас жоспарларының сұлбалары және егжей-тегжейлі жоспарларының жобалары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құрылыс, сәулет және қала құрылысы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қазақ тілінде;</w:t>
            </w:r>
          </w:p>
          <w:p>
            <w:pPr>
              <w:spacing w:after="20"/>
              <w:ind w:left="20"/>
              <w:jc w:val="both"/>
            </w:pPr>
            <w:r>
              <w:rPr>
                <w:rFonts w:ascii="Times New Roman"/>
                <w:b w:val="false"/>
                <w:i w:val="false"/>
                <w:color w:val="000000"/>
                <w:sz w:val="20"/>
              </w:rPr>
              <w:t xml:space="preserve">
- Атауы орыс тілінде; </w:t>
            </w:r>
          </w:p>
          <w:p>
            <w:pPr>
              <w:spacing w:after="20"/>
              <w:ind w:left="20"/>
              <w:jc w:val="both"/>
            </w:pPr>
            <w:r>
              <w:rPr>
                <w:rFonts w:ascii="Times New Roman"/>
                <w:b w:val="false"/>
                <w:i w:val="false"/>
                <w:color w:val="000000"/>
                <w:sz w:val="20"/>
              </w:rPr>
              <w:t>
- Жобаның түрі қазақ тілінде;</w:t>
            </w:r>
          </w:p>
          <w:p>
            <w:pPr>
              <w:spacing w:after="20"/>
              <w:ind w:left="20"/>
              <w:jc w:val="both"/>
            </w:pPr>
            <w:r>
              <w:rPr>
                <w:rFonts w:ascii="Times New Roman"/>
                <w:b w:val="false"/>
                <w:i w:val="false"/>
                <w:color w:val="000000"/>
                <w:sz w:val="20"/>
              </w:rPr>
              <w:t>
- Жобаның түрі орыстілінде;</w:t>
            </w:r>
          </w:p>
          <w:p>
            <w:pPr>
              <w:spacing w:after="20"/>
              <w:ind w:left="20"/>
              <w:jc w:val="both"/>
            </w:pPr>
            <w:r>
              <w:rPr>
                <w:rFonts w:ascii="Times New Roman"/>
                <w:b w:val="false"/>
                <w:i w:val="false"/>
                <w:color w:val="000000"/>
                <w:sz w:val="20"/>
              </w:rPr>
              <w:t>
- Тұрғындардың саны өткен жылға (жыл/адам);</w:t>
            </w:r>
          </w:p>
          <w:p>
            <w:pPr>
              <w:spacing w:after="20"/>
              <w:ind w:left="20"/>
              <w:jc w:val="both"/>
            </w:pPr>
            <w:r>
              <w:rPr>
                <w:rFonts w:ascii="Times New Roman"/>
                <w:b w:val="false"/>
                <w:i w:val="false"/>
                <w:color w:val="000000"/>
                <w:sz w:val="20"/>
              </w:rPr>
              <w:t>
- Тұрғындардың саны есептік мерізімге (жыл/адам);</w:t>
            </w:r>
          </w:p>
          <w:p>
            <w:pPr>
              <w:spacing w:after="20"/>
              <w:ind w:left="20"/>
              <w:jc w:val="both"/>
            </w:pPr>
            <w:r>
              <w:rPr>
                <w:rFonts w:ascii="Times New Roman"/>
                <w:b w:val="false"/>
                <w:i w:val="false"/>
                <w:color w:val="000000"/>
                <w:sz w:val="20"/>
              </w:rPr>
              <w:t>
- Жобаға тапсырыс беруші қазақ тілінде;</w:t>
            </w:r>
          </w:p>
          <w:p>
            <w:pPr>
              <w:spacing w:after="20"/>
              <w:ind w:left="20"/>
              <w:jc w:val="both"/>
            </w:pPr>
            <w:r>
              <w:rPr>
                <w:rFonts w:ascii="Times New Roman"/>
                <w:b w:val="false"/>
                <w:i w:val="false"/>
                <w:color w:val="000000"/>
                <w:sz w:val="20"/>
              </w:rPr>
              <w:t>
- Жобаға тапсырыс беруші орыс тілінде;</w:t>
            </w:r>
          </w:p>
          <w:p>
            <w:pPr>
              <w:spacing w:after="20"/>
              <w:ind w:left="20"/>
              <w:jc w:val="both"/>
            </w:pPr>
            <w:r>
              <w:rPr>
                <w:rFonts w:ascii="Times New Roman"/>
                <w:b w:val="false"/>
                <w:i w:val="false"/>
                <w:color w:val="000000"/>
                <w:sz w:val="20"/>
              </w:rPr>
              <w:t xml:space="preserve">
- Жобаны әзірлеуші қазақ тілінде; </w:t>
            </w:r>
          </w:p>
          <w:p>
            <w:pPr>
              <w:spacing w:after="20"/>
              <w:ind w:left="20"/>
              <w:jc w:val="both"/>
            </w:pPr>
            <w:r>
              <w:rPr>
                <w:rFonts w:ascii="Times New Roman"/>
                <w:b w:val="false"/>
                <w:i w:val="false"/>
                <w:color w:val="000000"/>
                <w:sz w:val="20"/>
              </w:rPr>
              <w:t>
- Жобаны әзірлеуші орыс тілінде;</w:t>
            </w:r>
          </w:p>
          <w:p>
            <w:pPr>
              <w:spacing w:after="20"/>
              <w:ind w:left="20"/>
              <w:jc w:val="both"/>
            </w:pPr>
            <w:r>
              <w:rPr>
                <w:rFonts w:ascii="Times New Roman"/>
                <w:b w:val="false"/>
                <w:i w:val="false"/>
                <w:color w:val="000000"/>
                <w:sz w:val="20"/>
              </w:rPr>
              <w:t>
- Бекіту күні, кіммен, шешім № қазақ тілінде;</w:t>
            </w:r>
          </w:p>
          <w:p>
            <w:pPr>
              <w:spacing w:after="20"/>
              <w:ind w:left="20"/>
              <w:jc w:val="both"/>
            </w:pPr>
            <w:r>
              <w:rPr>
                <w:rFonts w:ascii="Times New Roman"/>
                <w:b w:val="false"/>
                <w:i w:val="false"/>
                <w:color w:val="000000"/>
                <w:sz w:val="20"/>
              </w:rPr>
              <w:t>
- Бекіту күні, кіммен, шешім № орыс тілінде;</w:t>
            </w:r>
          </w:p>
          <w:p>
            <w:pPr>
              <w:spacing w:after="20"/>
              <w:ind w:left="20"/>
              <w:jc w:val="both"/>
            </w:pPr>
            <w:r>
              <w:rPr>
                <w:rFonts w:ascii="Times New Roman"/>
                <w:b w:val="false"/>
                <w:i w:val="false"/>
                <w:color w:val="000000"/>
                <w:sz w:val="20"/>
              </w:rPr>
              <w:t>
- Іс жүзіндегі жағдайы (жинақталуы, Auto CAD, Coreldraw және т.б. бағдарламада әзірленген (қолда болғанда), әзірлеу/түзету сатысы) қазақ тілінде;</w:t>
            </w:r>
          </w:p>
          <w:p>
            <w:pPr>
              <w:spacing w:after="20"/>
              <w:ind w:left="20"/>
              <w:jc w:val="both"/>
            </w:pPr>
            <w:r>
              <w:rPr>
                <w:rFonts w:ascii="Times New Roman"/>
                <w:b w:val="false"/>
                <w:i w:val="false"/>
                <w:color w:val="000000"/>
                <w:sz w:val="20"/>
              </w:rPr>
              <w:t>
- Іс жүзіндегі жағдайы (жинақталуы, Auto CAD, Coreldraw және т.б. бағдарламада әзірленген (қолда болғанда),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коммерциялық мақсатта іске асырылған жер учаскелері туралы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жер қатынастары басқармасы,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Қала/аудан атауы қазақ тілінде;</w:t>
            </w:r>
          </w:p>
          <w:p>
            <w:pPr>
              <w:spacing w:after="20"/>
              <w:ind w:left="20"/>
              <w:jc w:val="both"/>
            </w:pPr>
            <w:r>
              <w:rPr>
                <w:rFonts w:ascii="Times New Roman"/>
                <w:b w:val="false"/>
                <w:i w:val="false"/>
                <w:color w:val="000000"/>
                <w:sz w:val="20"/>
              </w:rPr>
              <w:t>
- Қала/аудан атауы орыс тілінде;</w:t>
            </w:r>
          </w:p>
          <w:p>
            <w:pPr>
              <w:spacing w:after="20"/>
              <w:ind w:left="20"/>
              <w:jc w:val="both"/>
            </w:pPr>
            <w:r>
              <w:rPr>
                <w:rFonts w:ascii="Times New Roman"/>
                <w:b w:val="false"/>
                <w:i w:val="false"/>
                <w:color w:val="000000"/>
                <w:sz w:val="20"/>
              </w:rPr>
              <w:t>
- Аукциондар саны;</w:t>
            </w:r>
          </w:p>
          <w:p>
            <w:pPr>
              <w:spacing w:after="20"/>
              <w:ind w:left="20"/>
              <w:jc w:val="both"/>
            </w:pPr>
            <w:r>
              <w:rPr>
                <w:rFonts w:ascii="Times New Roman"/>
                <w:b w:val="false"/>
                <w:i w:val="false"/>
                <w:color w:val="000000"/>
                <w:sz w:val="20"/>
              </w:rPr>
              <w:t>
- Қатысушылар саны;</w:t>
            </w:r>
          </w:p>
          <w:p>
            <w:pPr>
              <w:spacing w:after="20"/>
              <w:ind w:left="20"/>
              <w:jc w:val="both"/>
            </w:pPr>
            <w:r>
              <w:rPr>
                <w:rFonts w:ascii="Times New Roman"/>
                <w:b w:val="false"/>
                <w:i w:val="false"/>
                <w:color w:val="000000"/>
                <w:sz w:val="20"/>
              </w:rPr>
              <w:t>
- Аукцион арқылы сатылған жердің ауданы, га;</w:t>
            </w:r>
          </w:p>
          <w:p>
            <w:pPr>
              <w:spacing w:after="20"/>
              <w:ind w:left="20"/>
              <w:jc w:val="both"/>
            </w:pPr>
            <w:r>
              <w:rPr>
                <w:rFonts w:ascii="Times New Roman"/>
                <w:b w:val="false"/>
                <w:i w:val="false"/>
                <w:color w:val="000000"/>
                <w:sz w:val="20"/>
              </w:rPr>
              <w:t>
- Бағасы, мың тг;</w:t>
            </w:r>
          </w:p>
          <w:p>
            <w:pPr>
              <w:spacing w:after="20"/>
              <w:ind w:left="20"/>
              <w:jc w:val="both"/>
            </w:pPr>
            <w:r>
              <w:rPr>
                <w:rFonts w:ascii="Times New Roman"/>
                <w:b w:val="false"/>
                <w:i w:val="false"/>
                <w:color w:val="000000"/>
                <w:sz w:val="20"/>
              </w:rPr>
              <w:t>
- Құқық түрі қазақ тілінде;</w:t>
            </w:r>
          </w:p>
          <w:p>
            <w:pPr>
              <w:spacing w:after="20"/>
              <w:ind w:left="20"/>
              <w:jc w:val="both"/>
            </w:pPr>
            <w:r>
              <w:rPr>
                <w:rFonts w:ascii="Times New Roman"/>
                <w:b w:val="false"/>
                <w:i w:val="false"/>
                <w:color w:val="000000"/>
                <w:sz w:val="20"/>
              </w:rPr>
              <w:t>
- 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есеп беру кездесулерін өткізу кестесі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ақпанға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әкімінің аппараты, қалалар мен аудандар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ЖАО атауы қазақ тілінде;</w:t>
            </w:r>
          </w:p>
          <w:p>
            <w:pPr>
              <w:spacing w:after="20"/>
              <w:ind w:left="20"/>
              <w:jc w:val="both"/>
            </w:pPr>
            <w:r>
              <w:rPr>
                <w:rFonts w:ascii="Times New Roman"/>
                <w:b w:val="false"/>
                <w:i w:val="false"/>
                <w:color w:val="000000"/>
                <w:sz w:val="20"/>
              </w:rPr>
              <w:t>
- ЖАО атауы орыс тілінде;</w:t>
            </w:r>
          </w:p>
          <w:p>
            <w:pPr>
              <w:spacing w:after="20"/>
              <w:ind w:left="20"/>
              <w:jc w:val="both"/>
            </w:pPr>
            <w:r>
              <w:rPr>
                <w:rFonts w:ascii="Times New Roman"/>
                <w:b w:val="false"/>
                <w:i w:val="false"/>
                <w:color w:val="000000"/>
                <w:sz w:val="20"/>
              </w:rPr>
              <w:t>
- Есептік кездесуді өткізетін тұлғаның ТАӘ;</w:t>
            </w:r>
          </w:p>
          <w:p>
            <w:pPr>
              <w:spacing w:after="20"/>
              <w:ind w:left="20"/>
              <w:jc w:val="both"/>
            </w:pPr>
            <w:r>
              <w:rPr>
                <w:rFonts w:ascii="Times New Roman"/>
                <w:b w:val="false"/>
                <w:i w:val="false"/>
                <w:color w:val="000000"/>
                <w:sz w:val="20"/>
              </w:rPr>
              <w:t>
- Есептік кездесуді өткізетін тұлғаның лауазымы қазақ тілінде;</w:t>
            </w:r>
          </w:p>
          <w:p>
            <w:pPr>
              <w:spacing w:after="20"/>
              <w:ind w:left="20"/>
              <w:jc w:val="both"/>
            </w:pPr>
            <w:r>
              <w:rPr>
                <w:rFonts w:ascii="Times New Roman"/>
                <w:b w:val="false"/>
                <w:i w:val="false"/>
                <w:color w:val="000000"/>
                <w:sz w:val="20"/>
              </w:rPr>
              <w:t>
- Есептік кездесуді өткізетін тұлғаның лауазымы орыс тілінде;</w:t>
            </w:r>
          </w:p>
          <w:p>
            <w:pPr>
              <w:spacing w:after="20"/>
              <w:ind w:left="20"/>
              <w:jc w:val="both"/>
            </w:pPr>
            <w:r>
              <w:rPr>
                <w:rFonts w:ascii="Times New Roman"/>
                <w:b w:val="false"/>
                <w:i w:val="false"/>
                <w:color w:val="000000"/>
                <w:sz w:val="20"/>
              </w:rPr>
              <w:t>
- Сұрақтар мен ұсыныстарды жіберудің тәсілдері қазақ тілінде</w:t>
            </w:r>
          </w:p>
          <w:p>
            <w:pPr>
              <w:spacing w:after="20"/>
              <w:ind w:left="20"/>
              <w:jc w:val="both"/>
            </w:pPr>
            <w:r>
              <w:rPr>
                <w:rFonts w:ascii="Times New Roman"/>
                <w:b w:val="false"/>
                <w:i w:val="false"/>
                <w:color w:val="000000"/>
                <w:sz w:val="20"/>
              </w:rPr>
              <w:t>
- Сұрақтар мен ұсыныстарды жіберудің тәсілдері орыс тілінде</w:t>
            </w:r>
          </w:p>
          <w:p>
            <w:pPr>
              <w:spacing w:after="20"/>
              <w:ind w:left="20"/>
              <w:jc w:val="both"/>
            </w:pPr>
            <w:r>
              <w:rPr>
                <w:rFonts w:ascii="Times New Roman"/>
                <w:b w:val="false"/>
                <w:i w:val="false"/>
                <w:color w:val="000000"/>
                <w:sz w:val="20"/>
              </w:rPr>
              <w:t>
- Өткізу мекенжайы қазақ тілінде;</w:t>
            </w:r>
          </w:p>
          <w:p>
            <w:pPr>
              <w:spacing w:after="20"/>
              <w:ind w:left="20"/>
              <w:jc w:val="both"/>
            </w:pPr>
            <w:r>
              <w:rPr>
                <w:rFonts w:ascii="Times New Roman"/>
                <w:b w:val="false"/>
                <w:i w:val="false"/>
                <w:color w:val="000000"/>
                <w:sz w:val="20"/>
              </w:rPr>
              <w:t>
- Өткізу мекенжайы орыс тілінде;</w:t>
            </w:r>
          </w:p>
          <w:p>
            <w:pPr>
              <w:spacing w:after="20"/>
              <w:ind w:left="20"/>
              <w:jc w:val="both"/>
            </w:pPr>
            <w:r>
              <w:rPr>
                <w:rFonts w:ascii="Times New Roman"/>
                <w:b w:val="false"/>
                <w:i w:val="false"/>
                <w:color w:val="000000"/>
                <w:sz w:val="20"/>
              </w:rPr>
              <w:t>
- Геопозиция;</w:t>
            </w:r>
          </w:p>
          <w:p>
            <w:pPr>
              <w:spacing w:after="20"/>
              <w:ind w:left="20"/>
              <w:jc w:val="both"/>
            </w:pPr>
            <w:r>
              <w:rPr>
                <w:rFonts w:ascii="Times New Roman"/>
                <w:b w:val="false"/>
                <w:i w:val="false"/>
                <w:color w:val="000000"/>
                <w:sz w:val="20"/>
              </w:rPr>
              <w:t>
- Өткізу күні мен уақыты;</w:t>
            </w:r>
          </w:p>
          <w:p>
            <w:pPr>
              <w:spacing w:after="20"/>
              <w:ind w:left="20"/>
              <w:jc w:val="both"/>
            </w:pPr>
            <w:r>
              <w:rPr>
                <w:rFonts w:ascii="Times New Roman"/>
                <w:b w:val="false"/>
                <w:i w:val="false"/>
                <w:color w:val="000000"/>
                <w:sz w:val="20"/>
              </w:rPr>
              <w:t>
- Байланыс телефондары;</w:t>
            </w:r>
          </w:p>
          <w:p>
            <w:pPr>
              <w:spacing w:after="20"/>
              <w:ind w:left="20"/>
              <w:jc w:val="both"/>
            </w:pPr>
            <w:r>
              <w:rPr>
                <w:rFonts w:ascii="Times New Roman"/>
                <w:b w:val="false"/>
                <w:i w:val="false"/>
                <w:color w:val="000000"/>
                <w:sz w:val="20"/>
              </w:rPr>
              <w:t>
- Электрондық пошта мекен - 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 w:id="23"/>
    <w:p>
      <w:pPr>
        <w:spacing w:after="0"/>
        <w:ind w:left="0"/>
        <w:jc w:val="both"/>
      </w:pPr>
      <w:r>
        <w:rPr>
          <w:rFonts w:ascii="Times New Roman"/>
          <w:b w:val="false"/>
          <w:i w:val="false"/>
          <w:color w:val="000000"/>
          <w:sz w:val="28"/>
        </w:rPr>
        <w:t>
      Аббревиатураларды толық жазу:</w:t>
      </w:r>
    </w:p>
    <w:bookmarkEnd w:id="23"/>
    <w:bookmarkStart w:name="z27" w:id="24"/>
    <w:p>
      <w:pPr>
        <w:spacing w:after="0"/>
        <w:ind w:left="0"/>
        <w:jc w:val="both"/>
      </w:pPr>
      <w:r>
        <w:rPr>
          <w:rFonts w:ascii="Times New Roman"/>
          <w:b w:val="false"/>
          <w:i w:val="false"/>
          <w:color w:val="000000"/>
          <w:sz w:val="28"/>
        </w:rPr>
        <w:t>
      АЖО – ашық деректер интернет-порталы автоматтандырылған жұмыс орны;</w:t>
      </w:r>
    </w:p>
    <w:bookmarkEnd w:id="24"/>
    <w:bookmarkStart w:name="z28" w:id="25"/>
    <w:p>
      <w:pPr>
        <w:spacing w:after="0"/>
        <w:ind w:left="0"/>
        <w:jc w:val="both"/>
      </w:pPr>
      <w:r>
        <w:rPr>
          <w:rFonts w:ascii="Times New Roman"/>
          <w:b w:val="false"/>
          <w:i w:val="false"/>
          <w:color w:val="000000"/>
          <w:sz w:val="28"/>
        </w:rPr>
        <w:t>
      АҚШ – Америка Құрама Штаттары;</w:t>
      </w:r>
    </w:p>
    <w:bookmarkEnd w:id="25"/>
    <w:bookmarkStart w:name="z29" w:id="26"/>
    <w:p>
      <w:pPr>
        <w:spacing w:after="0"/>
        <w:ind w:left="0"/>
        <w:jc w:val="both"/>
      </w:pPr>
      <w:r>
        <w:rPr>
          <w:rFonts w:ascii="Times New Roman"/>
          <w:b w:val="false"/>
          <w:i w:val="false"/>
          <w:color w:val="000000"/>
          <w:sz w:val="28"/>
        </w:rPr>
        <w:t>
      БАҚ – бұқаралық ақпарат құралдары;</w:t>
      </w:r>
    </w:p>
    <w:bookmarkEnd w:id="26"/>
    <w:bookmarkStart w:name="z30" w:id="27"/>
    <w:p>
      <w:pPr>
        <w:spacing w:after="0"/>
        <w:ind w:left="0"/>
        <w:jc w:val="both"/>
      </w:pPr>
      <w:r>
        <w:rPr>
          <w:rFonts w:ascii="Times New Roman"/>
          <w:b w:val="false"/>
          <w:i w:val="false"/>
          <w:color w:val="000000"/>
          <w:sz w:val="28"/>
        </w:rPr>
        <w:t>
      БСН – бизнес сәйкестендірілген нөмір;</w:t>
      </w:r>
    </w:p>
    <w:bookmarkEnd w:id="27"/>
    <w:bookmarkStart w:name="z31" w:id="28"/>
    <w:p>
      <w:pPr>
        <w:spacing w:after="0"/>
        <w:ind w:left="0"/>
        <w:jc w:val="both"/>
      </w:pPr>
      <w:r>
        <w:rPr>
          <w:rFonts w:ascii="Times New Roman"/>
          <w:b w:val="false"/>
          <w:i w:val="false"/>
          <w:color w:val="000000"/>
          <w:sz w:val="28"/>
        </w:rPr>
        <w:t>
      ЖАО – жергілікті атқарушы орган;</w:t>
      </w:r>
    </w:p>
    <w:bookmarkEnd w:id="28"/>
    <w:bookmarkStart w:name="z32" w:id="29"/>
    <w:p>
      <w:pPr>
        <w:spacing w:after="0"/>
        <w:ind w:left="0"/>
        <w:jc w:val="both"/>
      </w:pPr>
      <w:r>
        <w:rPr>
          <w:rFonts w:ascii="Times New Roman"/>
          <w:b w:val="false"/>
          <w:i w:val="false"/>
          <w:color w:val="000000"/>
          <w:sz w:val="28"/>
        </w:rPr>
        <w:t>
      ЖОО – жоғары оқу орны;</w:t>
      </w:r>
    </w:p>
    <w:bookmarkEnd w:id="29"/>
    <w:bookmarkStart w:name="z33" w:id="30"/>
    <w:p>
      <w:pPr>
        <w:spacing w:after="0"/>
        <w:ind w:left="0"/>
        <w:jc w:val="both"/>
      </w:pPr>
      <w:r>
        <w:rPr>
          <w:rFonts w:ascii="Times New Roman"/>
          <w:b w:val="false"/>
          <w:i w:val="false"/>
          <w:color w:val="000000"/>
          <w:sz w:val="28"/>
        </w:rPr>
        <w:t>
      ҚҚС – қосылған құн салығы;</w:t>
      </w:r>
    </w:p>
    <w:bookmarkEnd w:id="30"/>
    <w:bookmarkStart w:name="z34" w:id="31"/>
    <w:p>
      <w:pPr>
        <w:spacing w:after="0"/>
        <w:ind w:left="0"/>
        <w:jc w:val="both"/>
      </w:pPr>
      <w:r>
        <w:rPr>
          <w:rFonts w:ascii="Times New Roman"/>
          <w:b w:val="false"/>
          <w:i w:val="false"/>
          <w:color w:val="000000"/>
          <w:sz w:val="28"/>
        </w:rPr>
        <w:t>
      ҚР АШМ – Қазақстан Республикасы Ауыл шаруашылығы министрлігі;</w:t>
      </w:r>
    </w:p>
    <w:bookmarkEnd w:id="31"/>
    <w:bookmarkStart w:name="z35" w:id="32"/>
    <w:p>
      <w:pPr>
        <w:spacing w:after="0"/>
        <w:ind w:left="0"/>
        <w:jc w:val="both"/>
      </w:pPr>
      <w:r>
        <w:rPr>
          <w:rFonts w:ascii="Times New Roman"/>
          <w:b w:val="false"/>
          <w:i w:val="false"/>
          <w:color w:val="000000"/>
          <w:sz w:val="28"/>
        </w:rPr>
        <w:t>
      ҚР ДСМ – Қазақстан Республикасы Денсаулық сақтау министрлігі;</w:t>
      </w:r>
    </w:p>
    <w:bookmarkEnd w:id="32"/>
    <w:bookmarkStart w:name="z36" w:id="33"/>
    <w:p>
      <w:pPr>
        <w:spacing w:after="0"/>
        <w:ind w:left="0"/>
        <w:jc w:val="both"/>
      </w:pPr>
      <w:r>
        <w:rPr>
          <w:rFonts w:ascii="Times New Roman"/>
          <w:b w:val="false"/>
          <w:i w:val="false"/>
          <w:color w:val="000000"/>
          <w:sz w:val="28"/>
        </w:rPr>
        <w:t xml:space="preserve">
      ҚР ИДМ – Қазақстан Республикасы Инвестициялар және даму министрлігі; </w:t>
      </w:r>
    </w:p>
    <w:bookmarkEnd w:id="33"/>
    <w:bookmarkStart w:name="z37" w:id="34"/>
    <w:p>
      <w:pPr>
        <w:spacing w:after="0"/>
        <w:ind w:left="0"/>
        <w:jc w:val="both"/>
      </w:pPr>
      <w:r>
        <w:rPr>
          <w:rFonts w:ascii="Times New Roman"/>
          <w:b w:val="false"/>
          <w:i w:val="false"/>
          <w:color w:val="000000"/>
          <w:sz w:val="28"/>
        </w:rPr>
        <w:t>
      ҚР ТЖМ – Қазақстан Республикасы Төтенше жағдайлар министрлігі;</w:t>
      </w:r>
    </w:p>
    <w:bookmarkEnd w:id="34"/>
    <w:bookmarkStart w:name="z38" w:id="35"/>
    <w:p>
      <w:pPr>
        <w:spacing w:after="0"/>
        <w:ind w:left="0"/>
        <w:jc w:val="both"/>
      </w:pPr>
      <w:r>
        <w:rPr>
          <w:rFonts w:ascii="Times New Roman"/>
          <w:b w:val="false"/>
          <w:i w:val="false"/>
          <w:color w:val="000000"/>
          <w:sz w:val="28"/>
        </w:rPr>
        <w:t>
      ҚР ҰЭМ – Қазақстан Республикасы Ұлттық экономика министрлігі;</w:t>
      </w:r>
    </w:p>
    <w:bookmarkEnd w:id="35"/>
    <w:bookmarkStart w:name="z39" w:id="36"/>
    <w:p>
      <w:pPr>
        <w:spacing w:after="0"/>
        <w:ind w:left="0"/>
        <w:jc w:val="both"/>
      </w:pPr>
      <w:r>
        <w:rPr>
          <w:rFonts w:ascii="Times New Roman"/>
          <w:b w:val="false"/>
          <w:i w:val="false"/>
          <w:color w:val="000000"/>
          <w:sz w:val="28"/>
        </w:rPr>
        <w:t>
      ПИК – пәтер иелері кооперативі;</w:t>
      </w:r>
    </w:p>
    <w:bookmarkEnd w:id="36"/>
    <w:bookmarkStart w:name="z40" w:id="37"/>
    <w:p>
      <w:pPr>
        <w:spacing w:after="0"/>
        <w:ind w:left="0"/>
        <w:jc w:val="both"/>
      </w:pPr>
      <w:r>
        <w:rPr>
          <w:rFonts w:ascii="Times New Roman"/>
          <w:b w:val="false"/>
          <w:i w:val="false"/>
          <w:color w:val="000000"/>
          <w:sz w:val="28"/>
        </w:rPr>
        <w:t>
      ТАӘ – тегі, аты, әкесінің аты;</w:t>
      </w:r>
    </w:p>
    <w:bookmarkEnd w:id="37"/>
    <w:bookmarkStart w:name="z41" w:id="38"/>
    <w:p>
      <w:pPr>
        <w:spacing w:after="0"/>
        <w:ind w:left="0"/>
        <w:jc w:val="both"/>
      </w:pPr>
      <w:r>
        <w:rPr>
          <w:rFonts w:ascii="Times New Roman"/>
          <w:b w:val="false"/>
          <w:i w:val="false"/>
          <w:color w:val="000000"/>
          <w:sz w:val="28"/>
        </w:rPr>
        <w:t>
      ҮЕҰ – үкіметтік емес ұйымдар;</w:t>
      </w:r>
    </w:p>
    <w:bookmarkEnd w:id="38"/>
    <w:bookmarkStart w:name="z42" w:id="39"/>
    <w:p>
      <w:pPr>
        <w:spacing w:after="0"/>
        <w:ind w:left="0"/>
        <w:jc w:val="both"/>
      </w:pPr>
      <w:r>
        <w:rPr>
          <w:rFonts w:ascii="Times New Roman"/>
          <w:b w:val="false"/>
          <w:i w:val="false"/>
          <w:color w:val="000000"/>
          <w:sz w:val="28"/>
        </w:rPr>
        <w:t>
      ШҚО – Шығыс Қазақстан облысы.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