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72711" w14:textId="e4727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Жарма ауданы "Агрофирма "Приречное" жауапкершілігі шектеулі серіктестігінің жер учаскесі тұстамасындағы Альжановское өзені үшін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2018 жылғы 23 ақпандағы № 48 қаулысы. Шығыс Қазақстан облысының Әділет департаментінде 2018 жылғы 12 наурызда № 5525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w:t>
      </w:r>
      <w:r>
        <w:rPr>
          <w:rFonts w:ascii="Times New Roman"/>
          <w:b w:val="false"/>
          <w:i w:val="false"/>
          <w:color w:val="000000"/>
          <w:sz w:val="28"/>
        </w:rPr>
        <w:t xml:space="preserve">а,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"Шығыс Қазақстан облысы Жарма ауданы "Агрофирма "Приречное" жауапкершілігі шектеулі серіктестігінің жер учаскесі тұстамасындағы Альжановское өзені үшін су қорғау аймағы мен су қорғау белдеуін белгілеу" жобасына сәйкес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Жарма ауданы "Агрофирма "Приречное" жауапкершілігі шектеулі серіктестігінің жер учаскесі тұстамасындағы Альжановское өзені үшін </w:t>
      </w:r>
      <w:r>
        <w:rPr>
          <w:rFonts w:ascii="Times New Roman"/>
          <w:b w:val="false"/>
          <w:i w:val="false"/>
          <w:color w:val="000000"/>
          <w:sz w:val="28"/>
        </w:rPr>
        <w:t>су қорғау аймағы</w:t>
      </w:r>
      <w:r>
        <w:rPr>
          <w:rFonts w:ascii="Times New Roman"/>
          <w:b w:val="false"/>
          <w:i w:val="false"/>
          <w:color w:val="000000"/>
          <w:sz w:val="28"/>
        </w:rPr>
        <w:t xml:space="preserve"> мен су қорғау белдеуі;</w:t>
      </w:r>
    </w:p>
    <w:bookmarkEnd w:id="2"/>
    <w:bookmarkStart w:name="z4" w:id="3"/>
    <w:p>
      <w:pPr>
        <w:spacing w:after="0"/>
        <w:ind w:left="0"/>
        <w:jc w:val="both"/>
      </w:pPr>
      <w:r>
        <w:rPr>
          <w:rFonts w:ascii="Times New Roman"/>
          <w:b w:val="false"/>
          <w:i w:val="false"/>
          <w:color w:val="000000"/>
          <w:sz w:val="28"/>
        </w:rPr>
        <w:t xml:space="preserve">
      2) Қазақстан Республикасының қолданыстағы заңнамасына сәйкес Шығыс Қазақстан облысы Жарма ауданы "Агрофирма "Приречное" жауапкершілігі шектеулі серіктестігінің жер учаскесі тұстамасындағы Альжановское өзені үшін су қорғау аймағы аумағында шаруашылыққа пайдаланудың </w:t>
      </w:r>
      <w:r>
        <w:rPr>
          <w:rFonts w:ascii="Times New Roman"/>
          <w:b w:val="false"/>
          <w:i w:val="false"/>
          <w:color w:val="000000"/>
          <w:sz w:val="28"/>
        </w:rPr>
        <w:t>арнайы режимі</w:t>
      </w:r>
      <w:r>
        <w:rPr>
          <w:rFonts w:ascii="Times New Roman"/>
          <w:b w:val="false"/>
          <w:i w:val="false"/>
          <w:color w:val="000000"/>
          <w:sz w:val="28"/>
        </w:rPr>
        <w:t xml:space="preserve"> және су қорғау белдеуі аумағында шектеулі шаруашылық қызметі режимі белгіленсін.</w:t>
      </w:r>
    </w:p>
    <w:bookmarkEnd w:id="3"/>
    <w:bookmarkStart w:name="z5" w:id="4"/>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(М.Н. Нұрғалиев) "Шығыс Қазақстан облысы Жарма ауданы "Агрофирма "Приречное" жауапкершілігі шектеулі серіктестігінің жер учаскесі тұстамасындағы Альжановское өзені үшін су қорғау аймағы мен су қорғау белдеуін белгілеу" жобасын Қазақстан Республикасының заңнамасымен белгіленген құзыретіне сәйкес шаралар қабылдау үшін Жарма ауданы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4"/>
    <w:bookmarkStart w:name="z6" w:id="5"/>
    <w:p>
      <w:pPr>
        <w:spacing w:after="0"/>
        <w:ind w:left="0"/>
        <w:jc w:val="both"/>
      </w:pPr>
      <w:r>
        <w:rPr>
          <w:rFonts w:ascii="Times New Roman"/>
          <w:b w:val="false"/>
          <w:i w:val="false"/>
          <w:color w:val="000000"/>
          <w:sz w:val="28"/>
        </w:rPr>
        <w:t>
      3. Облыс әкімінің аппараты, облыстың табиғи ресурстар және табиғат пайдалануды реттеу басқармасы Қазақстан Республикасының заңнамасымен белгіленген тәртіппен:</w:t>
      </w:r>
    </w:p>
    <w:bookmarkEnd w:id="5"/>
    <w:bookmarkStart w:name="z7" w:id="6"/>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6"/>
    <w:bookmarkStart w:name="z8" w:id="7"/>
    <w:p>
      <w:pPr>
        <w:spacing w:after="0"/>
        <w:ind w:left="0"/>
        <w:jc w:val="both"/>
      </w:pPr>
      <w:r>
        <w:rPr>
          <w:rFonts w:ascii="Times New Roman"/>
          <w:b w:val="false"/>
          <w:i w:val="false"/>
          <w:color w:val="000000"/>
          <w:sz w:val="28"/>
        </w:rPr>
        <w:t>
      2) осы әкімдік қаулысы мемлекеттік тіркелген күннен бастап күнтізбелік он күн ішінде оның қазақ және орыс тілдеріндегі қағаз және электрондық түрдегі көшірмесінің Қазақстан Республикасы нормативтік құқықтық актілерінің эталондық бақылау банкіне ресми жариялау және оған енгізу үшін "Республикалық құқықтық ақпарат орталығы" шаруашылық жүргізу құқығындағы республикалық мемлекеттік кәсіпорнына жіберлуін;</w:t>
      </w:r>
    </w:p>
    <w:bookmarkEnd w:id="7"/>
    <w:bookmarkStart w:name="z9" w:id="8"/>
    <w:p>
      <w:pPr>
        <w:spacing w:after="0"/>
        <w:ind w:left="0"/>
        <w:jc w:val="both"/>
      </w:pPr>
      <w:r>
        <w:rPr>
          <w:rFonts w:ascii="Times New Roman"/>
          <w:b w:val="false"/>
          <w:i w:val="false"/>
          <w:color w:val="000000"/>
          <w:sz w:val="28"/>
        </w:rPr>
        <w:t xml:space="preserve">
      3) осы қаулы мемлекеттік тіркелгеннен кейін күнтізбелік он күн ішінде оның көшірмесінің облыс аумағында таралатын мерзімді баспа басылымдарына ресми жариялауға жіберілуін; </w:t>
      </w:r>
    </w:p>
    <w:bookmarkEnd w:id="8"/>
    <w:bookmarkStart w:name="z10" w:id="9"/>
    <w:p>
      <w:pPr>
        <w:spacing w:after="0"/>
        <w:ind w:left="0"/>
        <w:jc w:val="both"/>
      </w:pPr>
      <w:r>
        <w:rPr>
          <w:rFonts w:ascii="Times New Roman"/>
          <w:b w:val="false"/>
          <w:i w:val="false"/>
          <w:color w:val="000000"/>
          <w:sz w:val="28"/>
        </w:rPr>
        <w:t>
      4) осы қаулының ресми жарияланғаннан кейін Шығыс Қазақстан облысы әкімінің интернет-ресурсында орналастырылуын қамтамасыз етсін.</w:t>
      </w:r>
    </w:p>
    <w:bookmarkEnd w:id="9"/>
    <w:bookmarkStart w:name="z11" w:id="10"/>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0"/>
    <w:bookmarkStart w:name="z12" w:id="11"/>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Денсаулық сақтау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Қоғамдық денсаулық сақтау комитетінің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Қоғамдық денсаулық сақтау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департаментінің басшысы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 Ғ. Сүлейменов</w:t>
            </w:r>
            <w:r>
              <w:rPr>
                <w:rFonts w:ascii="Times New Roman"/>
                <w:b w:val="false"/>
                <w:i w:val="false"/>
                <w:color w:val="000000"/>
                <w:sz w:val="20"/>
              </w:rPr>
              <w:t>
</w:t>
            </w:r>
          </w:p>
        </w:tc>
      </w:tr>
    </w:tbl>
    <w:bookmarkStart w:name="z13" w:id="12"/>
    <w:p>
      <w:pPr>
        <w:spacing w:after="0"/>
        <w:ind w:left="0"/>
        <w:jc w:val="both"/>
      </w:pPr>
      <w:r>
        <w:rPr>
          <w:rFonts w:ascii="Times New Roman"/>
          <w:b w:val="false"/>
          <w:i w:val="false"/>
          <w:color w:val="000000"/>
          <w:sz w:val="28"/>
        </w:rPr>
        <w:t>
      2018 жылғы "26" ақпан</w:t>
      </w:r>
    </w:p>
    <w:bookmarkEnd w:id="12"/>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Ауыл шаруашылығы министрлігі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Су ресурстары комитетінің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Су ресурстарын пайдалануды реттеу</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және қорғау жөніндегі Ертіс бассейндік</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инспекциясы басшысының міндетін атқарушы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 Қ. Баймағамбетов</w:t>
            </w:r>
            <w:r>
              <w:rPr>
                <w:rFonts w:ascii="Times New Roman"/>
                <w:b w:val="false"/>
                <w:i w:val="false"/>
                <w:color w:val="000000"/>
                <w:sz w:val="20"/>
              </w:rPr>
              <w:t>
</w:t>
            </w:r>
          </w:p>
        </w:tc>
      </w:tr>
    </w:tbl>
    <w:bookmarkStart w:name="z14" w:id="13"/>
    <w:p>
      <w:pPr>
        <w:spacing w:after="0"/>
        <w:ind w:left="0"/>
        <w:jc w:val="both"/>
      </w:pPr>
      <w:r>
        <w:rPr>
          <w:rFonts w:ascii="Times New Roman"/>
          <w:b w:val="false"/>
          <w:i w:val="false"/>
          <w:color w:val="000000"/>
          <w:sz w:val="28"/>
        </w:rPr>
        <w:t>
      2018 жылғы "26" ақпан</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әкімдігінің 2018 жылғы</w:t>
            </w:r>
            <w:r>
              <w:br/>
            </w:r>
            <w:r>
              <w:rPr>
                <w:rFonts w:ascii="Times New Roman"/>
                <w:b w:val="false"/>
                <w:i w:val="false"/>
                <w:color w:val="000000"/>
                <w:sz w:val="20"/>
              </w:rPr>
              <w:t>"23" ақпандағы № 48</w:t>
            </w:r>
            <w:r>
              <w:br/>
            </w:r>
            <w:r>
              <w:rPr>
                <w:rFonts w:ascii="Times New Roman"/>
                <w:b w:val="false"/>
                <w:i w:val="false"/>
                <w:color w:val="000000"/>
                <w:sz w:val="20"/>
              </w:rPr>
              <w:t>қаулысына қосымша</w:t>
            </w:r>
          </w:p>
        </w:tc>
      </w:tr>
    </w:tbl>
    <w:bookmarkStart w:name="z16" w:id="14"/>
    <w:p>
      <w:pPr>
        <w:spacing w:after="0"/>
        <w:ind w:left="0"/>
        <w:jc w:val="left"/>
      </w:pPr>
      <w:r>
        <w:rPr>
          <w:rFonts w:ascii="Times New Roman"/>
          <w:b/>
          <w:i w:val="false"/>
          <w:color w:val="000000"/>
        </w:rPr>
        <w:t xml:space="preserve"> Шығыс Қазақстан облысы Жарма ауданы "Агрофирма "Приречное" жауапкершілігі шектеулі серіктестігінің жер учаскесі тұстамасындағы Альжановское өзені үшін су қорғау аймағы мен су қорғау белдеуі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1525"/>
        <w:gridCol w:w="1757"/>
        <w:gridCol w:w="2449"/>
        <w:gridCol w:w="1989"/>
        <w:gridCol w:w="1293"/>
        <w:gridCol w:w="1990"/>
      </w:tblGrid>
      <w:tr>
        <w:trPr>
          <w:trHeight w:val="30" w:hRule="atLeast"/>
        </w:trPr>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Альжановское көлі</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bl>
    <w:bookmarkStart w:name="z17" w:id="15"/>
    <w:p>
      <w:pPr>
        <w:spacing w:after="0"/>
        <w:ind w:left="0"/>
        <w:jc w:val="both"/>
      </w:pPr>
      <w:r>
        <w:rPr>
          <w:rFonts w:ascii="Times New Roman"/>
          <w:b w:val="false"/>
          <w:i w:val="false"/>
          <w:color w:val="000000"/>
          <w:sz w:val="28"/>
        </w:rPr>
        <w:t>
      Ескертпе:</w:t>
      </w:r>
    </w:p>
    <w:bookmarkEnd w:id="15"/>
    <w:bookmarkStart w:name="z18" w:id="16"/>
    <w:p>
      <w:pPr>
        <w:spacing w:after="0"/>
        <w:ind w:left="0"/>
        <w:jc w:val="both"/>
      </w:pPr>
      <w:r>
        <w:rPr>
          <w:rFonts w:ascii="Times New Roman"/>
          <w:b w:val="false"/>
          <w:i w:val="false"/>
          <w:color w:val="000000"/>
          <w:sz w:val="28"/>
        </w:rPr>
        <w:t>
      Су қорғау аймағы мен су қорғау белдеуінің шекаралары мен ені бекітілген "Шығыс Қазақстан облысы Жарма ауданы "Агрофирма "Приречное" жауапкершілігі шектеулі серіктестігінің жер учаскесі тұстамасындағы Альжановское өзені үшін су қорғау аймағы мен су қорғау белдеуін белгілеу" жобасының картографиялық материалында көрсетілген.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