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78c24" w14:textId="3d78c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Келес ауданының аумағында сайлау учаскелерін құру туралы</w:t>
      </w:r>
    </w:p>
    <w:p>
      <w:pPr>
        <w:spacing w:after="0"/>
        <w:ind w:left="0"/>
        <w:jc w:val="both"/>
      </w:pPr>
      <w:r>
        <w:rPr>
          <w:rFonts w:ascii="Times New Roman"/>
          <w:b w:val="false"/>
          <w:i w:val="false"/>
          <w:color w:val="000000"/>
          <w:sz w:val="28"/>
        </w:rPr>
        <w:t>Түркістан облысы Келес ауданы әкiмiнiң 2018 жылғы 16 қарашадағы № 25 шешімі. Түркістан облысының Әдiлет департаментiнде 2018 жылғы 16 қарашада № 4785 болып тiркелдi</w:t>
      </w:r>
    </w:p>
    <w:p>
      <w:pPr>
        <w:spacing w:after="0"/>
        <w:ind w:left="0"/>
        <w:jc w:val="both"/>
      </w:pPr>
      <w:bookmarkStart w:name="z1" w:id="0"/>
      <w:r>
        <w:rPr>
          <w:rFonts w:ascii="Times New Roman"/>
          <w:b w:val="false"/>
          <w:i w:val="false"/>
          <w:color w:val="000000"/>
          <w:sz w:val="28"/>
        </w:rPr>
        <w:t xml:space="preserve">
      "Қазақстан Республикасындағы сайлау туралы" Қазақстан Республикасының 1995 жылғы 28 қыркүйектегі Конституциялық Заңының </w:t>
      </w:r>
      <w:r>
        <w:rPr>
          <w:rFonts w:ascii="Times New Roman"/>
          <w:b w:val="false"/>
          <w:i w:val="false"/>
          <w:color w:val="000000"/>
          <w:sz w:val="28"/>
        </w:rPr>
        <w:t>23 бабының</w:t>
      </w:r>
      <w:r>
        <w:rPr>
          <w:rFonts w:ascii="Times New Roman"/>
          <w:b w:val="false"/>
          <w:i w:val="false"/>
          <w:color w:val="000000"/>
          <w:sz w:val="28"/>
        </w:rPr>
        <w:t xml:space="preserve"> 1-тармағына және "Қазақстан Республикасындағы жергілікті мемлекеттік басқару және өзін- өзі басқару туралы" 2001 жылғы 23 қаңтардағы Заңының 33 бабының </w:t>
      </w:r>
      <w:r>
        <w:rPr>
          <w:rFonts w:ascii="Times New Roman"/>
          <w:b w:val="false"/>
          <w:i w:val="false"/>
          <w:color w:val="000000"/>
          <w:sz w:val="28"/>
        </w:rPr>
        <w:t>2-тармағына</w:t>
      </w:r>
      <w:r>
        <w:rPr>
          <w:rFonts w:ascii="Times New Roman"/>
          <w:b w:val="false"/>
          <w:i w:val="false"/>
          <w:color w:val="000000"/>
          <w:sz w:val="28"/>
        </w:rPr>
        <w:t xml:space="preserve"> сәйкес, Келес ауданының әкімі ШЕШІМ ЕТЕДІ:</w:t>
      </w:r>
    </w:p>
    <w:bookmarkEnd w:id="0"/>
    <w:bookmarkStart w:name="z2" w:id="1"/>
    <w:p>
      <w:pPr>
        <w:spacing w:after="0"/>
        <w:ind w:left="0"/>
        <w:jc w:val="both"/>
      </w:pPr>
      <w:r>
        <w:rPr>
          <w:rFonts w:ascii="Times New Roman"/>
          <w:b w:val="false"/>
          <w:i w:val="false"/>
          <w:color w:val="000000"/>
          <w:sz w:val="28"/>
        </w:rPr>
        <w:t xml:space="preserve">
      1. Келес ауданының аумағында сайлауды ұйымдастыру және өткізу үшін сайлау учаскелері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құрылсын.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орыс тілінде өзгеріс енгізілді, мемлекеттік тіліндегі мәтіні өзгермейді - Түркістан облысы Келес ауданы әкiмiнiң 06.01.2023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кейін қолданысқа енгізіледі) шешімімен.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"Келес ауданы әкімінің аппараты" мемлекеттік мекемесі Қазақстан Республикасының заңнамалық актілерінде белгіленген тәртіпте:</w:t>
      </w:r>
    </w:p>
    <w:bookmarkEnd w:id="2"/>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p>
      <w:pPr>
        <w:spacing w:after="0"/>
        <w:ind w:left="0"/>
        <w:jc w:val="both"/>
      </w:pPr>
      <w:r>
        <w:rPr>
          <w:rFonts w:ascii="Times New Roman"/>
          <w:b w:val="false"/>
          <w:i w:val="false"/>
          <w:color w:val="000000"/>
          <w:sz w:val="28"/>
        </w:rPr>
        <w:t>
      2) осы шешім мемлекеттік тіркелген күнінен бастап күнтізбелік он күн ішінде оның көшірмесін қағаз және электрондық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p>
      <w:pPr>
        <w:spacing w:after="0"/>
        <w:ind w:left="0"/>
        <w:jc w:val="both"/>
      </w:pPr>
      <w:r>
        <w:rPr>
          <w:rFonts w:ascii="Times New Roman"/>
          <w:b w:val="false"/>
          <w:i w:val="false"/>
          <w:color w:val="000000"/>
          <w:sz w:val="28"/>
        </w:rPr>
        <w:t>
      3) осы шешім мемлекеттік тіркелген күнінен бастап күнтізбелік он күн ішінде оның көшірмесін Келес ауданының аумағында таратылатын мерзімді баспа басылымдарында ресми жариялауға жолданылуын;</w:t>
      </w:r>
    </w:p>
    <w:p>
      <w:pPr>
        <w:spacing w:after="0"/>
        <w:ind w:left="0"/>
        <w:jc w:val="both"/>
      </w:pPr>
      <w:r>
        <w:rPr>
          <w:rFonts w:ascii="Times New Roman"/>
          <w:b w:val="false"/>
          <w:i w:val="false"/>
          <w:color w:val="000000"/>
          <w:sz w:val="28"/>
        </w:rPr>
        <w:t>
      4) ресми жарияланғаннан кейін осы шешімді Келес ауданы әкімдігінің интернет-ресурсына орналастыруын қамтамасыз етсін.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мемлекеттік тілінде өзгеріс енгізілді, орыс тіліндегі мәтіні өзгермейді - Түркістан облысы Келес ауданы әкімінің 12.10.2020 </w:t>
      </w:r>
      <w:r>
        <w:rPr>
          <w:rFonts w:ascii="Times New Roman"/>
          <w:b w:val="false"/>
          <w:i w:val="false"/>
          <w:color w:val="000000"/>
          <w:sz w:val="28"/>
        </w:rPr>
        <w:t>№ 24</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3. Осы шешімнің орындалуын бақылау аудан әкімі аппараты басшысының міндетін уақытша атқарушы С.Жолдыбаевқа жүктелсін.</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орыс тілінде өзгеріс енгізілді, мемлекеттік тіліндегі мәтіні өзгермейді - Түркістан облысы Келес ауданы әкімінің 12.10.2020 </w:t>
      </w:r>
      <w:r>
        <w:rPr>
          <w:rFonts w:ascii="Times New Roman"/>
          <w:b w:val="false"/>
          <w:i w:val="false"/>
          <w:color w:val="000000"/>
          <w:sz w:val="28"/>
        </w:rPr>
        <w:t>№ 24</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4. Осы шешім оның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Есбаев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Келес аудандық аумақтық сайлау</w:t>
      </w:r>
    </w:p>
    <w:p>
      <w:pPr>
        <w:spacing w:after="0"/>
        <w:ind w:left="0"/>
        <w:jc w:val="both"/>
      </w:pPr>
      <w:r>
        <w:rPr>
          <w:rFonts w:ascii="Times New Roman"/>
          <w:b w:val="false"/>
          <w:i w:val="false"/>
          <w:color w:val="000000"/>
          <w:sz w:val="28"/>
        </w:rPr>
        <w:t>
      комиссиясының төрағасы</w:t>
      </w:r>
    </w:p>
    <w:p>
      <w:pPr>
        <w:spacing w:after="0"/>
        <w:ind w:left="0"/>
        <w:jc w:val="both"/>
      </w:pPr>
      <w:r>
        <w:rPr>
          <w:rFonts w:ascii="Times New Roman"/>
          <w:b w:val="false"/>
          <w:i w:val="false"/>
          <w:color w:val="000000"/>
          <w:sz w:val="28"/>
        </w:rPr>
        <w:t>
      ______________Т.Полатов</w:t>
      </w:r>
    </w:p>
    <w:p>
      <w:pPr>
        <w:spacing w:after="0"/>
        <w:ind w:left="0"/>
        <w:jc w:val="both"/>
      </w:pPr>
      <w:r>
        <w:rPr>
          <w:rFonts w:ascii="Times New Roman"/>
          <w:b w:val="false"/>
          <w:i w:val="false"/>
          <w:color w:val="000000"/>
          <w:sz w:val="28"/>
        </w:rPr>
        <w:t>
      "____"_________2018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Келес ауданы әкімінің</w:t>
            </w:r>
            <w:r>
              <w:br/>
            </w:r>
            <w:r>
              <w:rPr>
                <w:rFonts w:ascii="Times New Roman"/>
                <w:b w:val="false"/>
                <w:i w:val="false"/>
                <w:color w:val="000000"/>
                <w:sz w:val="20"/>
              </w:rPr>
              <w:t>2018 жылғы 16 қарашадағы</w:t>
            </w:r>
            <w:r>
              <w:br/>
            </w:r>
            <w:r>
              <w:rPr>
                <w:rFonts w:ascii="Times New Roman"/>
                <w:b w:val="false"/>
                <w:i w:val="false"/>
                <w:color w:val="000000"/>
                <w:sz w:val="20"/>
              </w:rPr>
              <w:t>№ 25 шешіміне қосымша</w:t>
            </w:r>
          </w:p>
        </w:tc>
      </w:tr>
    </w:tbl>
    <w:bookmarkStart w:name="z10" w:id="5"/>
    <w:p>
      <w:pPr>
        <w:spacing w:after="0"/>
        <w:ind w:left="0"/>
        <w:jc w:val="left"/>
      </w:pPr>
      <w:r>
        <w:rPr>
          <w:rFonts w:ascii="Times New Roman"/>
          <w:b/>
          <w:i w:val="false"/>
          <w:color w:val="000000"/>
        </w:rPr>
        <w:t xml:space="preserve"> Келес ауданы бойынша сайлау учаскелерінің тізбесі</w:t>
      </w:r>
    </w:p>
    <w:bookmarkEnd w:id="5"/>
    <w:p>
      <w:pPr>
        <w:spacing w:after="0"/>
        <w:ind w:left="0"/>
        <w:jc w:val="both"/>
      </w:pPr>
      <w:r>
        <w:rPr>
          <w:rFonts w:ascii="Times New Roman"/>
          <w:b w:val="false"/>
          <w:i w:val="false"/>
          <w:color w:val="ff0000"/>
          <w:sz w:val="28"/>
        </w:rPr>
        <w:t xml:space="preserve">
      Ескерту. Қосымша жаңа редакцияда - Түркістан облысы Келес ауданы әкiмiнiң 06.01.2023 </w:t>
      </w:r>
      <w:r>
        <w:rPr>
          <w:rFonts w:ascii="Times New Roman"/>
          <w:b w:val="false"/>
          <w:i w:val="false"/>
          <w:color w:val="ff0000"/>
          <w:sz w:val="28"/>
        </w:rPr>
        <w:t>№ 2</w:t>
      </w:r>
      <w:r>
        <w:rPr>
          <w:rFonts w:ascii="Times New Roman"/>
          <w:b w:val="false"/>
          <w:i w:val="false"/>
          <w:color w:val="ff0000"/>
          <w:sz w:val="28"/>
        </w:rPr>
        <w:t xml:space="preserve"> (алғашқы ресми жарияланған күнінен кейін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Келес ауданының адами әлеуетті дамыту бөлімінің "№1 О.Есімов атындағы жалпы орта білім беретін мектебі" коммуналдық мемлекеттік мекемесінің ғимараты, Абай ауылы, Ә.Сатбаев көшесі №14А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Абай ауылының С.Баубек көшесінің 43-63 үйлері, Ж.Шаяхметов көшесінің 64-123 үйлері, М.Маметова көшесі 1-25 үйлері, Әль-Фараби көшесі 1-12 үйлері, Т.Бокин көшесі 1-19 үйлері, Ы.Алтынсарин көшесі 1-32 үйлері, Ә.Сатбаев көшесі 1-32 үйлері, А.Сванбаев көшесі 1-12 үйлері, К.Көкебаева көшесі 1-31 үйлері, А.Қожабаев көшесі 1-19 үйлері, С.Сейфуллин көшесінің 1-20 үйлері, Т.Ташанов көшесінің 1-13 тақ санды және 2-36 жұп санды үйлері, Жамбыл көшесінің 1-38 үйлері, Т.Рысқұлов көшесінің 29, 31, 33, 45, 47 үйлері, Ошақты каналы көшесінің 1-72, Керімбай ата көшесінің 1-18 үйлері.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Келес ауданының адами әлеуетті дамыту бөлімінің "№3 Ә.Молдағұлова атындағы жалпы орта білім беретін мектебі" коммуналдық мемлекеттік мекемесінің ғимараты, Абай ауылы, Т.Рысқұлов-4 өткел №4Б</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Абай ауылының Т.Рысқұлов көшесінің 1-28, 30, 32, 34-46, 48-73 үйлері, Т.Рысқұлов көшесінің №1, 2, 3 өткелдері, Амангелді көшесі 1-30 үйлері, К.Умаров көшесі 1-15 үйлері, Араншы №5-34 үйлері, Р.Табылдиева көшесі 1-15 үйлері, Т.Медеубеков көшесі 1-15 үйлері, Абсаттар қажы көшесі 1-27 үйлері, Е.Бақтыбаев көшесі 1-21 үйлері, Ешан ата көшесі 1-27 үйлері, Қажымұқан көшесі 1-33 үйлері, Атамекен көшесі 1-66 үйлері, Егеменді көшесі 1-53 үйлері, Ә.Жангелдин көшесі 1-24 үйлері, Асан қайғы көшесі 1-21 үйлері, Абай көшесі 1-51 үйлері, Жамбыл көшесінің 57-65 үйлері.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Орталығы: "Келес ауданы әкімдігінің "Әшірәлі Кенжеев атындағы Келес аудандық мәдениет үйі" мемлекеттік коммуналдық қазыналық кәсіпорынының ғимараты, Абай ауылы, Т.Рысқұлов көшесі №83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Абай ауылының Д.Қонаев көшесінің 69-101 тақ санды және 42-96 жұп санды үйлері, Д.Қонаев көшесінің №4, 6, 7, 8 өткелдері, Т.Ташанов көшесінің 15-41 тақ санды үйлері, Әзімбай ата көшесінің 1-14 үйлері, Т.Рысқұлов көшесінің 74-94 үйлері, Т.Рысқұлов №6 өткелі, Ж.Шаяхметов көшесінің 1-13 үйлері, С.Апсиков көшесі 1-22 үйлері, Қ.Әліқұлов көшесі 1-49 үйлері, Ж.Абуов көшесі 1- 20 үйлері, Аяш ата көшесі 1-19 үйлері, Т.Бегелдинов көшесі 1-33 үйлері, К.Байсейтова көшесі 1-23 үйлері, Л.Жолдасов көшесі 1- 19 үйлері, Қойлыбаев көшесі 1-26 үйлері, Бостандық көшесі 1-11 үйлері, С.Баубеков көшесінің 1-42 үйлері, Т.Ташанов көшесінің 38-54 үйлері, Араншы көшесінің 1-4 үйлері.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Орталығы: Түркістан облысы адами әлеуетті дамыту басқармасының "№13 колледж" мемлекеттік коммуналдық қазыналық кәсіпорынының ғимараты, Абай ауылы, Т.Рысқұлов көшесі №105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Абай ауылының Т.Рысқұлов көшесінің 95-123 үйлері, Б.Оспанов көшесі 1-25 үйлері Н.Ақышев көшесі 1-40, Н.Жұматаев көшесі 1-40 үйлері, Т.Тұмышев көшесі 1-33 үйлері, С.Малдыбеков көшесі 1-26 үйлері, М.Юсупов көшесі 1-32 үйлері, З.Рүстемов көшесі 1-34 үйлері, Құрманғазы көшесі 1-24 үйлері, Т.Есенов көшесі 1-28 үйлері, Е.Тоғызбайұлы көшесі 1-16 үйлері, Араншы көшесінің 45, 47, 49 үйлер, А.Ергешов көшесі 1-38 үйлері, К.Нышанов көшесі 1-34 үйлері.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Келес ауданының адами әлеуетті дамыту бөлімінің "№6 бастауыш білім беретін мектебі" коммуналдық мемлекеттік мекемесінің ғимараты, Абай ауылы, Ә.Сөлкебайқызы көшесі №49А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Абай ауылының Стамбеков көшесі 1-35 үйлері, Ә.Сөлкебайқызы көшесі 1-66 үйлері, М.Әуезов көшесі 1-34 үйлері, Абдрахман би көшесі 1-65 үйлері, Б.Ермеков көшесі 1-40 үйлері, Алданазаров көшесі 1-12 үйлері, Д.Қонаев көшесінің 1-30 және 21-63 тақ санды үйлері. Д.Қонаев №1-2 өткелдері.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Орталығы: Келес ауданының адами әлеуетті дамыту бөлімінің "№4 Ж.Баласағұн атындағы жалпы орта білім беретін мектебі" коммуналдық мемлекеттік мекемесінің ғимараты, Абай ауылы, Б.Қырғызалиев көшесі №15В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Абай ауылының Абай көшесінің №1 өткелі, Төле би көшесі 1-38 үйлері, Әйтеке би көшесі 1-50 үйлері, Қазыбек би көшесі 1-52 үйлері, Б.Қырғызалиев көшесі 1-46 үйлері, Р.Махатова көшесі 1-60 үйлері, Ж.Садуов көшесі 1-10 үйлері, Алпамыс батыр көшесі 1-6 үйлері, Абылай хан көшесі 1-10 үйлері, Наурыз көшесі 1-30 үйлері, Е.Хадекешов көшесі 1-18 үйлері, Ырысты көшесі 1-20 үйлері, Тәуелсіздік көшесі 1-22 үйлері, Р.Ахметов көшесі 1-40 үйлері, Ә.Жылқышиев көшесінің 1-20 үйлері, М.Артықов көшесінің 1-77 тақ санды үйлері.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Орталығы: Келес ауданының адами әлеуетті дамыту бөлімінің "№2 Ө.Жәнібеков атындағы мектеп-гимназия" коммуналдық мемлекеттік мекемесінің ғимараты, Абай ауылы, М.Артықов көшесі №5В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Абай ауылының М.Артықов көшесінің 2-18 жұп санды үйлері, Ә.Молдағұлова көшесі 1-120 үйлері, Рүстем Мырзахмет көшесі 1-24 үйлері, Жеңіс көшесі 1-12 үйлері, Ж.Оспанов көшесі 1-16 үйлері, Көктем көшесі 1-8 үйлері, Игілік көшесі 1-10 үйлері, Ақалтын көшесі 1-32 үйлері, Оңтүстік көшесі 1-48 үйлері, Дәулет көшесі 1-24 үйлері, Өркениет көшесі 1-24 үйлері, А.Балтабаев көшесі 1-18 үйлері, А.Омарұлы көшесі 1-26 үйлері, Қ.Сәтбаев көшесі 1-41 үйлері, Б.Нұрлыбаев көшесі 1-26 үйлері толығымен.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Орталығы: Келес ауданының адами әлеуетті дамыту бөлімінің "№5 жалпы орта білім беретін мектебі" коммуналдық мемлекеттік мекемесінің ғимараты, Абай ауылы, М.Артықов көшесі №206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Абай ауылының М.Артықов көшесінің 20-126 жұп санды үйлері, М.Артықов көшесінің 79-107 тақ санды үйлері, Тұран көшесі 1-42 үйлері, Б.Майлин көшесі 1-68 үйлері, М.Нархозиев көшесі 1-34 үйлері, Құрылыс көшесі 1-96 үйлері, Бәйтерек көшесі 1-22 үйлері, Келес көшесі 1-10 үйлері, Қыш зауыты көшесі 1-66 үйлері, Құлагер көшесі 1-44 үйлері, А.Шаназаров көшесі 1-32 үйлері, А.Мамытбайұлы көшесі 1-20 үйлері, Азаттық көшесі 1-35 үйлері.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Орталығы: Түркістан облысының қоғамдық денсаулық басқармасының "Абай" Келес аудандық ауруханасы" шаруашылық жүргізу құқығындағы мемлекеттік коммуналдық кәсіпорнының ғимараты, Абай ауылы, Б.Қырғызәлиев көшесі №45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Абай ауылындағы "Абай" Келес аудандық ауруханасы.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Келес ауданының адами әлеуетті дамыту бөлімінің "№14 негізгі орта білім беретін мектебі" коммуналдық мемлекеттік мекемесінің ғимараты, Біртілек ауылдық округі, Ораз ата елді мекені, Ақбидай көшесі №76</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Біртілек ауылдық округі, Ораз ата елді мекенінің Ақ бидай, Әділет, Ж.Батырбеков көшелері.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Келес ауданының адами әлеуетті дамыту бөлімінің "№13 Т.Бигелдинов атындағы жалпы орта білім беретін мектебі" коммуналдық мемлекеттік мекемесінің ғимараты, Біртілек ауылдық округі, Ораз ата елді мекені, Құрылыс көшесі №1</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Біртілек ауылдық округі, Ораз ата елді мекенінің Дастан, Құрылыс көшелері, Керегетас елді мекенінің Болашақ, Ешанбау, Наурыз, №1 көшелері.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Келес ауданының адами әлеуетті дамыту бөлімінің "№12 Р.Әлібекұлы атындағы жалпы орта білім беретін мектебі" коммуналдық мемлекеттік мекемесінің ғимараты, Біртілек ауылдық округі, Еңбекші елді мекені, Мүслім ата көшесі №1</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Біртілек ауылдық округі, Еңбекші елді мекенінің Мүслім ата, Тәліпбай ата, А.Қалдыбаев, Көктерек, И.Алимбаев көшелері.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Келес ауданының адами әлеуетті дамыту бөлімінің "№11 "Жолбасшы" жалпы орта білім беретін мектебі" коммуналдық мемлекеттік мекемесінің ғимараты, Біртілек ауылдық округі, Жолбасшы елді мекені, Көктем көшесі №77</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Біртілек ауылдық округі, Жолбасшы елді мекенінің Ақбұлақ, Көктем, Наркескен, Үштөбе көшелері, Көлтоған елді мекенінің Мұстафа Өзтүрік көшесі.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Келес ауданының адами әлеуетті дамыту бөлімінің "№9 "Көлтоған" жалпы орта білім беретін мектебі" коммуналдық мемлекеттік мекемесінің ғимараты, Біртілек ауылдық округі, Амангелді елді мекені, Ұйымшыл көшесі №38</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Біртілек ауылдық округі, Амангелді елді мекенінің Ақдала, Ақсарай, Қазақстан, Тұран, Ұйымшыл көшелері, Көлтоған елді мекенінің Бағбан, Ғазиз Ырысты көшелері.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Келес ауданының адами әлеуетті дамыту бөлімінің "№10 "Игілік" жалпы орта білім беретін мектебі" коммуналдық мемлекеттік мекемесінің ғимараты, Біртілек ауылдық округі, Игілік елді мекені, Сұнқар көшесі №37</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Біртілек ауылдық округі, Игілік елді мекенінің Р.Мырзахметов, Сұңқар, Шапағат, Желтоқсан көшелері, Жабай төбе елді мекенінің Бейбітшілік, Қызғалдақ, Үшқоңыр көшелері, Амангелді елді мекенінің №1 көшесі, Шырылдақ елді мекенінің Тәуелсіздік, Ұйымшыл көшелері.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Келес ауданының адами әлеуетті дамыту бөлімінің "№17 "Еркіндік" бастауыш білім беретін мектебі" коммуналдық мемлекеттік мекемесінің ғимараты, Біртілек ауылдық округі, Біртілек елді мекені, Б.Тәшімбетов көшесі №17</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Біртілек ауылдық округі, Біртілек елді мекенінің Ә.Молдағұлова, И.Байзақов, Орталық, Ақжелкен, Әнуарбек ата, Береке, Б.Тәшімбетов, Бәйтерек, Б.Есімханов көшелері.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Келес ауданының адами әлеуетті дамыту бөлімінің "№8 Т.Бегманов атындағы жалпы орта білім беретін мектебі" коммуналдық мемлекеттік мекемесінің ғимараты, Біртілек ауылдық округі, Аққорған елді мекені, Ынтымақ көшесі №70А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Біртілек ауылдық округі, Аққорған елді мекенінің Ақбастау, Ынтымақ, Маусым, Ұйымшыл көшелері, Шұқысай елді мекенінің Адалдық, Достық, Алтыбақан, Тамаша көшелері.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Келес ауданының адами әлеуетті дамыту бөлімінің "№25 С.Сейфуллин атындағы жалпы орта білім беретін мектебі" коммуналдық мемлекеттік мекемесінің ғимараты, Қошқарата ауылдық округі, Бесқұбыр елді мекені, С.Сейфуллин көшесі №1</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Қошқарата ауылдық округі, Бесқұбыр елді мекенінің А.Кұнанбаев, Сұңқар, Парасат, М.Әуезов, С.Сейфуллин, А.Құтышев, Байшырақ ата, Қ.Ерназаров, Қ.Қайымов, С.Бегімбетов, С.Тіленшиев, Т.Егемқұлов көшелері.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Келес ауданының адами әлеуетті дамыту бөлімінің "№23 "1 Мамыр" жалпы орта білім беретін мектебі" коммуналдық мемлекеттік мекемесінің ғимараты, Қошқарата ауылдық округі, 1–Мамыр елді мекені, Т.Бигелдинов көшесі №49</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Қошқарата ауылдық округі, 1–Мамыр елді мекенінің Ж.Жабаев, О.Жолдасбеков, И.Сәрсенбайұлы, Т.Рысқұлов, Т.Бигелдинов, Құрманғазы, А.Қалменов, Қызыл бұлақ көшелері, Шынар елді мекенінің Егемендік, Бейбітшілік көшелері.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Келес ауданының адами әлеуетті дамыту бөлімінің "№22 З.Рустемов атындағы жалпы орта білім беретін мектебі" коммуналдық мемлекеттік мекемесінің ғимараты, Қошқарата ауылдық округі, Қошқарата елді мекені, С.Өсербай көшесі, №9</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Қошқарата ауылдық округі, Қошқарата елді мекенінің О.Сахов, Т.Рысжанов, И.Қапашев, К.Қалдыбеков, Н.Есенбаев, М.Жүзбайұлы, Н.Кендірбек, Н.Өтеп, Е.Өмірзахов, Оспан би, С.Өсербай, Е.Сыртаев, Т.Борашев, Алданазаров көшелері.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Келес ауданының адами әлеуетті дамыту бөлімінің "№24 "Ұшқын" негізгі орта білім беретін мектебі" коммуналдық мемлекеттік мекемесінің ғимараты, Қошқарата ауылдық округі, Ұшқын елді мекені, Ә.Молдағұлова көшесі №10</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Қошқарата ауылдық округі, Ұшқын елді мекенінің Ұшқын, М.Мәметова, Төлеби, Ә.Молдағұлова, Дінмұхамед Қонаев көшелері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Келес ауданының адами әлеуетті дамыту бөлімінің "№26 "Келес" жалпы орта білім беретін мектебі" коммуналдық мемлекеттік мекемесінің ғимараты, Қошқарата ауылдық округі, Бәйтерек елді мекені, Жеңіс көшесі №17А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Қошқарата ауылдық округі, Бәйтерек елді мекенінің М.Алтыбаев, Жеңіс көшелері.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Келес ауданының адами әлеуетті дамыту бөлімінің "№29 жалпы орта білім беретін мектебі" коммуналдық мемлекеттік мекемесінің ғимараты, Қошқарата ауылдық округі, Жамбыл елді мекені, Қарлығаш көшесі №84А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Қошқарата ауылдық округі, Жамбыл елді мекенінің Ұстаздар, Қарлығаш көшелері.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Келес ауданының адами әлеуетті дамыту бөлімінің "№27 Н.Тлендиев атындағы жалпы орта білім беретін мектебі" коммуналдық мемлекеттік мекемесінің ғимараты, Қошқарата ауылдық округі, Жаңақоныс елді мекені, Н.Тлендиев көшесі №17</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Қошқарата ауылдық округі, Жамбыл елді мекенінің С.Қожанов, Ш.Тұрсынбаев көшелері, Жаңақоныс елді мекенінің Н.Тілендиев, Ж.Сұлтанов, Б.Майлин көшелері, Қарабура елді мекенінің Н.Күнгейбаев, Б.Момышұлы көшелері, Бесауыл елді мекенінің Селтан ата, Достық көшелері.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Келес ауданының адами әлеуетті дамыту бөлімінің "№28 "Мақташы" жалпы орта білім беретін мектебі" коммуналдық мемлекеттік мекемесінің ғимараты, Қошқарата ауылдық округі, Аманжар елді мекені, көшесі, А.Байтурсынов көшесі №1</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Қошқарата ауылдық округі, Аманжар елді мекенінің А.Байтұрсынов, Д.Қонаев көшелері, Алғабас елді мекенінің Ынтымақ, Наурыз көшелері, Мақташы елді мекенінің И.Есенберлин, М.Шоқай көшелері.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Келес ауданының адами әлеуетті дамыту бөлімінің "№20 Т.Бердияров атындағы жалпы орта білім беретін мектебі" коммуналдық мемлекеттік мекемесінің ғимараты, Ұшқын ауылдық округі, Ұшқын елді мекені, Д.Қонаев көшесі, №9</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Ұшқын ауылдық округі, Ұшқын елді мекенінің 1 Мамыр, Абай, Амангелді, Б.Майлин, Б.Момышұлы, Балдырған, Д.Конаев, Жамбыл, З.Рүстемов, Д.Қонысбаев, К.Сәтбаев, М.Әуезов, О.Жандосов, С.Саттаров, С.Сейфуллин, Т.Бердияров, Т.Рысқұлов көшелері, Қоралас елді мекенінің Біртілек, Ащысай, Бухар жырау, Жантақсай, Жаңаталап, Еңбекші, Жастар, Жүзімдік, Желтоқсан, Алаш, Жартытөбе, Көктем көшелері.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Келес ауданының адами әлеуетті дамыту бөлімінің "№21 жалпы орта білім беретін мектебі" коммуналдық мемлекеттік мекемесінің ғимараты, Ұшқын ауылдық округі, Достық елді мекені, Береке көшесі №6</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Ұшқын ауылдық округі, Достық елді мекенінің Ырысты, Теректі, Ш.Құдайбердіұлы, Шоқтас, Ынтымақ, Самал, Мақташы, Қаршығалы, Кескен, Озат, Достық, Болашақ, Береке, Бірлік, Азаттык, Жаңажол көшелері.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Келес ауданының адами әлеуетті дамыту бөлімінің "№18 С.Қожанов атындағы жалпы орта білім беретін мектебі" коммуналдық мемлекеттік мекемесінің ғимараты, Алпамыс батыр ауылдық округі, Ақжол елді мекені, С.Қожанов көшесі №29</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Алпамыс батыр ауылдық округі, Ақжол елді мекенінің Ә.Молдағұлова, Бейбітшілік, Абай, Бөгенбай батыр, Жаңақұрылыс, Жастар, Жібек жолы, Қазақстан, Керегетас, М.Әуезов, Мерей, О.Жандосов, Т.Бигелдинов, С.Сейфуллин, Жеңіс, С.Қожанов, Ш.Калдаяков көшелері.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Келес ауданының адами әлеуетті дамыту бөлімінің "№19 Б.Майлин атындағы жалпы орта білім беретін мектебі" коммуналдық мемлекеттік мекемесінің ғимараты, Алпамыс батыр ауылдық округі, Қауыншы елді мекені, Б.Майлин көшесі №50</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Алпамыс батыр ауылдық округі, Қауыншы елді мекенінің Б.Майлин, Қажымукан, Қазыбек би, Көктіңұлы, Мұғалімдер, Мұсабек батыр, Т.Тәжібаев, Ш.Уалиханов көшелері.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Келес ауданының адами әлеуетті дамыту бөлімінің "№31 Ш.Уәлиханов атындағы жалпы орта білім беретін мектебі" коммуналдық мемлекеттік мекемесінің ғимараты, Жүзімдік ауылдық округі, Жүзімдік елді мекені, Б.Қалмаханов көшесі №66</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Жүзімдік ауылдық округі, Жүзімдік елді мекенінің Б.Қалмаханов, Т.Рысқұлов, С.Сейфуллин, М.Әуезов, Қ.Сәтбаев, С.Рахимов, Ә.Молдағұлова, Әл-Фараби, Ш.Уалиханов, М.Маметова, А.Байтұрсынов, Балдырған, Б.Момышұлы, Қ.Рысқұлбеков, Ж.Аймауытов, М.Шоқай, Ғ.Мүсірепов, М.Жұмабаев, Ә.Сәтбаев, Д.Қонаев, Астан, Бәйтерек, Қазақстан Бірлік, Кеңдала, Ынтымақ көшелері, Оңтүстік елді мекенінің Жүзімдік көшесі, Бірлесу елді мекенінің Жастар көшесі.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Келес ауданының адами әлеуетті дамыту бөлімінің "№32 жалпы орта білім беретін мектебі" коммуналдық мемлекеттік мекемесінің ғимараты, Жүзімдік ауылдық округі, Ақсу елді мекені, Боханбик көшесі №1</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Жүзімдік ауылдық округі, Ақсу елді мекенінің Боханбик, Рамадан, Штаб көшелері.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Келес ауданының адами әлеуетті дамыту бөлімінің "№33 "Жуантөбе" жалпы орта білім беретін мектебі" коммуналдық мемлекеттік мекемесінің ғимараты, Бірлесу ауылдық округі, Қазақстан елді мекені, А.Баржақсиев көшесі №28</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Бірлесу ауылдық округі, Қазақстан елді мекенінің Б.Құрмансейтов, А.Баржақсиев, К.Байсейтова, Айтеке би, Б.Момышұлы, А.Құнанбаев, Төле би, Қазыбек би, Кеңесары, Қобыланды, М.Иебаев, Наурызбай батыр, Шәкәрім, Есімхан, Қасымхан, Қажымұхан, М.Маметова, С.Сейфуллин, Құрманғазы, А.Молдағұлова, №1, №2, №3, А.Байтурсынов көшелері, Берекелі елді мекенінің Бәйтерек, М.Шоқай көшелері.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Келес ауданының адами әлеуетті дамыту бөлімінің "№34 А.Байтұрсынов атындағы жалпы орта білім беретін мектебі" коммуналдық мемлекеттік мекемесінің ғимараты, Бірлесу ауылдық округі, 28 гвардия елді мекені, Қабанбай батыр көшесі №31</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Бірлесу ауылдық округі, 28 гвардия елді мекенінің Қабанбай батыр, Бөгенбай батыр, М.Жұмабаев, Ы.Алтынсарин, №4, Ө.Жәнібеков көшелері, Дихан елді мекенінің Тауке хан, Абылайхан, Ш.Уалиханов, №5 көшелері.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Келес ауданының адами әлеуетті дамыту бөлімінің "№35 А.Оразбаева атындағы жалпы орта білім беретін мектебі" коммуналдық мемлекеттік мекемесінің ғимараты, Ақтөбе ауылдық округі, Жуантөбе елді мекені, Ақдала көшесі №66</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Ақтөбе ауылдық округі, Жуантөбе елді мекенінің Ақдала, Атамұра көшелері, Кеңдала елді мекенінің Әділет, Ынталы көшелері.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Келес ауданының адами әлеуетті дамыту бөлімінің "№36 М.Мәметова атындағы жалпы орта білім беретін мектебі" коммуналдық мемлекеттік мекемесінің ғимараты, Ақтөбе ауылдық округі, Жаңадәуір елді мекені, Мектеп көшесі №59</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Ақтөбе ауылдық округі, Жаңадәуір елді мекенінің Нұрлы жол, Мектеп көшелері.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Келес ауданының адами әлеуетті дамыту бөлімінің "№37 Р.Қошқарбаев атындағы жалпы орта білім беретін мектебі" коммуналдық мемлекеттік мекемесінің ғимараты, Ақтөбе ауылдық округі, Ынтымақ елді мекені, Бейбітшілік көшесі №1</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Ақтөбе ауылдық округі, Ынтымақ елді мекенінің Бейбітшілік, Достық көшелері.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Келес ауданының адами әлеуетті дамыту бөлімінің "№38 "Көгерту" бастауыш білім беретін мектебі" коммуналдық мемлекеттік мекемесінің ғимараты, Ақтөбе ауылдық округі, Көгерту елді мекені, Достық көшесі №1</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Шекаралары: Ақтөбе ауылдық округі, Көгерту елді мекенінің Достық, Ынтымақ көшелері.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Келес ауданының адами әлеуетті дамыту бөлімінің "№39 Л.Жолдасов атындағы жалпы орта білім беретін мектебі" коммуналдық мемлекеттік мекемесінің ғимараты, Ақтөбе ауылдық округі, Лесбек батыр елді мекені, Ы.Алтынсарин көшесі №17</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Ақтөбе ауылдық округі, Лесбек батыр елді мекенінің Б.Ермеков, Ж.Молдабеков, Л.Жолдасов, Жасталап, Ы.Алтынсарин, Жамбыл, Туралимов көшелері.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Келес ауданының адами әлеуетті дамыту бөлімінің "№41 Қ.Сәтбаев атындағы жалпы орта білім беретін мектебі" коммуналдық мемлекеттік мекемесінің ғимараты, Ақтөбе ауылдық округі, Қаратөбе елді мекені, Егемендік көшесі №223</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Ақтөбе ауылдық округі, Қаратөбе елді мекенінің Егемендік, Т.Сүлейменов, Қайнар, Шаттық көшелері, Ақжар елді мекенінің Игілік, Ұшқын көшелері.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Келес ауданының адами әлеуетті дамыту бөлімінің "№40 Ғ.Мұратбаев атындағы жалпы орта білім беретін мектебі" коммуналдық мемлекеттік мекемесінің ғимараты, Ақтөбе ауылдық округі, Ғ.Мұратбаев елді мекені, Береке көшесі №1</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Шекаралары: Ақтөбе ауылдық округі, Ғ.Мұратбаев елді мекенінің, Береке, Ұлағат, Ерлік, Мамыр көшелері, Көкбұлақ елді мекенінің Ақжол, Мерей, Ақниет көшелері.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Келес ауданының адами әлеуетті дамыту бөлімінің "№45 бастауыш білім беретін мектебі" коммуналдық мемлекеттік мекемесінің ғимараты, Ақтөбе ауылдық округі, Ескіқорған елді мекені, Нұрлы көшесі №20А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Ақтөбе ауылдық округі, Ескіқорған елді мекенінің, Нұрлы, Кеден, Жұмысшылар көшелері.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Келес ауданының адами әлеуетті дамыту бөлімінің "№43 "Болашақ" жалпы орта білім беретін мектебі" коммуналдық мемлекеттік мекемесінің ғимараты, Ақтөбе ауылдық округі, Бозсу елді мекені, Жаңағасыр көшесі, №107</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Ақтөбе ауылдық округі, Бозсу елді мекенінің Жаңалық, Аққойлы, Денсаулық, Жана ғасыр көшелері.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Келес ауданының адами әлеуетті дамыту бөлімінің "№44 "Сырдария" жалпы орта білім беретін мектебі" коммуналдық мемлекеттік мекемесінің ғимараты, Ақтөбе ауылдық округі, Құйған елді мекені, Қазына көшесі №25</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Ақтөбе ауылдық округі, Құйған елді мекенінің Шекара, Балықшылар, Қазына көшелері, Қияжол елді мекенінің Замана, Қанағат, Еңбек көшелері.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Келес ауданының адами әлеуетті дамыту бөлімінің "№57 Ә.Жангелдин атындағы жалпы орта білім беретін мектебі" коммуналдық мемлекеттік мекемесінің ғимараты, Бірлік ауылдық округі, Бірлік елді мекені, Қажымұқан көшесі №5</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Бірлік ауылдық округі, Бірлік елді мекенінің А.Байтұрсынов, А.Жангелдин, Ә.Молдағұлова, Амангеді, Ғ.Мұратбаев, Жаңа құрылыс, Қ.Сәтбаев, Қажымұхан, М.Әуезов, М.Маметова, С.Сейфуллин көшелері, Құрөзек елді мекенінің Құлагер көшесі, Ащысай елді мекенінің Ынтымақ көшесі, Қосөткел елді мекенінің Шұғыла көшесі, Мәдениет елді мекенінің Бейбітшілік көшесі.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Келес ауданының адами әлеуетті дамыту бөлімінің "№56 Т.Белгібаев атындағы жалпы орта білім беретін мектебі" коммуналдық мемлекеттік мекемесінің ғимараты, Бірлік ауылдық округі, Жаңатіршілік елді мекені, Х.Көбеев көшесі №3</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Бірлік ауылдық округі, Жаңатіршілік елді мекенінің Ақжол, Ақорда, Б.Момышұлы, Д.Қонаев, Жаңағасыр, Келес, Т.Белгибаев, Х.Көбеев, Шапағат көшелері.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Келес ауданының адами әлеуетті дамыту бөлімінің "№55 Ферма-4 бастауыш білім беретін мектебі" коммуналдық мемлекеттік мекемесінің ғимараты, Бірлік ауылдық округі, Үшағаш елді мекені, Т.Тәжібаев көшесі, №20</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Бірлік ауылдық округі, Үшағаш елді мекенінің Т.Тәжібаев көшесі.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Келес ауданының адами әлеуетті дамыту бөлімінің "№54 Т.Рысқұлов атындағы жалпы орта білім беретін мектебі" коммуналдық мемлекеттік мекемесінің ғимараты, Ошақты ауылдық округі, Жиделі елді мекені, Д.Қонаев көшесі №28</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Ошақты ауылдық округі, Жиделі елді мекенінің Д.Қонаев, Ғ.Мүсірепов, И.Жансүгіров, У.Қалаубаев, Б.Майлин көшелері.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Келес ауданының адами әлеуетті дамыту бөлімінің "№53 "Құркелес" жалпы орта білім беретін мектебі" коммуналдық мемлекеттік мекемесінің ғимараты, Ошақты ауылдық округі, Атақоныс елді мекені, С.Қожанов көшесі №52</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Ошақты ауылдық округі, Атақоныс елді мекенінің Д.Қонаев, Ж.Шаяхметов, С.Қожанов көшелері.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Келес ауданының адами әлеуетті дамыту бөлімінің "№51 Ы.Алтынсарин атындағы жалпы орта білім беретін мектебі" коммуналдық мемлекеттік мекемесінің ғимараты, Ошақты ауылдық округі, С.Саттаров елді мекені, М.Әуезов көшесі №29</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Ошақты ауылдық округі, С.Саттаров елді мекенінің Ә.Молдағұлова, Ж.Аймаутов, Ш.Уалиханов, Т.Тохтаров, М.Әуезов көшелері.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Келес ауданының адами әлеуетті дамыту бөлімінің "№52 С.Бегалин атындағы жалпы орта білім беретін мектебі" коммуналдық мемлекеттік мекемесінің ғимараты, Ошақты ауылдық округі, Қаратал елді мекені, Н.Әбдіов көшесі №28</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Ошақты ауылдық округі, Қаратал елді мекенінің Н.Әбдіров, Н.Әбдіров-1, Н.Әбдіров-2, Н.Әбдіров-3 көшелері, Бақшысай елді мекенінің Бақышсай көшесі.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Келес ауданының адами әлеуетті дамыту бөлімінің "№ 49 "Қоңыртөбе" жалпы орта білім беретін мектебі" коммуналдық мемлекеттік мекемесінің ғимараты, Ошақты ауылдық округі, Қоңыртөбе елді мекені, Ш.Айманов көшесі №30</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Ошақты ауылдық округі, Қоңыртөбе елді мекенінің Ш.Айманов, Шырылдақ, Шыған көшелері, Сарыжылға елді мекенінің Қ.Сәтбаев, М.Жұмабаев, М.Шоқай көшелері.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Келес ауданының адами әлеуетті дамыту бөлімінің "№47 Д.Қонаев атындағы жалпы орта білім беретін мектебі" коммуналдық мемлекеттік мекемесінің ғимараты, Ошақты ауылдық округі, Береке елді мекені, Ж.Жақсыбеков көшесі №95</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Ошақты ауылдық округі, Береке елді мекенінің Ж.Жақсыбеков, Астана, С.Рахимов, І.Жолдасов көшелері, Ынталы елді мекенінің Ынталы көшесі, Саңырау елді мекенінің Құрманғазы, Т.Айбергенов, Ш.Қалдаяқов көшелері.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Келес ауданының адами әлеуетті дамыту бөлімінің "№46 Абай атындағы жалпы орта білім беретін мектебі" коммуналдық мемлекеттік мекемесінің ғимараты, Ошақты ауылдық округі, Ошақты елді мекені, С.Мұқанов көшесі №14</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Ошақты ауылдық округі, Ошақты елді мекенінің, М.Кұрбанов 2-116 жұп санды үйлері, Ошакты көшесіндегі 1-13 үйлері, М.Мәметова, С.Мұканов, Ғ.Мустафин көшелері, Жетітөбе елді мекенінің Т.Жароков, Н.Тілендиев, Ғ.Мүсірепов, Т.Бердияров көшелері, Еңбек елді мекенінің А.Жангелдин, К.Сәтбаев, Назар Ата, Ж.Жабаев көшелері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Келес ауданының адами әлеуетті дамыту бөлімінің "№59 Б.Момышұлы атындағы жалпы орта білім беретін мектебі" коммуналдық мемлекеттік мекемесінің ғимараты, Бозай ауылдық округі, Бозай елді мекені, Құрманғазы көшесі №2</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Бозай ауылдық округі, Бозай елді мекенінің Қазыбек би, А.Құнанбаев, Бейбітшілік, Б.Майлин, Қазақстан, Достық, С.Сейфуллин, Құрманғазы көшелері, Тартоғай елді мекенінің Т.Рысқұлов, Қажымұхан, Б.Момышұлы көшелері.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Келес ауданының адами әлеуетті дамыту бөлімінің "№58 Ы.Алтынсарин атындағы жалпы орта білім беретін мектебі" коммуналдық мемлекеттік мекемесінің ғимараты, Бозай ауылдық округі, Тентексай елді мекені, Ш.Қалдаяков көшесі №20</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Шекаралары: Бозай ауылдық округі, Тентексай елді мекенінің Ш.Қалдаяқов, Ы.Алтынсарин, Шолантөбе елді мекенінің Бостандық көшелері.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Келес ауданының адами әлеуетті дамыту бөлімінің "№61 Абай атындағы жалпы орта білім беретін мектебі" коммуналдық мемлекеттік мекемесінің ғимараты, Жамбыл ауылдық округі, Бекбота елді мекені, Ж.Жабаев көшесі №102</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Бозай ауылдық округі, Бекбота елді мекенінің Ж.Жабаев, А.Құнанбаев көшелері, Майдабозай елді мекенінің М.Әуезов көшесі, Байғабыл елді мекенінің Тәуелсіздік көшесі.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Келес ауданының адами әлеуетті дамыту бөлімінің "№62 Н.Шойбеков атындағы жалпы орта білім беретін мектебі" коммуналдық мемлекеттік мекемесінің ғимараты, Жамбыл ауылдық округі, Ащыкөл елді мекені, Бейбітшілік көшесі №70</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Жамбыл ауылдық округі, Ащыкөл елді мекенінің Бейбітшілік, Құрманғазы көшелері.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Келес ауданының адами әлеуетті дамыту бөлімінің "№63 С.Сейфуллин атындағы жалпы орта білім беретін мектебі" коммуналдық мемлекеттік мекемесінің ғимараты, Жамбыл ауылдық округі, Қалғансыр елді мекені, Егемендік көшесі №99</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Жамбыл ауылдық округі, Қалғансыр елді мекенінің Егемендік көшесі.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Келес ауданының адами әлеуетті дамыту бөлімінің "№7 жалпы орта білім беретін мектебі" коммуналдық мемлекеттік мекемесінің ғимараты, Абай ауылы, Т.Рысқұлов көшесі, №122</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Абай ауылының Қожамберді батыр көшесі 1-50 үйлері, Отан көшесі 1-39 үйлері, Ынтымақ көшесі 1-34 үйлері, Мәдениет көшесі 1-31 үйлері, Т.Бегманова көшесі 1-133 үйлері, Маусым көшесінің 1-46 үйлері.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Қызыләскер ауылдық мәдениет үйі ғимараты, Ақтөбе ауылдық округі, Лесбек батыр елді мекені, Бәйтерек көшесі №5А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Ақтөбе ауылдық округі, Лесбек батыр елді мекенінің Абай, Бәйтерек, Жемісті, Керемет, Ш.Есіркепова, Едіге батыр көшелері.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Ошақты дәрігерлік емхана ғимараты, Ошақты ауылдық округі, Ошақты елді мекені, М.Құрбанов көшесі №72</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Ошақты ауылдық округі, Ошақты елді мекенінің, М.Кұрбанов 1-115 тақ санды үйлері толығымен, Ошакты 14-95 үйлері, Айтеке Би, Төле Би, Қазыбек Би көшелері</w:t>
            </w:r>
          </w:p>
        </w:tc>
      </w:tr>
    </w:tbl>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