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13e5" w14:textId="6fd1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27 желтоқсандағы № 10-50-VI шешiмi. Түркістан облысының Әдiлет департаментiнде 2019 жылғы 31 қаңтарда № 4897 болып тiркелдi. Күші жойылды - Түркістан облысы Жетісай аудандық мәслихатының 2020 жылғы 7 ақпандағы № 27-151-VI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07.02.2020 № 27-151-VI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Жетісай аудандық мәслихаты ШЕШІМ ҚАБЫЛДАДЫ: </w:t>
      </w:r>
    </w:p>
    <w:bookmarkStart w:name="z2" w:id="1"/>
    <w:p>
      <w:pPr>
        <w:spacing w:after="0"/>
        <w:ind w:left="0"/>
        <w:jc w:val="both"/>
      </w:pPr>
      <w:r>
        <w:rPr>
          <w:rFonts w:ascii="Times New Roman"/>
          <w:b w:val="false"/>
          <w:i w:val="false"/>
          <w:color w:val="000000"/>
          <w:sz w:val="28"/>
        </w:rPr>
        <w:t>
      1. Жетісай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жергілікті бюджет қаражаты есебінен екі айлық есептік көрсеткіш мөлшерінде әлеуметтік көмек берілсін.</w:t>
      </w:r>
    </w:p>
    <w:bookmarkEnd w:id="1"/>
    <w:bookmarkStart w:name="z3" w:id="2"/>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