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279a" w14:textId="7632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27 желтоқсандағы № 10-51-VI шешiмi. Түркістан облысының Әдiлет департаментiнде 2019 жылғы 30 қаңтарда № 4895 болып тiркелдi. Күші жойылды - Түркістан облысы Жетісай аудандық мәслихатының 2020 жылғы 31 желтоқсандағы № 41-220-VI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31.12.2020 № 41-220-VI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Жетісай аудандық мәслихаты ШЕШIМ ҚАБЫЛДАДЫ:</w:t>
      </w:r>
    </w:p>
    <w:bookmarkStart w:name="z2" w:id="1"/>
    <w:p>
      <w:pPr>
        <w:spacing w:after="0"/>
        <w:ind w:left="0"/>
        <w:jc w:val="both"/>
      </w:pPr>
      <w:r>
        <w:rPr>
          <w:rFonts w:ascii="Times New Roman"/>
          <w:b w:val="false"/>
          <w:i w:val="false"/>
          <w:color w:val="000000"/>
          <w:sz w:val="28"/>
        </w:rPr>
        <w:t xml:space="preserve">
      1. Жетісай ауданы бойынша тұрғын үй көмегiн көрсету мөлшерi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желтоқсандағы</w:t>
            </w:r>
            <w:r>
              <w:br/>
            </w:r>
            <w:r>
              <w:rPr>
                <w:rFonts w:ascii="Times New Roman"/>
                <w:b w:val="false"/>
                <w:i w:val="false"/>
                <w:color w:val="000000"/>
                <w:sz w:val="20"/>
              </w:rPr>
              <w:t>№ 10-51-VI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Жетісай ауданы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xml:space="preserve">
      Осы Жетісай ауданы бойынша тұрғын үй көмегін көрсетудің мөлшері мен тәртібі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Жетісай ауданы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 мөлшері және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"Жетісай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Start w:name="z10" w:id="8"/>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9"/>
    <w:bookmarkStart w:name="z12" w:id="10"/>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 </w:t>
      </w:r>
    </w:p>
    <w:bookmarkEnd w:id="10"/>
    <w:bookmarkStart w:name="z13" w:id="11"/>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1"/>
    <w:bookmarkStart w:name="z14" w:id="12"/>
    <w:p>
      <w:pPr>
        <w:spacing w:after="0"/>
        <w:ind w:left="0"/>
        <w:jc w:val="both"/>
      </w:pPr>
      <w:r>
        <w:rPr>
          <w:rFonts w:ascii="Times New Roman"/>
          <w:b w:val="false"/>
          <w:i w:val="false"/>
          <w:color w:val="000000"/>
          <w:sz w:val="28"/>
        </w:rPr>
        <w:t>
      6. Белгiленген нормалар шегiндегi шектi жол берiлетiн шығыстар үлесi жиынтық табыстың 10 пайызы мөлшерiнде белгiленедi.</w:t>
      </w:r>
    </w:p>
    <w:bookmarkEnd w:id="12"/>
    <w:bookmarkStart w:name="z15" w:id="13"/>
    <w:p>
      <w:pPr>
        <w:spacing w:after="0"/>
        <w:ind w:left="0"/>
        <w:jc w:val="left"/>
      </w:pPr>
      <w:r>
        <w:rPr>
          <w:rFonts w:ascii="Times New Roman"/>
          <w:b/>
          <w:i w:val="false"/>
          <w:color w:val="000000"/>
        </w:rPr>
        <w:t xml:space="preserve"> 2. Тұрғын үй көмегін тағайындау тәртібі</w:t>
      </w:r>
    </w:p>
    <w:bookmarkEnd w:id="13"/>
    <w:bookmarkStart w:name="z16" w:id="14"/>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Тәртіптің </w:t>
      </w:r>
      <w:r>
        <w:rPr>
          <w:rFonts w:ascii="Times New Roman"/>
          <w:b w:val="false"/>
          <w:i w:val="false"/>
          <w:color w:val="000000"/>
          <w:sz w:val="28"/>
        </w:rPr>
        <w:t>12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Start w:name="z17" w:id="15"/>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5"/>
    <w:bookmarkStart w:name="z18" w:id="16"/>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6"/>
    <w:bookmarkStart w:name="z19" w:id="17"/>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7"/>
    <w:bookmarkStart w:name="z20" w:id="18"/>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8"/>
    <w:bookmarkStart w:name="z21" w:id="19"/>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9"/>
    <w:bookmarkStart w:name="z22" w:id="20"/>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0"/>
    <w:bookmarkStart w:name="z23" w:id="21"/>
    <w:p>
      <w:pPr>
        <w:spacing w:after="0"/>
        <w:ind w:left="0"/>
        <w:jc w:val="left"/>
      </w:pPr>
      <w:r>
        <w:rPr>
          <w:rFonts w:ascii="Times New Roman"/>
          <w:b/>
          <w:i w:val="false"/>
          <w:color w:val="000000"/>
        </w:rPr>
        <w:t xml:space="preserve"> 3. Тұрғын үй көмегін көрсету нормативтерін анықтау</w:t>
      </w:r>
    </w:p>
    <w:bookmarkEnd w:id="21"/>
    <w:bookmarkStart w:name="z24" w:id="22"/>
    <w:p>
      <w:pPr>
        <w:spacing w:after="0"/>
        <w:ind w:left="0"/>
        <w:jc w:val="both"/>
      </w:pPr>
      <w:r>
        <w:rPr>
          <w:rFonts w:ascii="Times New Roman"/>
          <w:b w:val="false"/>
          <w:i w:val="false"/>
          <w:color w:val="000000"/>
          <w:sz w:val="28"/>
        </w:rPr>
        <w:t>
      14. Уәкілетті органмен тұрғын үй көмегін тағайындауында келесі нормалар есепке алынады:</w:t>
      </w:r>
    </w:p>
    <w:bookmarkEnd w:id="22"/>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5" w:id="23"/>
    <w:p>
      <w:pPr>
        <w:spacing w:after="0"/>
        <w:ind w:left="0"/>
        <w:jc w:val="left"/>
      </w:pPr>
      <w:r>
        <w:rPr>
          <w:rFonts w:ascii="Times New Roman"/>
          <w:b/>
          <w:i w:val="false"/>
          <w:color w:val="000000"/>
        </w:rPr>
        <w:t xml:space="preserve"> 4. Тұрғын үй көмегін көрсету мөлшерін анықтау</w:t>
      </w:r>
    </w:p>
    <w:bookmarkEnd w:id="23"/>
    <w:bookmarkStart w:name="z26" w:id="24"/>
    <w:p>
      <w:pPr>
        <w:spacing w:after="0"/>
        <w:ind w:left="0"/>
        <w:jc w:val="both"/>
      </w:pPr>
      <w:r>
        <w:rPr>
          <w:rFonts w:ascii="Times New Roman"/>
          <w:b w:val="false"/>
          <w:i w:val="false"/>
          <w:color w:val="000000"/>
          <w:sz w:val="28"/>
        </w:rPr>
        <w:t>
      15.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4"/>
    <w:bookmarkStart w:name="z27" w:id="25"/>
    <w:p>
      <w:pPr>
        <w:spacing w:after="0"/>
        <w:ind w:left="0"/>
        <w:jc w:val="both"/>
      </w:pPr>
      <w:r>
        <w:rPr>
          <w:rFonts w:ascii="Times New Roman"/>
          <w:b w:val="false"/>
          <w:i w:val="false"/>
          <w:color w:val="000000"/>
          <w:sz w:val="28"/>
        </w:rPr>
        <w:t>
      16. Коммуналдық қызметтердi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мөлшерiнде белгіленеді.</w:t>
      </w:r>
    </w:p>
    <w:bookmarkEnd w:id="25"/>
    <w:bookmarkStart w:name="z28" w:id="26"/>
    <w:p>
      <w:pPr>
        <w:spacing w:after="0"/>
        <w:ind w:left="0"/>
        <w:jc w:val="both"/>
      </w:pPr>
      <w:r>
        <w:rPr>
          <w:rFonts w:ascii="Times New Roman"/>
          <w:b w:val="false"/>
          <w:i w:val="false"/>
          <w:color w:val="000000"/>
          <w:sz w:val="28"/>
        </w:rPr>
        <w:t xml:space="preserve">
      17.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6"/>
    <w:bookmarkStart w:name="z29" w:id="27"/>
    <w:p>
      <w:pPr>
        <w:spacing w:after="0"/>
        <w:ind w:left="0"/>
        <w:jc w:val="both"/>
      </w:pPr>
      <w:r>
        <w:rPr>
          <w:rFonts w:ascii="Times New Roman"/>
          <w:b w:val="false"/>
          <w:i w:val="false"/>
          <w:color w:val="000000"/>
          <w:sz w:val="28"/>
        </w:rPr>
        <w:t>
      18.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7"/>
    <w:bookmarkStart w:name="z30" w:id="28"/>
    <w:p>
      <w:pPr>
        <w:spacing w:after="0"/>
        <w:ind w:left="0"/>
        <w:jc w:val="both"/>
      </w:pPr>
      <w:r>
        <w:rPr>
          <w:rFonts w:ascii="Times New Roman"/>
          <w:b w:val="false"/>
          <w:i w:val="false"/>
          <w:color w:val="000000"/>
          <w:sz w:val="28"/>
        </w:rPr>
        <w:t xml:space="preserve">
      19.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ережесi</w:t>
      </w:r>
      <w:r>
        <w:rPr>
          <w:rFonts w:ascii="Times New Roman"/>
          <w:b w:val="false"/>
          <w:i w:val="false"/>
          <w:color w:val="000000"/>
          <w:sz w:val="28"/>
        </w:rPr>
        <w:t xml:space="preserve"> негізінде жүргізіледі.</w:t>
      </w:r>
    </w:p>
    <w:bookmarkEnd w:id="28"/>
    <w:bookmarkStart w:name="z31" w:id="29"/>
    <w:p>
      <w:pPr>
        <w:spacing w:after="0"/>
        <w:ind w:left="0"/>
        <w:jc w:val="left"/>
      </w:pPr>
      <w:r>
        <w:rPr>
          <w:rFonts w:ascii="Times New Roman"/>
          <w:b/>
          <w:i w:val="false"/>
          <w:color w:val="000000"/>
        </w:rPr>
        <w:t xml:space="preserve"> 5. Тұрғын үй көмегiн төлеу</w:t>
      </w:r>
    </w:p>
    <w:bookmarkEnd w:id="29"/>
    <w:bookmarkStart w:name="z32" w:id="30"/>
    <w:p>
      <w:pPr>
        <w:spacing w:after="0"/>
        <w:ind w:left="0"/>
        <w:jc w:val="both"/>
      </w:pPr>
      <w:r>
        <w:rPr>
          <w:rFonts w:ascii="Times New Roman"/>
          <w:b w:val="false"/>
          <w:i w:val="false"/>
          <w:color w:val="000000"/>
          <w:sz w:val="28"/>
        </w:rPr>
        <w:t>
      20. Аз қамтамасыз етілген отбасыларға (азаматтарға)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