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16329" w14:textId="f9163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Шардара аудандық мәслихатының 2018 жылғы 28 желтоқсандағы № 36-242-VI шешiмi. Түркістан облысының Әдiлет департаментiнде 2019 жылғы 15 қаңтарда № 4888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2-тармағына,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Шардара аудандық мәслихатының 2018 жылғы 21 желтоқсандағы № 35-227-VI "2019-2021 жылдарға арналған аудандық бюджет туралы" Нормативтік құқықтық актілерді мемлекеттік тіркеу тізілімінде № 4863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ҚАБЫЛДАДЫҚ</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Шардара қаласының 2019-2021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мынадай көлемде бекiтiлсiн:</w:t>
      </w:r>
    </w:p>
    <w:bookmarkEnd w:id="1"/>
    <w:p>
      <w:pPr>
        <w:spacing w:after="0"/>
        <w:ind w:left="0"/>
        <w:jc w:val="both"/>
      </w:pPr>
      <w:r>
        <w:rPr>
          <w:rFonts w:ascii="Times New Roman"/>
          <w:b w:val="false"/>
          <w:i w:val="false"/>
          <w:color w:val="000000"/>
          <w:sz w:val="28"/>
        </w:rPr>
        <w:t>
      1) кiрiстер – 835 380 мың теңге:</w:t>
      </w:r>
    </w:p>
    <w:p>
      <w:pPr>
        <w:spacing w:after="0"/>
        <w:ind w:left="0"/>
        <w:jc w:val="both"/>
      </w:pPr>
      <w:r>
        <w:rPr>
          <w:rFonts w:ascii="Times New Roman"/>
          <w:b w:val="false"/>
          <w:i w:val="false"/>
          <w:color w:val="000000"/>
          <w:sz w:val="28"/>
        </w:rPr>
        <w:t>
      салықтық түсiмдер – 123 414 мың теңге;</w:t>
      </w:r>
    </w:p>
    <w:p>
      <w:pPr>
        <w:spacing w:after="0"/>
        <w:ind w:left="0"/>
        <w:jc w:val="both"/>
      </w:pPr>
      <w:r>
        <w:rPr>
          <w:rFonts w:ascii="Times New Roman"/>
          <w:b w:val="false"/>
          <w:i w:val="false"/>
          <w:color w:val="000000"/>
          <w:sz w:val="28"/>
        </w:rPr>
        <w:t>
      салықтық емес түсiмдер – 350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711 616 мың теңге;</w:t>
      </w:r>
    </w:p>
    <w:p>
      <w:pPr>
        <w:spacing w:after="0"/>
        <w:ind w:left="0"/>
        <w:jc w:val="both"/>
      </w:pPr>
      <w:r>
        <w:rPr>
          <w:rFonts w:ascii="Times New Roman"/>
          <w:b w:val="false"/>
          <w:i w:val="false"/>
          <w:color w:val="000000"/>
          <w:sz w:val="28"/>
        </w:rPr>
        <w:t>
      2) шығындар – 853 574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(профициті) – - 18 194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18 194 мың теңге:</w:t>
      </w:r>
    </w:p>
    <w:p>
      <w:pPr>
        <w:spacing w:after="0"/>
        <w:ind w:left="0"/>
        <w:jc w:val="both"/>
      </w:pPr>
      <w:r>
        <w:rPr>
          <w:rFonts w:ascii="Times New Roman"/>
          <w:b w:val="false"/>
          <w:i w:val="false"/>
          <w:color w:val="000000"/>
          <w:sz w:val="28"/>
        </w:rPr>
        <w:t xml:space="preserve">
      қарыздар түсiмi – 0; </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18 194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Түркiстан облысы Шардара аудандық мәслихатының 24.12.2019 </w:t>
      </w:r>
      <w:r>
        <w:rPr>
          <w:rFonts w:ascii="Times New Roman"/>
          <w:b w:val="false"/>
          <w:i w:val="false"/>
          <w:color w:val="000000"/>
          <w:sz w:val="28"/>
        </w:rPr>
        <w:t>№ 53-334-VI</w:t>
      </w:r>
      <w:r>
        <w:rPr>
          <w:rFonts w:ascii="Times New Roman"/>
          <w:b w:val="false"/>
          <w:i w:val="false"/>
          <w:color w:val="ff0000"/>
          <w:sz w:val="28"/>
        </w:rPr>
        <w:t xml:space="preserve"> шешiмiмен (01.01.2019 бастап қолданысқа енгiзiледі).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Қ.Тұрысбеков ауылдық округінің 2019-2021 жылдарға арналған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оның ішінде 2019 жылға мынадай көлемде бекiтiлсiн:</w:t>
      </w:r>
    </w:p>
    <w:bookmarkEnd w:id="2"/>
    <w:p>
      <w:pPr>
        <w:spacing w:after="0"/>
        <w:ind w:left="0"/>
        <w:jc w:val="both"/>
      </w:pPr>
      <w:r>
        <w:rPr>
          <w:rFonts w:ascii="Times New Roman"/>
          <w:b w:val="false"/>
          <w:i w:val="false"/>
          <w:color w:val="000000"/>
          <w:sz w:val="28"/>
        </w:rPr>
        <w:t>
      1) кiрiстер – 110 819 мың теңге:</w:t>
      </w:r>
    </w:p>
    <w:p>
      <w:pPr>
        <w:spacing w:after="0"/>
        <w:ind w:left="0"/>
        <w:jc w:val="both"/>
      </w:pPr>
      <w:r>
        <w:rPr>
          <w:rFonts w:ascii="Times New Roman"/>
          <w:b w:val="false"/>
          <w:i w:val="false"/>
          <w:color w:val="000000"/>
          <w:sz w:val="28"/>
        </w:rPr>
        <w:t>
      салықтық түсiмдер – 9 991 мың теңге;</w:t>
      </w:r>
    </w:p>
    <w:p>
      <w:pPr>
        <w:spacing w:after="0"/>
        <w:ind w:left="0"/>
        <w:jc w:val="both"/>
      </w:pPr>
      <w:r>
        <w:rPr>
          <w:rFonts w:ascii="Times New Roman"/>
          <w:b w:val="false"/>
          <w:i w:val="false"/>
          <w:color w:val="000000"/>
          <w:sz w:val="28"/>
        </w:rPr>
        <w:t>
      салықтық емес түсiмдер – 410 мың теңге;</w:t>
      </w:r>
    </w:p>
    <w:p>
      <w:pPr>
        <w:spacing w:after="0"/>
        <w:ind w:left="0"/>
        <w:jc w:val="both"/>
      </w:pPr>
      <w:r>
        <w:rPr>
          <w:rFonts w:ascii="Times New Roman"/>
          <w:b w:val="false"/>
          <w:i w:val="false"/>
          <w:color w:val="000000"/>
          <w:sz w:val="28"/>
        </w:rPr>
        <w:t>
      негізгі капиталды сатудан түсетін түсімдер– 0;</w:t>
      </w:r>
    </w:p>
    <w:p>
      <w:pPr>
        <w:spacing w:after="0"/>
        <w:ind w:left="0"/>
        <w:jc w:val="both"/>
      </w:pPr>
      <w:r>
        <w:rPr>
          <w:rFonts w:ascii="Times New Roman"/>
          <w:b w:val="false"/>
          <w:i w:val="false"/>
          <w:color w:val="000000"/>
          <w:sz w:val="28"/>
        </w:rPr>
        <w:t>
      трансферттер түсiмi – 100 418 мың теңге;</w:t>
      </w:r>
    </w:p>
    <w:p>
      <w:pPr>
        <w:spacing w:after="0"/>
        <w:ind w:left="0"/>
        <w:jc w:val="both"/>
      </w:pPr>
      <w:r>
        <w:rPr>
          <w:rFonts w:ascii="Times New Roman"/>
          <w:b w:val="false"/>
          <w:i w:val="false"/>
          <w:color w:val="000000"/>
          <w:sz w:val="28"/>
        </w:rPr>
        <w:t>
      2) шығындар – 115 411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(профициті)– - 4 592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4 592 мың теңге:</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4 592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Түркiстан облысы Шардара аудандық мәслихатының 24.12.2019 </w:t>
      </w:r>
      <w:r>
        <w:rPr>
          <w:rFonts w:ascii="Times New Roman"/>
          <w:b w:val="false"/>
          <w:i w:val="false"/>
          <w:color w:val="000000"/>
          <w:sz w:val="28"/>
        </w:rPr>
        <w:t>№ 53-334-VI</w:t>
      </w:r>
      <w:r>
        <w:rPr>
          <w:rFonts w:ascii="Times New Roman"/>
          <w:b w:val="false"/>
          <w:i w:val="false"/>
          <w:color w:val="ff0000"/>
          <w:sz w:val="28"/>
        </w:rPr>
        <w:t xml:space="preserve"> шешiмiмен (01.01.2019 бастап қолданысқа енгiзiледі).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Көксу ауылдық округінің 2019-2021 жылдарға арналған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оның ішінде 2019 жылға мынадай көлемде бекiтiлсiн:</w:t>
      </w:r>
    </w:p>
    <w:bookmarkEnd w:id="3"/>
    <w:p>
      <w:pPr>
        <w:spacing w:after="0"/>
        <w:ind w:left="0"/>
        <w:jc w:val="both"/>
      </w:pPr>
      <w:r>
        <w:rPr>
          <w:rFonts w:ascii="Times New Roman"/>
          <w:b w:val="false"/>
          <w:i w:val="false"/>
          <w:color w:val="000000"/>
          <w:sz w:val="28"/>
        </w:rPr>
        <w:t>
      1) кiрiстер – 250 714 мың теңге:</w:t>
      </w:r>
    </w:p>
    <w:p>
      <w:pPr>
        <w:spacing w:after="0"/>
        <w:ind w:left="0"/>
        <w:jc w:val="both"/>
      </w:pPr>
      <w:r>
        <w:rPr>
          <w:rFonts w:ascii="Times New Roman"/>
          <w:b w:val="false"/>
          <w:i w:val="false"/>
          <w:color w:val="000000"/>
          <w:sz w:val="28"/>
        </w:rPr>
        <w:t>
      салықтық түсiмдер – 7 413 мың теңге;</w:t>
      </w:r>
    </w:p>
    <w:p>
      <w:pPr>
        <w:spacing w:after="0"/>
        <w:ind w:left="0"/>
        <w:jc w:val="both"/>
      </w:pPr>
      <w:r>
        <w:rPr>
          <w:rFonts w:ascii="Times New Roman"/>
          <w:b w:val="false"/>
          <w:i w:val="false"/>
          <w:color w:val="000000"/>
          <w:sz w:val="28"/>
        </w:rPr>
        <w:t>
      салықтық емес түсiмдер – 142 мың теңге;</w:t>
      </w:r>
    </w:p>
    <w:p>
      <w:pPr>
        <w:spacing w:after="0"/>
        <w:ind w:left="0"/>
        <w:jc w:val="both"/>
      </w:pPr>
      <w:r>
        <w:rPr>
          <w:rFonts w:ascii="Times New Roman"/>
          <w:b w:val="false"/>
          <w:i w:val="false"/>
          <w:color w:val="000000"/>
          <w:sz w:val="28"/>
        </w:rPr>
        <w:t>
      негізгі капиталды сатудан түсетін түсімдер– 0;</w:t>
      </w:r>
    </w:p>
    <w:p>
      <w:pPr>
        <w:spacing w:after="0"/>
        <w:ind w:left="0"/>
        <w:jc w:val="both"/>
      </w:pPr>
      <w:r>
        <w:rPr>
          <w:rFonts w:ascii="Times New Roman"/>
          <w:b w:val="false"/>
          <w:i w:val="false"/>
          <w:color w:val="000000"/>
          <w:sz w:val="28"/>
        </w:rPr>
        <w:t>
      трансферттер түсiмi – 243 159 мың теңге;</w:t>
      </w:r>
    </w:p>
    <w:p>
      <w:pPr>
        <w:spacing w:after="0"/>
        <w:ind w:left="0"/>
        <w:jc w:val="both"/>
      </w:pPr>
      <w:r>
        <w:rPr>
          <w:rFonts w:ascii="Times New Roman"/>
          <w:b w:val="false"/>
          <w:i w:val="false"/>
          <w:color w:val="000000"/>
          <w:sz w:val="28"/>
        </w:rPr>
        <w:t>
      2) шығындар – 258 997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(профициті)– - 8 283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8 283 мың теңге:</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8 283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Түркiстан облысы Шардара аудандық мәслихатының 24.12.2019 </w:t>
      </w:r>
      <w:r>
        <w:rPr>
          <w:rFonts w:ascii="Times New Roman"/>
          <w:b w:val="false"/>
          <w:i w:val="false"/>
          <w:color w:val="000000"/>
          <w:sz w:val="28"/>
        </w:rPr>
        <w:t>№ 53-334-VI</w:t>
      </w:r>
      <w:r>
        <w:rPr>
          <w:rFonts w:ascii="Times New Roman"/>
          <w:b w:val="false"/>
          <w:i w:val="false"/>
          <w:color w:val="ff0000"/>
          <w:sz w:val="28"/>
        </w:rPr>
        <w:t xml:space="preserve"> шешiмiмен (01.01.2019 бастап қолданысқа енгiзiледі).</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Ұзыната ауылдық округінің 2019-2021 жылдарға арналған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оның ішінде 2019 жылға мынадай көлемде бекiтiлсiн:</w:t>
      </w:r>
    </w:p>
    <w:bookmarkEnd w:id="4"/>
    <w:p>
      <w:pPr>
        <w:spacing w:after="0"/>
        <w:ind w:left="0"/>
        <w:jc w:val="both"/>
      </w:pPr>
      <w:r>
        <w:rPr>
          <w:rFonts w:ascii="Times New Roman"/>
          <w:b w:val="false"/>
          <w:i w:val="false"/>
          <w:color w:val="000000"/>
          <w:sz w:val="28"/>
        </w:rPr>
        <w:t>
      1) кiрiстер – 84 531 мың теңге:</w:t>
      </w:r>
    </w:p>
    <w:p>
      <w:pPr>
        <w:spacing w:after="0"/>
        <w:ind w:left="0"/>
        <w:jc w:val="both"/>
      </w:pPr>
      <w:r>
        <w:rPr>
          <w:rFonts w:ascii="Times New Roman"/>
          <w:b w:val="false"/>
          <w:i w:val="false"/>
          <w:color w:val="000000"/>
          <w:sz w:val="28"/>
        </w:rPr>
        <w:t>
      салықтық түсiмдер – 4 448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негізгі капиталды сатудан түсетін түсімдер– 0;</w:t>
      </w:r>
    </w:p>
    <w:p>
      <w:pPr>
        <w:spacing w:after="0"/>
        <w:ind w:left="0"/>
        <w:jc w:val="both"/>
      </w:pPr>
      <w:r>
        <w:rPr>
          <w:rFonts w:ascii="Times New Roman"/>
          <w:b w:val="false"/>
          <w:i w:val="false"/>
          <w:color w:val="000000"/>
          <w:sz w:val="28"/>
        </w:rPr>
        <w:t>
      трансферттер түсiмi – 80 083 мың теңге;</w:t>
      </w:r>
    </w:p>
    <w:p>
      <w:pPr>
        <w:spacing w:after="0"/>
        <w:ind w:left="0"/>
        <w:jc w:val="both"/>
      </w:pPr>
      <w:r>
        <w:rPr>
          <w:rFonts w:ascii="Times New Roman"/>
          <w:b w:val="false"/>
          <w:i w:val="false"/>
          <w:color w:val="000000"/>
          <w:sz w:val="28"/>
        </w:rPr>
        <w:t>
      2) шығындар – 86 863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(профициті) – - 2 332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2 332 мың теңге:</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2 332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Түркiстан облысы Шардара аудандық мәслихатының 24.12.2019 </w:t>
      </w:r>
      <w:r>
        <w:rPr>
          <w:rFonts w:ascii="Times New Roman"/>
          <w:b w:val="false"/>
          <w:i w:val="false"/>
          <w:color w:val="000000"/>
          <w:sz w:val="28"/>
        </w:rPr>
        <w:t>№ 53-334-VI</w:t>
      </w:r>
      <w:r>
        <w:rPr>
          <w:rFonts w:ascii="Times New Roman"/>
          <w:b w:val="false"/>
          <w:i w:val="false"/>
          <w:color w:val="ff0000"/>
          <w:sz w:val="28"/>
        </w:rPr>
        <w:t xml:space="preserve"> шешiмiмен (01.01.2019 бастап қолданысқа енгiзiледі).</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Алатау батыр ауылдық округінің 2019-2021 жылдарға арналған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қосымшаларға</w:t>
      </w:r>
      <w:r>
        <w:rPr>
          <w:rFonts w:ascii="Times New Roman"/>
          <w:b w:val="false"/>
          <w:i w:val="false"/>
          <w:color w:val="000000"/>
          <w:sz w:val="28"/>
        </w:rPr>
        <w:t xml:space="preserve"> сәйкес, оның ішінде 2019 жылға мынадай көлемде бекiтiлсiн:</w:t>
      </w:r>
    </w:p>
    <w:bookmarkEnd w:id="5"/>
    <w:p>
      <w:pPr>
        <w:spacing w:after="0"/>
        <w:ind w:left="0"/>
        <w:jc w:val="both"/>
      </w:pPr>
      <w:r>
        <w:rPr>
          <w:rFonts w:ascii="Times New Roman"/>
          <w:b w:val="false"/>
          <w:i w:val="false"/>
          <w:color w:val="000000"/>
          <w:sz w:val="28"/>
        </w:rPr>
        <w:t>
      1) кiрiстер – 165 568 мың теңге:</w:t>
      </w:r>
    </w:p>
    <w:p>
      <w:pPr>
        <w:spacing w:after="0"/>
        <w:ind w:left="0"/>
        <w:jc w:val="both"/>
      </w:pPr>
      <w:r>
        <w:rPr>
          <w:rFonts w:ascii="Times New Roman"/>
          <w:b w:val="false"/>
          <w:i w:val="false"/>
          <w:color w:val="000000"/>
          <w:sz w:val="28"/>
        </w:rPr>
        <w:t>
      салықтық түсiмдер – 8 955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156 613 мың теңге;</w:t>
      </w:r>
    </w:p>
    <w:p>
      <w:pPr>
        <w:spacing w:after="0"/>
        <w:ind w:left="0"/>
        <w:jc w:val="both"/>
      </w:pPr>
      <w:r>
        <w:rPr>
          <w:rFonts w:ascii="Times New Roman"/>
          <w:b w:val="false"/>
          <w:i w:val="false"/>
          <w:color w:val="000000"/>
          <w:sz w:val="28"/>
        </w:rPr>
        <w:t>
      2) шығындар – 187 571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(профициті) – - 22 003 мың теңге;</w:t>
      </w:r>
    </w:p>
    <w:p>
      <w:pPr>
        <w:spacing w:after="0"/>
        <w:ind w:left="0"/>
        <w:jc w:val="both"/>
      </w:pPr>
      <w:r>
        <w:rPr>
          <w:rFonts w:ascii="Times New Roman"/>
          <w:b w:val="false"/>
          <w:i w:val="false"/>
          <w:color w:val="000000"/>
          <w:sz w:val="28"/>
        </w:rPr>
        <w:t>
      6) бюджет тапшылығынқаржыландыру (профицитін пайдалану) – 22 003 мың теңге:</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22 003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Түркiстан облысы Шардара аудандық мәслихатының 24.12.2019 </w:t>
      </w:r>
      <w:r>
        <w:rPr>
          <w:rFonts w:ascii="Times New Roman"/>
          <w:b w:val="false"/>
          <w:i w:val="false"/>
          <w:color w:val="000000"/>
          <w:sz w:val="28"/>
        </w:rPr>
        <w:t>№ 53-334-VI</w:t>
      </w:r>
      <w:r>
        <w:rPr>
          <w:rFonts w:ascii="Times New Roman"/>
          <w:b w:val="false"/>
          <w:i w:val="false"/>
          <w:color w:val="ff0000"/>
          <w:sz w:val="28"/>
        </w:rPr>
        <w:t xml:space="preserve"> шешiмiмен (01.01.2019 бастап қолданысқа енгiзiледі).</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Қызылқұм ауылдық округінің 2019-2021 жылдарға арналған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қосымшаларға</w:t>
      </w:r>
      <w:r>
        <w:rPr>
          <w:rFonts w:ascii="Times New Roman"/>
          <w:b w:val="false"/>
          <w:i w:val="false"/>
          <w:color w:val="000000"/>
          <w:sz w:val="28"/>
        </w:rPr>
        <w:t xml:space="preserve"> сәйкес, оның ішінде 2019 жылға мынадай көлемде бекiтiлсiн:</w:t>
      </w:r>
    </w:p>
    <w:bookmarkEnd w:id="6"/>
    <w:p>
      <w:pPr>
        <w:spacing w:after="0"/>
        <w:ind w:left="0"/>
        <w:jc w:val="both"/>
      </w:pPr>
      <w:r>
        <w:rPr>
          <w:rFonts w:ascii="Times New Roman"/>
          <w:b w:val="false"/>
          <w:i w:val="false"/>
          <w:color w:val="000000"/>
          <w:sz w:val="28"/>
        </w:rPr>
        <w:t>
      1) кiрiстер – 60 640 мың теңге:</w:t>
      </w:r>
    </w:p>
    <w:p>
      <w:pPr>
        <w:spacing w:after="0"/>
        <w:ind w:left="0"/>
        <w:jc w:val="both"/>
      </w:pPr>
      <w:r>
        <w:rPr>
          <w:rFonts w:ascii="Times New Roman"/>
          <w:b w:val="false"/>
          <w:i w:val="false"/>
          <w:color w:val="000000"/>
          <w:sz w:val="28"/>
        </w:rPr>
        <w:t>
      салықтық түсiмдер – 1 923 мың теңге;</w:t>
      </w:r>
    </w:p>
    <w:p>
      <w:pPr>
        <w:spacing w:after="0"/>
        <w:ind w:left="0"/>
        <w:jc w:val="both"/>
      </w:pPr>
      <w:r>
        <w:rPr>
          <w:rFonts w:ascii="Times New Roman"/>
          <w:b w:val="false"/>
          <w:i w:val="false"/>
          <w:color w:val="000000"/>
          <w:sz w:val="28"/>
        </w:rPr>
        <w:t>
      салықтық емес түсiмдер – 109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58 608 мың теңге;</w:t>
      </w:r>
    </w:p>
    <w:p>
      <w:pPr>
        <w:spacing w:after="0"/>
        <w:ind w:left="0"/>
        <w:jc w:val="both"/>
      </w:pPr>
      <w:r>
        <w:rPr>
          <w:rFonts w:ascii="Times New Roman"/>
          <w:b w:val="false"/>
          <w:i w:val="false"/>
          <w:color w:val="000000"/>
          <w:sz w:val="28"/>
        </w:rPr>
        <w:t>
      2) шығындар – 62 354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(профициті) – - 1 714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1 714 мың теңге:</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1 714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Түркiстан облысы Шардара аудандық мәслихатының 24.12.2019 </w:t>
      </w:r>
      <w:r>
        <w:rPr>
          <w:rFonts w:ascii="Times New Roman"/>
          <w:b w:val="false"/>
          <w:i w:val="false"/>
          <w:color w:val="000000"/>
          <w:sz w:val="28"/>
        </w:rPr>
        <w:t>№ 53-334-VI</w:t>
      </w:r>
      <w:r>
        <w:rPr>
          <w:rFonts w:ascii="Times New Roman"/>
          <w:b w:val="false"/>
          <w:i w:val="false"/>
          <w:color w:val="ff0000"/>
          <w:sz w:val="28"/>
        </w:rPr>
        <w:t xml:space="preserve"> шешiмiмен (01.01.2019 бастап қолданысқа енгiзiледі).</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Сүткент ауылдық округінің 2019-2021 жылдарға арналған бюджеті тиісінше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қосымшаларға</w:t>
      </w:r>
      <w:r>
        <w:rPr>
          <w:rFonts w:ascii="Times New Roman"/>
          <w:b w:val="false"/>
          <w:i w:val="false"/>
          <w:color w:val="000000"/>
          <w:sz w:val="28"/>
        </w:rPr>
        <w:t xml:space="preserve"> сәйкес, оның ішінде 2019 жылға мынадай көлемде бекiтiлсiн:</w:t>
      </w:r>
    </w:p>
    <w:bookmarkEnd w:id="7"/>
    <w:p>
      <w:pPr>
        <w:spacing w:after="0"/>
        <w:ind w:left="0"/>
        <w:jc w:val="both"/>
      </w:pPr>
      <w:r>
        <w:rPr>
          <w:rFonts w:ascii="Times New Roman"/>
          <w:b w:val="false"/>
          <w:i w:val="false"/>
          <w:color w:val="000000"/>
          <w:sz w:val="28"/>
        </w:rPr>
        <w:t>
      1) кiрiстер – 81 534 мың теңге:</w:t>
      </w:r>
    </w:p>
    <w:p>
      <w:pPr>
        <w:spacing w:after="0"/>
        <w:ind w:left="0"/>
        <w:jc w:val="both"/>
      </w:pPr>
      <w:r>
        <w:rPr>
          <w:rFonts w:ascii="Times New Roman"/>
          <w:b w:val="false"/>
          <w:i w:val="false"/>
          <w:color w:val="000000"/>
          <w:sz w:val="28"/>
        </w:rPr>
        <w:t>
      салықтық түсiмдер – 4 129 мың теңге;</w:t>
      </w:r>
    </w:p>
    <w:p>
      <w:pPr>
        <w:spacing w:after="0"/>
        <w:ind w:left="0"/>
        <w:jc w:val="both"/>
      </w:pPr>
      <w:r>
        <w:rPr>
          <w:rFonts w:ascii="Times New Roman"/>
          <w:b w:val="false"/>
          <w:i w:val="false"/>
          <w:color w:val="000000"/>
          <w:sz w:val="28"/>
        </w:rPr>
        <w:t>
      салықтық емес түсiмдер – 125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77 280 мың теңге;</w:t>
      </w:r>
    </w:p>
    <w:p>
      <w:pPr>
        <w:spacing w:after="0"/>
        <w:ind w:left="0"/>
        <w:jc w:val="both"/>
      </w:pPr>
      <w:r>
        <w:rPr>
          <w:rFonts w:ascii="Times New Roman"/>
          <w:b w:val="false"/>
          <w:i w:val="false"/>
          <w:color w:val="000000"/>
          <w:sz w:val="28"/>
        </w:rPr>
        <w:t>
      2) шығындар – 83 428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(профициті) – - 1 894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1 894 мың теңге:</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1 894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Түркiстан облысы Шардара аудандық мәслихатының 24.12.2019 </w:t>
      </w:r>
      <w:r>
        <w:rPr>
          <w:rFonts w:ascii="Times New Roman"/>
          <w:b w:val="false"/>
          <w:i w:val="false"/>
          <w:color w:val="000000"/>
          <w:sz w:val="28"/>
        </w:rPr>
        <w:t>№ 53-334-VI</w:t>
      </w:r>
      <w:r>
        <w:rPr>
          <w:rFonts w:ascii="Times New Roman"/>
          <w:b w:val="false"/>
          <w:i w:val="false"/>
          <w:color w:val="ff0000"/>
          <w:sz w:val="28"/>
        </w:rPr>
        <w:t xml:space="preserve"> шешiмiмен (01.01.2019 бастап қолданысқа енгiзiледі).</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8. Ақшеңгелді ауылдық округінің 2019-2021 жылдарға арналған бюджеті тиісінше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қосымшаларға</w:t>
      </w:r>
      <w:r>
        <w:rPr>
          <w:rFonts w:ascii="Times New Roman"/>
          <w:b w:val="false"/>
          <w:i w:val="false"/>
          <w:color w:val="000000"/>
          <w:sz w:val="28"/>
        </w:rPr>
        <w:t xml:space="preserve"> сәйкес, оның ішінде 2019 жылға мынадай көлемде бекiтiлсiн:</w:t>
      </w:r>
    </w:p>
    <w:bookmarkEnd w:id="8"/>
    <w:p>
      <w:pPr>
        <w:spacing w:after="0"/>
        <w:ind w:left="0"/>
        <w:jc w:val="both"/>
      </w:pPr>
      <w:r>
        <w:rPr>
          <w:rFonts w:ascii="Times New Roman"/>
          <w:b w:val="false"/>
          <w:i w:val="false"/>
          <w:color w:val="000000"/>
          <w:sz w:val="28"/>
        </w:rPr>
        <w:t>
      1) кiрiстер – 96 087 мың теңге:</w:t>
      </w:r>
    </w:p>
    <w:p>
      <w:pPr>
        <w:spacing w:after="0"/>
        <w:ind w:left="0"/>
        <w:jc w:val="both"/>
      </w:pPr>
      <w:r>
        <w:rPr>
          <w:rFonts w:ascii="Times New Roman"/>
          <w:b w:val="false"/>
          <w:i w:val="false"/>
          <w:color w:val="000000"/>
          <w:sz w:val="28"/>
        </w:rPr>
        <w:t>
      салықтық түсiмдер – 3 845 мың теңге;</w:t>
      </w:r>
    </w:p>
    <w:p>
      <w:pPr>
        <w:spacing w:after="0"/>
        <w:ind w:left="0"/>
        <w:jc w:val="both"/>
      </w:pPr>
      <w:r>
        <w:rPr>
          <w:rFonts w:ascii="Times New Roman"/>
          <w:b w:val="false"/>
          <w:i w:val="false"/>
          <w:color w:val="000000"/>
          <w:sz w:val="28"/>
        </w:rPr>
        <w:t>
      салықтық емес түсiмдер – 141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92 101 мың теңге;</w:t>
      </w:r>
    </w:p>
    <w:p>
      <w:pPr>
        <w:spacing w:after="0"/>
        <w:ind w:left="0"/>
        <w:jc w:val="both"/>
      </w:pPr>
      <w:r>
        <w:rPr>
          <w:rFonts w:ascii="Times New Roman"/>
          <w:b w:val="false"/>
          <w:i w:val="false"/>
          <w:color w:val="000000"/>
          <w:sz w:val="28"/>
        </w:rPr>
        <w:t>
      2) шығындар – 98 034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(профициті) – - 1 947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1 947 мың теңге:</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1 947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Түркiстан облысы Шардара аудандық мәслихатының 24.12.2019 </w:t>
      </w:r>
      <w:r>
        <w:rPr>
          <w:rFonts w:ascii="Times New Roman"/>
          <w:b w:val="false"/>
          <w:i w:val="false"/>
          <w:color w:val="000000"/>
          <w:sz w:val="28"/>
        </w:rPr>
        <w:t>№ 53-334-VI</w:t>
      </w:r>
      <w:r>
        <w:rPr>
          <w:rFonts w:ascii="Times New Roman"/>
          <w:b w:val="false"/>
          <w:i w:val="false"/>
          <w:color w:val="ff0000"/>
          <w:sz w:val="28"/>
        </w:rPr>
        <w:t xml:space="preserve"> шешiмiмен (01.01.2019 бастап қолданысқа енгiзiледі).</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9. Достық ауылдық округінің 2019-2021 жылдарға арналған бюджеті тиісінше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 қосымшаларға</w:t>
      </w:r>
      <w:r>
        <w:rPr>
          <w:rFonts w:ascii="Times New Roman"/>
          <w:b w:val="false"/>
          <w:i w:val="false"/>
          <w:color w:val="000000"/>
          <w:sz w:val="28"/>
        </w:rPr>
        <w:t xml:space="preserve"> сәйкес, оның ішінде 2019 жылға мынадай көлемде бекiтiлсiн:</w:t>
      </w:r>
    </w:p>
    <w:bookmarkEnd w:id="9"/>
    <w:p>
      <w:pPr>
        <w:spacing w:after="0"/>
        <w:ind w:left="0"/>
        <w:jc w:val="both"/>
      </w:pPr>
      <w:r>
        <w:rPr>
          <w:rFonts w:ascii="Times New Roman"/>
          <w:b w:val="false"/>
          <w:i w:val="false"/>
          <w:color w:val="000000"/>
          <w:sz w:val="28"/>
        </w:rPr>
        <w:t>
      1) кiрiстер – 106 515 мың теңге:</w:t>
      </w:r>
    </w:p>
    <w:p>
      <w:pPr>
        <w:spacing w:after="0"/>
        <w:ind w:left="0"/>
        <w:jc w:val="both"/>
      </w:pPr>
      <w:r>
        <w:rPr>
          <w:rFonts w:ascii="Times New Roman"/>
          <w:b w:val="false"/>
          <w:i w:val="false"/>
          <w:color w:val="000000"/>
          <w:sz w:val="28"/>
        </w:rPr>
        <w:t>
      салықтық түсiмдер – 2 525 мың теңге;</w:t>
      </w:r>
    </w:p>
    <w:p>
      <w:pPr>
        <w:spacing w:after="0"/>
        <w:ind w:left="0"/>
        <w:jc w:val="both"/>
      </w:pPr>
      <w:r>
        <w:rPr>
          <w:rFonts w:ascii="Times New Roman"/>
          <w:b w:val="false"/>
          <w:i w:val="false"/>
          <w:color w:val="000000"/>
          <w:sz w:val="28"/>
        </w:rPr>
        <w:t>
      салықтық емес түсiмдер – 141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103 849 мың теңге;</w:t>
      </w:r>
    </w:p>
    <w:p>
      <w:pPr>
        <w:spacing w:after="0"/>
        <w:ind w:left="0"/>
        <w:jc w:val="both"/>
      </w:pPr>
      <w:r>
        <w:rPr>
          <w:rFonts w:ascii="Times New Roman"/>
          <w:b w:val="false"/>
          <w:i w:val="false"/>
          <w:color w:val="000000"/>
          <w:sz w:val="28"/>
        </w:rPr>
        <w:t>
      2) шығындар – 107 255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(профициті) – - 740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740 мың теңге:</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740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Түркiстан облысы Шардара аудандық мәслихатының 24.12.2019 </w:t>
      </w:r>
      <w:r>
        <w:rPr>
          <w:rFonts w:ascii="Times New Roman"/>
          <w:b w:val="false"/>
          <w:i w:val="false"/>
          <w:color w:val="000000"/>
          <w:sz w:val="28"/>
        </w:rPr>
        <w:t>№ 53-334-VI</w:t>
      </w:r>
      <w:r>
        <w:rPr>
          <w:rFonts w:ascii="Times New Roman"/>
          <w:b w:val="false"/>
          <w:i w:val="false"/>
          <w:color w:val="ff0000"/>
          <w:sz w:val="28"/>
        </w:rPr>
        <w:t xml:space="preserve"> шешiмiмен (01.01.2019 бастап қолданысқа енгiзiледі).</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10. Жаушықұм ауылдық округінің 2019-2021 жылдарға арналған бюджеті тиісінше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қосымшаларға</w:t>
      </w:r>
      <w:r>
        <w:rPr>
          <w:rFonts w:ascii="Times New Roman"/>
          <w:b w:val="false"/>
          <w:i w:val="false"/>
          <w:color w:val="000000"/>
          <w:sz w:val="28"/>
        </w:rPr>
        <w:t xml:space="preserve"> сәйкес, оның ішінде 2019 жылға мынадай көлемде бекiтiлсiн:</w:t>
      </w:r>
    </w:p>
    <w:bookmarkEnd w:id="10"/>
    <w:p>
      <w:pPr>
        <w:spacing w:after="0"/>
        <w:ind w:left="0"/>
        <w:jc w:val="both"/>
      </w:pPr>
      <w:r>
        <w:rPr>
          <w:rFonts w:ascii="Times New Roman"/>
          <w:b w:val="false"/>
          <w:i w:val="false"/>
          <w:color w:val="000000"/>
          <w:sz w:val="28"/>
        </w:rPr>
        <w:t>
      1) кiрiстер – 86 110 мың теңге:</w:t>
      </w:r>
    </w:p>
    <w:p>
      <w:pPr>
        <w:spacing w:after="0"/>
        <w:ind w:left="0"/>
        <w:jc w:val="both"/>
      </w:pPr>
      <w:r>
        <w:rPr>
          <w:rFonts w:ascii="Times New Roman"/>
          <w:b w:val="false"/>
          <w:i w:val="false"/>
          <w:color w:val="000000"/>
          <w:sz w:val="28"/>
        </w:rPr>
        <w:t>
      салықтық түсiмдер – 3 815 мың теңге;</w:t>
      </w:r>
    </w:p>
    <w:p>
      <w:pPr>
        <w:spacing w:after="0"/>
        <w:ind w:left="0"/>
        <w:jc w:val="both"/>
      </w:pPr>
      <w:r>
        <w:rPr>
          <w:rFonts w:ascii="Times New Roman"/>
          <w:b w:val="false"/>
          <w:i w:val="false"/>
          <w:color w:val="000000"/>
          <w:sz w:val="28"/>
        </w:rPr>
        <w:t>
      салықтық емес түсiмдер – 194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82 101 мың теңге;</w:t>
      </w:r>
    </w:p>
    <w:p>
      <w:pPr>
        <w:spacing w:after="0"/>
        <w:ind w:left="0"/>
        <w:jc w:val="both"/>
      </w:pPr>
      <w:r>
        <w:rPr>
          <w:rFonts w:ascii="Times New Roman"/>
          <w:b w:val="false"/>
          <w:i w:val="false"/>
          <w:color w:val="000000"/>
          <w:sz w:val="28"/>
        </w:rPr>
        <w:t>
      2) шығындар – 87 931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қаржыактивтерiнсатыпалу – 0;</w:t>
      </w:r>
    </w:p>
    <w:p>
      <w:pPr>
        <w:spacing w:after="0"/>
        <w:ind w:left="0"/>
        <w:jc w:val="both"/>
      </w:pPr>
      <w:r>
        <w:rPr>
          <w:rFonts w:ascii="Times New Roman"/>
          <w:b w:val="false"/>
          <w:i w:val="false"/>
          <w:color w:val="000000"/>
          <w:sz w:val="28"/>
        </w:rPr>
        <w:t>
      мемлекеттiңқаржыактивтерiнсатудантүсетiнтүсiмдер – 0;</w:t>
      </w:r>
    </w:p>
    <w:p>
      <w:pPr>
        <w:spacing w:after="0"/>
        <w:ind w:left="0"/>
        <w:jc w:val="both"/>
      </w:pPr>
      <w:r>
        <w:rPr>
          <w:rFonts w:ascii="Times New Roman"/>
          <w:b w:val="false"/>
          <w:i w:val="false"/>
          <w:color w:val="000000"/>
          <w:sz w:val="28"/>
        </w:rPr>
        <w:t>
      5) бюджет тапшылығы (профициті) – - 1 821 мың теңге;</w:t>
      </w:r>
    </w:p>
    <w:p>
      <w:pPr>
        <w:spacing w:after="0"/>
        <w:ind w:left="0"/>
        <w:jc w:val="both"/>
      </w:pPr>
      <w:r>
        <w:rPr>
          <w:rFonts w:ascii="Times New Roman"/>
          <w:b w:val="false"/>
          <w:i w:val="false"/>
          <w:color w:val="000000"/>
          <w:sz w:val="28"/>
        </w:rPr>
        <w:t>
      6) бюджет тапшылығынқаржыландыру (профицитін пайдалану) – 1 821 мың теңге:</w:t>
      </w:r>
    </w:p>
    <w:p>
      <w:pPr>
        <w:spacing w:after="0"/>
        <w:ind w:left="0"/>
        <w:jc w:val="both"/>
      </w:pPr>
      <w:r>
        <w:rPr>
          <w:rFonts w:ascii="Times New Roman"/>
          <w:b w:val="false"/>
          <w:i w:val="false"/>
          <w:color w:val="000000"/>
          <w:sz w:val="28"/>
        </w:rPr>
        <w:t>
      қарыздартүсiмi – 0;</w:t>
      </w:r>
    </w:p>
    <w:p>
      <w:pPr>
        <w:spacing w:after="0"/>
        <w:ind w:left="0"/>
        <w:jc w:val="both"/>
      </w:pPr>
      <w:r>
        <w:rPr>
          <w:rFonts w:ascii="Times New Roman"/>
          <w:b w:val="false"/>
          <w:i w:val="false"/>
          <w:color w:val="000000"/>
          <w:sz w:val="28"/>
        </w:rPr>
        <w:t>
      қарыздардыөтеу – 0;</w:t>
      </w:r>
    </w:p>
    <w:p>
      <w:pPr>
        <w:spacing w:after="0"/>
        <w:ind w:left="0"/>
        <w:jc w:val="both"/>
      </w:pPr>
      <w:r>
        <w:rPr>
          <w:rFonts w:ascii="Times New Roman"/>
          <w:b w:val="false"/>
          <w:i w:val="false"/>
          <w:color w:val="000000"/>
          <w:sz w:val="28"/>
        </w:rPr>
        <w:t>
      бюджет қаражатының пайдаланылатын қалдықтары – 1 821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Түркiстан облысы Шардара аудандық мәслихатының 26.11.2019 </w:t>
      </w:r>
      <w:r>
        <w:rPr>
          <w:rFonts w:ascii="Times New Roman"/>
          <w:b w:val="false"/>
          <w:i w:val="false"/>
          <w:color w:val="000000"/>
          <w:sz w:val="28"/>
        </w:rPr>
        <w:t>№ 53-334-VI</w:t>
      </w:r>
      <w:r>
        <w:rPr>
          <w:rFonts w:ascii="Times New Roman"/>
          <w:b w:val="false"/>
          <w:i w:val="false"/>
          <w:color w:val="ff0000"/>
          <w:sz w:val="28"/>
        </w:rPr>
        <w:t xml:space="preserve"> шешiмiмен (01.01.2019 бастап қолданысқа енгiзiледі).</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11. Қоссейіт ауылдық округінің 2019-2021 жылдарға арналған бюджеті тиісінше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 қосымшаларға</w:t>
      </w:r>
      <w:r>
        <w:rPr>
          <w:rFonts w:ascii="Times New Roman"/>
          <w:b w:val="false"/>
          <w:i w:val="false"/>
          <w:color w:val="000000"/>
          <w:sz w:val="28"/>
        </w:rPr>
        <w:t xml:space="preserve"> сәйкес, оның ішінде 2019 жылға мынадай көлемде бекiтiлсiн:</w:t>
      </w:r>
    </w:p>
    <w:bookmarkEnd w:id="11"/>
    <w:p>
      <w:pPr>
        <w:spacing w:after="0"/>
        <w:ind w:left="0"/>
        <w:jc w:val="both"/>
      </w:pPr>
      <w:r>
        <w:rPr>
          <w:rFonts w:ascii="Times New Roman"/>
          <w:b w:val="false"/>
          <w:i w:val="false"/>
          <w:color w:val="000000"/>
          <w:sz w:val="28"/>
        </w:rPr>
        <w:t>
      1) кiрiстер – 99 581 мың теңге:</w:t>
      </w:r>
    </w:p>
    <w:p>
      <w:pPr>
        <w:spacing w:after="0"/>
        <w:ind w:left="0"/>
        <w:jc w:val="both"/>
      </w:pPr>
      <w:r>
        <w:rPr>
          <w:rFonts w:ascii="Times New Roman"/>
          <w:b w:val="false"/>
          <w:i w:val="false"/>
          <w:color w:val="000000"/>
          <w:sz w:val="28"/>
        </w:rPr>
        <w:t>
      салықтық түсiмдер – 3 812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95 769 мың теңге;</w:t>
      </w:r>
    </w:p>
    <w:p>
      <w:pPr>
        <w:spacing w:after="0"/>
        <w:ind w:left="0"/>
        <w:jc w:val="both"/>
      </w:pPr>
      <w:r>
        <w:rPr>
          <w:rFonts w:ascii="Times New Roman"/>
          <w:b w:val="false"/>
          <w:i w:val="false"/>
          <w:color w:val="000000"/>
          <w:sz w:val="28"/>
        </w:rPr>
        <w:t>
      2) шығындар – 108 987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(профициті) – - 9 406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9 406 мың теңге:</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9 406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Түркiстан облысы Шардара аудандық мәслихатының 24.12.2019 </w:t>
      </w:r>
      <w:r>
        <w:rPr>
          <w:rFonts w:ascii="Times New Roman"/>
          <w:b w:val="false"/>
          <w:i w:val="false"/>
          <w:color w:val="000000"/>
          <w:sz w:val="28"/>
        </w:rPr>
        <w:t>№ 53-334-VI</w:t>
      </w:r>
      <w:r>
        <w:rPr>
          <w:rFonts w:ascii="Times New Roman"/>
          <w:b w:val="false"/>
          <w:i w:val="false"/>
          <w:color w:val="ff0000"/>
          <w:sz w:val="28"/>
        </w:rPr>
        <w:t xml:space="preserve"> шешiмiмен (01.01.2019 бастап қолданысқа енгiзiледі).</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12. 2019 жылға арналған қала, ауылдық округтердің бюджетінің атқарылуы процесінде секвестрлеуге жатпайтын жергілікті бюджеттің бағдарламалар тізбесі </w:t>
      </w:r>
      <w:r>
        <w:rPr>
          <w:rFonts w:ascii="Times New Roman"/>
          <w:b w:val="false"/>
          <w:i w:val="false"/>
          <w:color w:val="000000"/>
          <w:sz w:val="28"/>
        </w:rPr>
        <w:t>34 қосымшаға</w:t>
      </w:r>
      <w:r>
        <w:rPr>
          <w:rFonts w:ascii="Times New Roman"/>
          <w:b w:val="false"/>
          <w:i w:val="false"/>
          <w:color w:val="000000"/>
          <w:sz w:val="28"/>
        </w:rPr>
        <w:t xml:space="preserve"> сәйкес бекітілсін.</w:t>
      </w:r>
    </w:p>
    <w:bookmarkEnd w:id="12"/>
    <w:bookmarkStart w:name="z14" w:id="13"/>
    <w:p>
      <w:pPr>
        <w:spacing w:after="0"/>
        <w:ind w:left="0"/>
        <w:jc w:val="both"/>
      </w:pPr>
      <w:r>
        <w:rPr>
          <w:rFonts w:ascii="Times New Roman"/>
          <w:b w:val="false"/>
          <w:i w:val="false"/>
          <w:color w:val="000000"/>
          <w:sz w:val="28"/>
        </w:rPr>
        <w:t>
      13. 2019 жылға азаматтық қызметшілер болып табылатын және ауылдық жерде аудандық бюджеттен қаржыландырылатын ұйымдарда жұмыс iстейтiн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айлықақылары мен тарифтiк мөлшерлемелер белгiленсін.</w:t>
      </w:r>
    </w:p>
    <w:bookmarkEnd w:id="13"/>
    <w:bookmarkStart w:name="z15" w:id="14"/>
    <w:p>
      <w:pPr>
        <w:spacing w:after="0"/>
        <w:ind w:left="0"/>
        <w:jc w:val="both"/>
      </w:pPr>
      <w:r>
        <w:rPr>
          <w:rFonts w:ascii="Times New Roman"/>
          <w:b w:val="false"/>
          <w:i w:val="false"/>
          <w:color w:val="000000"/>
          <w:sz w:val="28"/>
        </w:rPr>
        <w:t>
      14. "Шардара аудандық мәслихат аппараты" мемлекеттік мекемесі Қазақстан Республикасының заңнамалық актілерінде белгіленген тәртіпте:</w:t>
      </w:r>
    </w:p>
    <w:bookmarkEnd w:id="1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Шардара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Шардара аудандық мәслихаттың интернет-ресурсына орналастыруын қамтамасыз етсін.</w:t>
      </w:r>
    </w:p>
    <w:bookmarkStart w:name="z16" w:id="15"/>
    <w:p>
      <w:pPr>
        <w:spacing w:after="0"/>
        <w:ind w:left="0"/>
        <w:jc w:val="both"/>
      </w:pPr>
      <w:r>
        <w:rPr>
          <w:rFonts w:ascii="Times New Roman"/>
          <w:b w:val="false"/>
          <w:i w:val="false"/>
          <w:color w:val="000000"/>
          <w:sz w:val="28"/>
        </w:rPr>
        <w:t>
      15. Осы шешім 2019 жылдың 1 қаңтарынан бастап қолданысқа енгізілсін.</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Б.Муталиев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36-242-VІ шешіміне 1 қосымша</w:t>
            </w:r>
          </w:p>
        </w:tc>
      </w:tr>
    </w:tbl>
    <w:p>
      <w:pPr>
        <w:spacing w:after="0"/>
        <w:ind w:left="0"/>
        <w:jc w:val="left"/>
      </w:pPr>
      <w:r>
        <w:rPr>
          <w:rFonts w:ascii="Times New Roman"/>
          <w:b/>
          <w:i w:val="false"/>
          <w:color w:val="000000"/>
        </w:rPr>
        <w:t xml:space="preserve"> Шардара қаласының 2019 жылға арналған бюджет</w:t>
      </w:r>
    </w:p>
    <w:p>
      <w:pPr>
        <w:spacing w:after="0"/>
        <w:ind w:left="0"/>
        <w:jc w:val="both"/>
      </w:pPr>
      <w:r>
        <w:rPr>
          <w:rFonts w:ascii="Times New Roman"/>
          <w:b w:val="false"/>
          <w:i w:val="false"/>
          <w:color w:val="ff0000"/>
          <w:sz w:val="28"/>
        </w:rPr>
        <w:t xml:space="preserve">
      Ескерту. 1-қосымша жаңа редакцияда - Түркiстан облысы Шардара аудандық мәслихатының 24.12.2019 </w:t>
      </w:r>
      <w:r>
        <w:rPr>
          <w:rFonts w:ascii="Times New Roman"/>
          <w:b w:val="false"/>
          <w:i w:val="false"/>
          <w:color w:val="ff0000"/>
          <w:sz w:val="28"/>
        </w:rPr>
        <w:t>№ 53-334-VI</w:t>
      </w:r>
      <w:r>
        <w:rPr>
          <w:rFonts w:ascii="Times New Roman"/>
          <w:b w:val="false"/>
          <w:i w:val="false"/>
          <w:color w:val="ff0000"/>
          <w:sz w:val="28"/>
        </w:rPr>
        <w:t xml:space="preserve"> шешiмiмен (01.01.2019 бастап қолданысқа енгiзiледі).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711 616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711 616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711 616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853 574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36-242-VІ шешіміне 2 қосымша</w:t>
            </w:r>
          </w:p>
        </w:tc>
      </w:tr>
    </w:tbl>
    <w:p>
      <w:pPr>
        <w:spacing w:after="0"/>
        <w:ind w:left="0"/>
        <w:jc w:val="left"/>
      </w:pPr>
      <w:r>
        <w:rPr>
          <w:rFonts w:ascii="Times New Roman"/>
          <w:b/>
          <w:i w:val="false"/>
          <w:color w:val="000000"/>
        </w:rPr>
        <w:t xml:space="preserve"> Шардара қаласының 2020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кәсіби қызметті жүргізгені үшін алынатын алымдар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36-242-VІ шешіміне 3 қосымша</w:t>
            </w:r>
          </w:p>
        </w:tc>
      </w:tr>
    </w:tbl>
    <w:p>
      <w:pPr>
        <w:spacing w:after="0"/>
        <w:ind w:left="0"/>
        <w:jc w:val="left"/>
      </w:pPr>
      <w:r>
        <w:rPr>
          <w:rFonts w:ascii="Times New Roman"/>
          <w:b/>
          <w:i w:val="false"/>
          <w:color w:val="000000"/>
        </w:rPr>
        <w:t xml:space="preserve"> Шардара қаласының 2021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кәсіби қызметті жүргізгені үшін алынатын алымдар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36-242-VІ шешіміне 4 қосымша</w:t>
            </w:r>
          </w:p>
        </w:tc>
      </w:tr>
    </w:tbl>
    <w:p>
      <w:pPr>
        <w:spacing w:after="0"/>
        <w:ind w:left="0"/>
        <w:jc w:val="left"/>
      </w:pPr>
      <w:r>
        <w:rPr>
          <w:rFonts w:ascii="Times New Roman"/>
          <w:b/>
          <w:i w:val="false"/>
          <w:color w:val="000000"/>
        </w:rPr>
        <w:t xml:space="preserve"> Қ.Тұрысбеков ауылдық округінің 2019 жылға арналған бюджет</w:t>
      </w:r>
    </w:p>
    <w:p>
      <w:pPr>
        <w:spacing w:after="0"/>
        <w:ind w:left="0"/>
        <w:jc w:val="both"/>
      </w:pPr>
      <w:r>
        <w:rPr>
          <w:rFonts w:ascii="Times New Roman"/>
          <w:b w:val="false"/>
          <w:i w:val="false"/>
          <w:color w:val="ff0000"/>
          <w:sz w:val="28"/>
        </w:rPr>
        <w:t xml:space="preserve">
      Ескерту. 4-қосымша жаңа редакцияда - Түркiстан облысы Шардара аудандық мәслихатының 24.12.2019 </w:t>
      </w:r>
      <w:r>
        <w:rPr>
          <w:rFonts w:ascii="Times New Roman"/>
          <w:b w:val="false"/>
          <w:i w:val="false"/>
          <w:color w:val="ff0000"/>
          <w:sz w:val="28"/>
        </w:rPr>
        <w:t>№ 53-334-VI</w:t>
      </w:r>
      <w:r>
        <w:rPr>
          <w:rFonts w:ascii="Times New Roman"/>
          <w:b w:val="false"/>
          <w:i w:val="false"/>
          <w:color w:val="ff0000"/>
          <w:sz w:val="28"/>
        </w:rPr>
        <w:t xml:space="preserve"> шешiмiмен (01.01.2019 бастап қолданысқа енгiзiледі).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36-242-VІ шешіміне 5 қосымша</w:t>
            </w:r>
          </w:p>
        </w:tc>
      </w:tr>
    </w:tbl>
    <w:p>
      <w:pPr>
        <w:spacing w:after="0"/>
        <w:ind w:left="0"/>
        <w:jc w:val="left"/>
      </w:pPr>
      <w:r>
        <w:rPr>
          <w:rFonts w:ascii="Times New Roman"/>
          <w:b/>
          <w:i w:val="false"/>
          <w:color w:val="000000"/>
        </w:rPr>
        <w:t xml:space="preserve"> Қ.Тұрысбеков ауылдық округінің 2020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36-242-VІ шешіміне 6 қосымша</w:t>
            </w:r>
          </w:p>
        </w:tc>
      </w:tr>
    </w:tbl>
    <w:p>
      <w:pPr>
        <w:spacing w:after="0"/>
        <w:ind w:left="0"/>
        <w:jc w:val="left"/>
      </w:pPr>
      <w:r>
        <w:rPr>
          <w:rFonts w:ascii="Times New Roman"/>
          <w:b/>
          <w:i w:val="false"/>
          <w:color w:val="000000"/>
        </w:rPr>
        <w:t xml:space="preserve"> Қ.Тұрысбеков ауылдық округінің 2021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36-242-VІ шешіміне 7 қосымша</w:t>
            </w:r>
          </w:p>
        </w:tc>
      </w:tr>
    </w:tbl>
    <w:p>
      <w:pPr>
        <w:spacing w:after="0"/>
        <w:ind w:left="0"/>
        <w:jc w:val="left"/>
      </w:pPr>
      <w:r>
        <w:rPr>
          <w:rFonts w:ascii="Times New Roman"/>
          <w:b/>
          <w:i w:val="false"/>
          <w:color w:val="000000"/>
        </w:rPr>
        <w:t xml:space="preserve"> Көксу ауылдық округінің 2019 жылға арналған бюджет</w:t>
      </w:r>
    </w:p>
    <w:p>
      <w:pPr>
        <w:spacing w:after="0"/>
        <w:ind w:left="0"/>
        <w:jc w:val="both"/>
      </w:pPr>
      <w:r>
        <w:rPr>
          <w:rFonts w:ascii="Times New Roman"/>
          <w:b w:val="false"/>
          <w:i w:val="false"/>
          <w:color w:val="ff0000"/>
          <w:sz w:val="28"/>
        </w:rPr>
        <w:t xml:space="preserve">
      Ескерту. 7-қосымша жаңа редакцияда - Түркiстан облысы Шардара аудандық мәслихатының 24.12.2019 </w:t>
      </w:r>
      <w:r>
        <w:rPr>
          <w:rFonts w:ascii="Times New Roman"/>
          <w:b w:val="false"/>
          <w:i w:val="false"/>
          <w:color w:val="ff0000"/>
          <w:sz w:val="28"/>
        </w:rPr>
        <w:t>№ 53-334-VI</w:t>
      </w:r>
      <w:r>
        <w:rPr>
          <w:rFonts w:ascii="Times New Roman"/>
          <w:b w:val="false"/>
          <w:i w:val="false"/>
          <w:color w:val="ff0000"/>
          <w:sz w:val="28"/>
        </w:rPr>
        <w:t xml:space="preserve"> шешiмiмен (01.01.2019 бастап қолданысқа енгiзiледі).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36-242-VІ шешіміне 8 қосымша</w:t>
            </w:r>
          </w:p>
        </w:tc>
      </w:tr>
    </w:tbl>
    <w:p>
      <w:pPr>
        <w:spacing w:after="0"/>
        <w:ind w:left="0"/>
        <w:jc w:val="left"/>
      </w:pPr>
      <w:r>
        <w:rPr>
          <w:rFonts w:ascii="Times New Roman"/>
          <w:b/>
          <w:i w:val="false"/>
          <w:color w:val="000000"/>
        </w:rPr>
        <w:t xml:space="preserve"> Көксу ауылдық округінің 2020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36-242-VІ шешіміне 9 қосымша</w:t>
            </w:r>
          </w:p>
        </w:tc>
      </w:tr>
    </w:tbl>
    <w:p>
      <w:pPr>
        <w:spacing w:after="0"/>
        <w:ind w:left="0"/>
        <w:jc w:val="left"/>
      </w:pPr>
      <w:r>
        <w:rPr>
          <w:rFonts w:ascii="Times New Roman"/>
          <w:b/>
          <w:i w:val="false"/>
          <w:color w:val="000000"/>
        </w:rPr>
        <w:t xml:space="preserve"> Көксу ауылдық округінің 2021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36-242-VІ шешіміне 10 қосымша</w:t>
            </w:r>
          </w:p>
        </w:tc>
      </w:tr>
    </w:tbl>
    <w:p>
      <w:pPr>
        <w:spacing w:after="0"/>
        <w:ind w:left="0"/>
        <w:jc w:val="left"/>
      </w:pPr>
      <w:r>
        <w:rPr>
          <w:rFonts w:ascii="Times New Roman"/>
          <w:b/>
          <w:i w:val="false"/>
          <w:color w:val="000000"/>
        </w:rPr>
        <w:t xml:space="preserve"> Ұзыната ауылдық округінің 2019 жылға арналған бюджет</w:t>
      </w:r>
    </w:p>
    <w:p>
      <w:pPr>
        <w:spacing w:after="0"/>
        <w:ind w:left="0"/>
        <w:jc w:val="both"/>
      </w:pPr>
      <w:r>
        <w:rPr>
          <w:rFonts w:ascii="Times New Roman"/>
          <w:b w:val="false"/>
          <w:i w:val="false"/>
          <w:color w:val="ff0000"/>
          <w:sz w:val="28"/>
        </w:rPr>
        <w:t xml:space="preserve">
      Ескерту. 10-қосымша жаңа редакцияда - Түркiстан облысы Шардара аудандық мәслихатының 24.12.2019 </w:t>
      </w:r>
      <w:r>
        <w:rPr>
          <w:rFonts w:ascii="Times New Roman"/>
          <w:b w:val="false"/>
          <w:i w:val="false"/>
          <w:color w:val="ff0000"/>
          <w:sz w:val="28"/>
        </w:rPr>
        <w:t>№ 53-334-VI</w:t>
      </w:r>
      <w:r>
        <w:rPr>
          <w:rFonts w:ascii="Times New Roman"/>
          <w:b w:val="false"/>
          <w:i w:val="false"/>
          <w:color w:val="ff0000"/>
          <w:sz w:val="28"/>
        </w:rPr>
        <w:t xml:space="preserve"> шешiмiмен (01.01.2019 бастап қолданысқа енгiзiледі).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36-242-VІ шешіміне 11 қосымша</w:t>
            </w:r>
          </w:p>
        </w:tc>
      </w:tr>
    </w:tbl>
    <w:p>
      <w:pPr>
        <w:spacing w:after="0"/>
        <w:ind w:left="0"/>
        <w:jc w:val="left"/>
      </w:pPr>
      <w:r>
        <w:rPr>
          <w:rFonts w:ascii="Times New Roman"/>
          <w:b/>
          <w:i w:val="false"/>
          <w:color w:val="000000"/>
        </w:rPr>
        <w:t xml:space="preserve"> Ұзыната ауылдық округінің 2020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36-242-VІ шешіміне 12 қосымша</w:t>
            </w:r>
          </w:p>
        </w:tc>
      </w:tr>
    </w:tbl>
    <w:p>
      <w:pPr>
        <w:spacing w:after="0"/>
        <w:ind w:left="0"/>
        <w:jc w:val="left"/>
      </w:pPr>
      <w:r>
        <w:rPr>
          <w:rFonts w:ascii="Times New Roman"/>
          <w:b/>
          <w:i w:val="false"/>
          <w:color w:val="000000"/>
        </w:rPr>
        <w:t xml:space="preserve"> Ұзыната ауылдық округінің 2021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36-242-VІ шешіміне 13 қосымша</w:t>
            </w:r>
          </w:p>
        </w:tc>
      </w:tr>
    </w:tbl>
    <w:p>
      <w:pPr>
        <w:spacing w:after="0"/>
        <w:ind w:left="0"/>
        <w:jc w:val="left"/>
      </w:pPr>
      <w:r>
        <w:rPr>
          <w:rFonts w:ascii="Times New Roman"/>
          <w:b/>
          <w:i w:val="false"/>
          <w:color w:val="000000"/>
        </w:rPr>
        <w:t xml:space="preserve"> Алатау батыр ауылдық округінің 2019 жылға арналған бюджет</w:t>
      </w:r>
    </w:p>
    <w:p>
      <w:pPr>
        <w:spacing w:after="0"/>
        <w:ind w:left="0"/>
        <w:jc w:val="both"/>
      </w:pPr>
      <w:r>
        <w:rPr>
          <w:rFonts w:ascii="Times New Roman"/>
          <w:b w:val="false"/>
          <w:i w:val="false"/>
          <w:color w:val="ff0000"/>
          <w:sz w:val="28"/>
        </w:rPr>
        <w:t xml:space="preserve">
      Ескерту. 13-қосымша жаңа редакцияда - Түркiстан облысы Шардара аудандық мәслихатының 24.12.2019 </w:t>
      </w:r>
      <w:r>
        <w:rPr>
          <w:rFonts w:ascii="Times New Roman"/>
          <w:b w:val="false"/>
          <w:i w:val="false"/>
          <w:color w:val="ff0000"/>
          <w:sz w:val="28"/>
        </w:rPr>
        <w:t>№ 53-334-VI</w:t>
      </w:r>
      <w:r>
        <w:rPr>
          <w:rFonts w:ascii="Times New Roman"/>
          <w:b w:val="false"/>
          <w:i w:val="false"/>
          <w:color w:val="ff0000"/>
          <w:sz w:val="28"/>
        </w:rPr>
        <w:t xml:space="preserve"> шешiмiмен (01.01.2019 бастап қолданысқа енгiзiледі).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36-242-VІ шешіміне 14 қосымша</w:t>
            </w:r>
          </w:p>
        </w:tc>
      </w:tr>
    </w:tbl>
    <w:p>
      <w:pPr>
        <w:spacing w:after="0"/>
        <w:ind w:left="0"/>
        <w:jc w:val="left"/>
      </w:pPr>
      <w:r>
        <w:rPr>
          <w:rFonts w:ascii="Times New Roman"/>
          <w:b/>
          <w:i w:val="false"/>
          <w:color w:val="000000"/>
        </w:rPr>
        <w:t xml:space="preserve"> Алатау батыр ауылдық округінің 2020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36-242-VІ шешіміне 15 қосымша</w:t>
            </w:r>
          </w:p>
        </w:tc>
      </w:tr>
    </w:tbl>
    <w:p>
      <w:pPr>
        <w:spacing w:after="0"/>
        <w:ind w:left="0"/>
        <w:jc w:val="left"/>
      </w:pPr>
      <w:r>
        <w:rPr>
          <w:rFonts w:ascii="Times New Roman"/>
          <w:b/>
          <w:i w:val="false"/>
          <w:color w:val="000000"/>
        </w:rPr>
        <w:t xml:space="preserve"> Алатау батыр ауылдық округінің 2021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36-242-VІ шешіміне 16 қосымша</w:t>
            </w:r>
          </w:p>
        </w:tc>
      </w:tr>
    </w:tbl>
    <w:p>
      <w:pPr>
        <w:spacing w:after="0"/>
        <w:ind w:left="0"/>
        <w:jc w:val="left"/>
      </w:pPr>
      <w:r>
        <w:rPr>
          <w:rFonts w:ascii="Times New Roman"/>
          <w:b/>
          <w:i w:val="false"/>
          <w:color w:val="000000"/>
        </w:rPr>
        <w:t xml:space="preserve"> Қызылқұм ауылдық округінің 2019 жылға арналған бюджет</w:t>
      </w:r>
    </w:p>
    <w:p>
      <w:pPr>
        <w:spacing w:after="0"/>
        <w:ind w:left="0"/>
        <w:jc w:val="both"/>
      </w:pPr>
      <w:r>
        <w:rPr>
          <w:rFonts w:ascii="Times New Roman"/>
          <w:b w:val="false"/>
          <w:i w:val="false"/>
          <w:color w:val="ff0000"/>
          <w:sz w:val="28"/>
        </w:rPr>
        <w:t xml:space="preserve">
      Ескерту. 16-қосымша жаңа редакцияда - Түркiстан облысы Шардара аудандық мәслихатының 24.12.2019 </w:t>
      </w:r>
      <w:r>
        <w:rPr>
          <w:rFonts w:ascii="Times New Roman"/>
          <w:b w:val="false"/>
          <w:i w:val="false"/>
          <w:color w:val="ff0000"/>
          <w:sz w:val="28"/>
        </w:rPr>
        <w:t>№ 53-334-VI</w:t>
      </w:r>
      <w:r>
        <w:rPr>
          <w:rFonts w:ascii="Times New Roman"/>
          <w:b w:val="false"/>
          <w:i w:val="false"/>
          <w:color w:val="ff0000"/>
          <w:sz w:val="28"/>
        </w:rPr>
        <w:t xml:space="preserve"> шешiмiмен (01.01.2019 бастап қолданысқа енгiзiледі).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58 608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36-242-VІ шешіміне 17 қосымша</w:t>
            </w:r>
          </w:p>
        </w:tc>
      </w:tr>
    </w:tbl>
    <w:p>
      <w:pPr>
        <w:spacing w:after="0"/>
        <w:ind w:left="0"/>
        <w:jc w:val="left"/>
      </w:pPr>
      <w:r>
        <w:rPr>
          <w:rFonts w:ascii="Times New Roman"/>
          <w:b/>
          <w:i w:val="false"/>
          <w:color w:val="000000"/>
        </w:rPr>
        <w:t xml:space="preserve"> Қызылқұм ауылдық округінің 2020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36-242-VІ шешіміне 18 қосымша</w:t>
            </w:r>
          </w:p>
        </w:tc>
      </w:tr>
    </w:tbl>
    <w:p>
      <w:pPr>
        <w:spacing w:after="0"/>
        <w:ind w:left="0"/>
        <w:jc w:val="left"/>
      </w:pPr>
      <w:r>
        <w:rPr>
          <w:rFonts w:ascii="Times New Roman"/>
          <w:b/>
          <w:i w:val="false"/>
          <w:color w:val="000000"/>
        </w:rPr>
        <w:t xml:space="preserve"> Қызылқұм ауылдық округінің 2021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36-242-VІ шешіміне 19 қосымша</w:t>
            </w:r>
          </w:p>
        </w:tc>
      </w:tr>
    </w:tbl>
    <w:p>
      <w:pPr>
        <w:spacing w:after="0"/>
        <w:ind w:left="0"/>
        <w:jc w:val="left"/>
      </w:pPr>
      <w:r>
        <w:rPr>
          <w:rFonts w:ascii="Times New Roman"/>
          <w:b/>
          <w:i w:val="false"/>
          <w:color w:val="000000"/>
        </w:rPr>
        <w:t xml:space="preserve"> Сүткент ауылдық округінің 2019 жылға арналған бюджет</w:t>
      </w:r>
    </w:p>
    <w:p>
      <w:pPr>
        <w:spacing w:after="0"/>
        <w:ind w:left="0"/>
        <w:jc w:val="both"/>
      </w:pPr>
      <w:r>
        <w:rPr>
          <w:rFonts w:ascii="Times New Roman"/>
          <w:b w:val="false"/>
          <w:i w:val="false"/>
          <w:color w:val="ff0000"/>
          <w:sz w:val="28"/>
        </w:rPr>
        <w:t xml:space="preserve">
      Ескерту. 19-қосымша жаңа редакцияда - Түркiстан облысы Шардара аудандық мәслихатының 24.12.2019 </w:t>
      </w:r>
      <w:r>
        <w:rPr>
          <w:rFonts w:ascii="Times New Roman"/>
          <w:b w:val="false"/>
          <w:i w:val="false"/>
          <w:color w:val="ff0000"/>
          <w:sz w:val="28"/>
        </w:rPr>
        <w:t>№ 53-334-VI</w:t>
      </w:r>
      <w:r>
        <w:rPr>
          <w:rFonts w:ascii="Times New Roman"/>
          <w:b w:val="false"/>
          <w:i w:val="false"/>
          <w:color w:val="ff0000"/>
          <w:sz w:val="28"/>
        </w:rPr>
        <w:t xml:space="preserve"> шешiмiмен (01.01.2019 бастап қолданысқа енгiзiледі).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36-242-VІ шешіміне 20 қосымша</w:t>
            </w:r>
          </w:p>
        </w:tc>
      </w:tr>
    </w:tbl>
    <w:p>
      <w:pPr>
        <w:spacing w:after="0"/>
        <w:ind w:left="0"/>
        <w:jc w:val="left"/>
      </w:pPr>
      <w:r>
        <w:rPr>
          <w:rFonts w:ascii="Times New Roman"/>
          <w:b/>
          <w:i w:val="false"/>
          <w:color w:val="000000"/>
        </w:rPr>
        <w:t xml:space="preserve"> Сүткент ауылдық округінің 2020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36-242-VІ шешіміне 21 қосымша</w:t>
            </w:r>
          </w:p>
        </w:tc>
      </w:tr>
    </w:tbl>
    <w:p>
      <w:pPr>
        <w:spacing w:after="0"/>
        <w:ind w:left="0"/>
        <w:jc w:val="left"/>
      </w:pPr>
      <w:r>
        <w:rPr>
          <w:rFonts w:ascii="Times New Roman"/>
          <w:b/>
          <w:i w:val="false"/>
          <w:color w:val="000000"/>
        </w:rPr>
        <w:t xml:space="preserve"> Сүткент ауылдық округінің 2021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36-242-VІ шешіміне 22 қосымша</w:t>
            </w:r>
          </w:p>
        </w:tc>
      </w:tr>
    </w:tbl>
    <w:p>
      <w:pPr>
        <w:spacing w:after="0"/>
        <w:ind w:left="0"/>
        <w:jc w:val="left"/>
      </w:pPr>
      <w:r>
        <w:rPr>
          <w:rFonts w:ascii="Times New Roman"/>
          <w:b/>
          <w:i w:val="false"/>
          <w:color w:val="000000"/>
        </w:rPr>
        <w:t xml:space="preserve"> Ақшеңгелді ауылдық округінің 2019 жылға арналған бюджеті</w:t>
      </w:r>
    </w:p>
    <w:p>
      <w:pPr>
        <w:spacing w:after="0"/>
        <w:ind w:left="0"/>
        <w:jc w:val="both"/>
      </w:pPr>
      <w:r>
        <w:rPr>
          <w:rFonts w:ascii="Times New Roman"/>
          <w:b w:val="false"/>
          <w:i w:val="false"/>
          <w:color w:val="ff0000"/>
          <w:sz w:val="28"/>
        </w:rPr>
        <w:t xml:space="preserve">
      Ескерту. 22-қосымша жаңа редакцияда - Түркiстан облысы Шардара аудандық мәслихатының 24.12.2019 </w:t>
      </w:r>
      <w:r>
        <w:rPr>
          <w:rFonts w:ascii="Times New Roman"/>
          <w:b w:val="false"/>
          <w:i w:val="false"/>
          <w:color w:val="ff0000"/>
          <w:sz w:val="28"/>
        </w:rPr>
        <w:t>№ 53-334-VI</w:t>
      </w:r>
      <w:r>
        <w:rPr>
          <w:rFonts w:ascii="Times New Roman"/>
          <w:b w:val="false"/>
          <w:i w:val="false"/>
          <w:color w:val="ff0000"/>
          <w:sz w:val="28"/>
        </w:rPr>
        <w:t xml:space="preserve"> шешiмiмен (01.01.2019 бастап қолданысқа енгiзiледі).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36-242-VІ шешіміне 23 қосымша</w:t>
            </w:r>
          </w:p>
        </w:tc>
      </w:tr>
    </w:tbl>
    <w:p>
      <w:pPr>
        <w:spacing w:after="0"/>
        <w:ind w:left="0"/>
        <w:jc w:val="left"/>
      </w:pPr>
      <w:r>
        <w:rPr>
          <w:rFonts w:ascii="Times New Roman"/>
          <w:b/>
          <w:i w:val="false"/>
          <w:color w:val="000000"/>
        </w:rPr>
        <w:t xml:space="preserve"> Ақшеңгелді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36-242-VІ шешіміне 24 қосымша</w:t>
            </w:r>
          </w:p>
        </w:tc>
      </w:tr>
    </w:tbl>
    <w:p>
      <w:pPr>
        <w:spacing w:after="0"/>
        <w:ind w:left="0"/>
        <w:jc w:val="left"/>
      </w:pPr>
      <w:r>
        <w:rPr>
          <w:rFonts w:ascii="Times New Roman"/>
          <w:b/>
          <w:i w:val="false"/>
          <w:color w:val="000000"/>
        </w:rPr>
        <w:t xml:space="preserve"> Ақшеңгелді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36-242-VІ шешіміне 25 қосымша</w:t>
            </w:r>
          </w:p>
        </w:tc>
      </w:tr>
    </w:tbl>
    <w:p>
      <w:pPr>
        <w:spacing w:after="0"/>
        <w:ind w:left="0"/>
        <w:jc w:val="left"/>
      </w:pPr>
      <w:r>
        <w:rPr>
          <w:rFonts w:ascii="Times New Roman"/>
          <w:b/>
          <w:i w:val="false"/>
          <w:color w:val="000000"/>
        </w:rPr>
        <w:t xml:space="preserve"> Достық ауылдық округінің 2019 жылға арналған бюджет</w:t>
      </w:r>
    </w:p>
    <w:p>
      <w:pPr>
        <w:spacing w:after="0"/>
        <w:ind w:left="0"/>
        <w:jc w:val="both"/>
      </w:pPr>
      <w:r>
        <w:rPr>
          <w:rFonts w:ascii="Times New Roman"/>
          <w:b w:val="false"/>
          <w:i w:val="false"/>
          <w:color w:val="ff0000"/>
          <w:sz w:val="28"/>
        </w:rPr>
        <w:t xml:space="preserve">
      Ескерту. 25-қосымша жаңа редакцияда - Түркiстан облысы Шардара аудандық мәслихатының 24.12.2019 </w:t>
      </w:r>
      <w:r>
        <w:rPr>
          <w:rFonts w:ascii="Times New Roman"/>
          <w:b w:val="false"/>
          <w:i w:val="false"/>
          <w:color w:val="ff0000"/>
          <w:sz w:val="28"/>
        </w:rPr>
        <w:t>№ 53-334-VI</w:t>
      </w:r>
      <w:r>
        <w:rPr>
          <w:rFonts w:ascii="Times New Roman"/>
          <w:b w:val="false"/>
          <w:i w:val="false"/>
          <w:color w:val="ff0000"/>
          <w:sz w:val="28"/>
        </w:rPr>
        <w:t xml:space="preserve"> шешiмiмен (01.01.2019 бастап қолданысқа енгiзiледі).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36-242-VІ шешіміне 26 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Достық ауылдық округінің 2020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36-242-VІ шешіміне 27 қосымша</w:t>
            </w:r>
          </w:p>
        </w:tc>
      </w:tr>
    </w:tbl>
    <w:p>
      <w:pPr>
        <w:spacing w:after="0"/>
        <w:ind w:left="0"/>
        <w:jc w:val="left"/>
      </w:pPr>
      <w:r>
        <w:rPr>
          <w:rFonts w:ascii="Times New Roman"/>
          <w:b/>
          <w:i w:val="false"/>
          <w:color w:val="000000"/>
        </w:rPr>
        <w:t xml:space="preserve"> Достық ауылдық округінің 2021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36-242-VІ шешіміне 28 қосымша</w:t>
            </w:r>
          </w:p>
        </w:tc>
      </w:tr>
    </w:tbl>
    <w:p>
      <w:pPr>
        <w:spacing w:after="0"/>
        <w:ind w:left="0"/>
        <w:jc w:val="left"/>
      </w:pPr>
      <w:r>
        <w:rPr>
          <w:rFonts w:ascii="Times New Roman"/>
          <w:b/>
          <w:i w:val="false"/>
          <w:color w:val="000000"/>
        </w:rPr>
        <w:t xml:space="preserve"> Жаушықұм ауылдық округінің 2019 жылға арналған бюджеті</w:t>
      </w:r>
    </w:p>
    <w:p>
      <w:pPr>
        <w:spacing w:after="0"/>
        <w:ind w:left="0"/>
        <w:jc w:val="both"/>
      </w:pPr>
      <w:r>
        <w:rPr>
          <w:rFonts w:ascii="Times New Roman"/>
          <w:b w:val="false"/>
          <w:i w:val="false"/>
          <w:color w:val="ff0000"/>
          <w:sz w:val="28"/>
        </w:rPr>
        <w:t xml:space="preserve">
      Ескерту. 28-қосымша жаңа редакцияда - Түркiстан облысы Шардара аудандық мәслихатының 24.12.2019 </w:t>
      </w:r>
      <w:r>
        <w:rPr>
          <w:rFonts w:ascii="Times New Roman"/>
          <w:b w:val="false"/>
          <w:i w:val="false"/>
          <w:color w:val="ff0000"/>
          <w:sz w:val="28"/>
        </w:rPr>
        <w:t>№ 53-334-VI</w:t>
      </w:r>
      <w:r>
        <w:rPr>
          <w:rFonts w:ascii="Times New Roman"/>
          <w:b w:val="false"/>
          <w:i w:val="false"/>
          <w:color w:val="ff0000"/>
          <w:sz w:val="28"/>
        </w:rPr>
        <w:t xml:space="preserve"> шешiмiмен (01.01.2019 бастап қолданысқа енгiзiледі).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36-242-VІ шешіміне 29 қосымша</w:t>
            </w:r>
          </w:p>
        </w:tc>
      </w:tr>
    </w:tbl>
    <w:p>
      <w:pPr>
        <w:spacing w:after="0"/>
        <w:ind w:left="0"/>
        <w:jc w:val="left"/>
      </w:pPr>
      <w:r>
        <w:rPr>
          <w:rFonts w:ascii="Times New Roman"/>
          <w:b/>
          <w:i w:val="false"/>
          <w:color w:val="000000"/>
        </w:rPr>
        <w:t xml:space="preserve"> Жаушықұм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36-242-VІ шешіміне 30 қосымша</w:t>
            </w:r>
          </w:p>
        </w:tc>
      </w:tr>
    </w:tbl>
    <w:p>
      <w:pPr>
        <w:spacing w:after="0"/>
        <w:ind w:left="0"/>
        <w:jc w:val="left"/>
      </w:pPr>
      <w:r>
        <w:rPr>
          <w:rFonts w:ascii="Times New Roman"/>
          <w:b/>
          <w:i w:val="false"/>
          <w:color w:val="000000"/>
        </w:rPr>
        <w:t xml:space="preserve"> Жаушықұм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36-242-VІ шешіміне 31 қосымша</w:t>
            </w:r>
          </w:p>
        </w:tc>
      </w:tr>
    </w:tbl>
    <w:p>
      <w:pPr>
        <w:spacing w:after="0"/>
        <w:ind w:left="0"/>
        <w:jc w:val="left"/>
      </w:pPr>
      <w:r>
        <w:rPr>
          <w:rFonts w:ascii="Times New Roman"/>
          <w:b/>
          <w:i w:val="false"/>
          <w:color w:val="000000"/>
        </w:rPr>
        <w:t xml:space="preserve"> Қоссейіт ауылдық округінің 2019 жылға арналған бюджет</w:t>
      </w:r>
    </w:p>
    <w:p>
      <w:pPr>
        <w:spacing w:after="0"/>
        <w:ind w:left="0"/>
        <w:jc w:val="both"/>
      </w:pPr>
      <w:r>
        <w:rPr>
          <w:rFonts w:ascii="Times New Roman"/>
          <w:b w:val="false"/>
          <w:i w:val="false"/>
          <w:color w:val="ff0000"/>
          <w:sz w:val="28"/>
        </w:rPr>
        <w:t xml:space="preserve">
      Ескерту. 31-қосымша жаңа редакцияда - Түркiстан облысы Шардара аудандық мәслихатының 24.12.2019 </w:t>
      </w:r>
      <w:r>
        <w:rPr>
          <w:rFonts w:ascii="Times New Roman"/>
          <w:b w:val="false"/>
          <w:i w:val="false"/>
          <w:color w:val="ff0000"/>
          <w:sz w:val="28"/>
        </w:rPr>
        <w:t>№ 53-334-VI</w:t>
      </w:r>
      <w:r>
        <w:rPr>
          <w:rFonts w:ascii="Times New Roman"/>
          <w:b w:val="false"/>
          <w:i w:val="false"/>
          <w:color w:val="ff0000"/>
          <w:sz w:val="28"/>
        </w:rPr>
        <w:t xml:space="preserve"> шешiмiмен (01.01.2019 бастап қолданысқа енгiзiледі).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36-242-VІ шешіміне 32 қосымша</w:t>
            </w:r>
          </w:p>
        </w:tc>
      </w:tr>
    </w:tbl>
    <w:p>
      <w:pPr>
        <w:spacing w:after="0"/>
        <w:ind w:left="0"/>
        <w:jc w:val="left"/>
      </w:pPr>
      <w:r>
        <w:rPr>
          <w:rFonts w:ascii="Times New Roman"/>
          <w:b/>
          <w:i w:val="false"/>
          <w:color w:val="000000"/>
        </w:rPr>
        <w:t xml:space="preserve"> Қоссейіт ауылдық округінің 2020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36-242-VІ шешіміне 33 қосымша</w:t>
            </w:r>
          </w:p>
        </w:tc>
      </w:tr>
    </w:tbl>
    <w:p>
      <w:pPr>
        <w:spacing w:after="0"/>
        <w:ind w:left="0"/>
        <w:jc w:val="left"/>
      </w:pPr>
      <w:r>
        <w:rPr>
          <w:rFonts w:ascii="Times New Roman"/>
          <w:b/>
          <w:i w:val="false"/>
          <w:color w:val="000000"/>
        </w:rPr>
        <w:t xml:space="preserve"> Қоссейіт ауылдық округінің 2021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маслихатының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36-242-VІ шешіміне 34 қосымша</w:t>
            </w:r>
          </w:p>
        </w:tc>
      </w:tr>
    </w:tbl>
    <w:p>
      <w:pPr>
        <w:spacing w:after="0"/>
        <w:ind w:left="0"/>
        <w:jc w:val="left"/>
      </w:pPr>
      <w:r>
        <w:rPr>
          <w:rFonts w:ascii="Times New Roman"/>
          <w:b/>
          <w:i w:val="false"/>
          <w:color w:val="000000"/>
        </w:rPr>
        <w:t xml:space="preserve"> 2019 жылға арналған қала, ауылдық округтердің бюджетінің атқарылуы процесінде секвестрлеуге жатпайтын жергілікті бюджеттің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Бастауыш, негізгі орта және жалпы орта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Аудандық маңызы бар қала, ауыл, кент, ауылдық округ әкімінің аппараты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оқушыларды жақын жердегі мектепке дейін тегін алып баруды және одан алып қайтуды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