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681a4" w14:textId="07681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2019-2021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Шардара аудандық мәслихатының 2018 жылғы 21 желтоқсандағы № 35-227-VI шешiмi. Түркістан облысының Әдiлет департаментiнде 2018 жылғы 28 желтоқсанда № 4863 болып тiркелдi.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9-бабының</w:t>
      </w:r>
      <w:r>
        <w:rPr>
          <w:rFonts w:ascii="Times New Roman"/>
          <w:b w:val="false"/>
          <w:i w:val="false"/>
          <w:color w:val="000000"/>
          <w:sz w:val="28"/>
        </w:rPr>
        <w:t xml:space="preserve"> 2 тармағына, 75 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Түркістан облыстық мәслихатының 2018 жылғы 12 желтоқсандағы № 33/347-VІ "2019-2021 жылдарға арналған облыстық бюджет туралы" Нормативтік құқықтық актілерді мемлекеттік тіркеу тізілімінде № 4843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аудандық мәслихат ШЕШІМ ҚАБЫЛДАДЫҚ:</w:t>
      </w:r>
    </w:p>
    <w:bookmarkEnd w:id="0"/>
    <w:bookmarkStart w:name="z2" w:id="1"/>
    <w:p>
      <w:pPr>
        <w:spacing w:after="0"/>
        <w:ind w:left="0"/>
        <w:jc w:val="both"/>
      </w:pPr>
      <w:r>
        <w:rPr>
          <w:rFonts w:ascii="Times New Roman"/>
          <w:b w:val="false"/>
          <w:i w:val="false"/>
          <w:color w:val="000000"/>
          <w:sz w:val="28"/>
        </w:rPr>
        <w:t xml:space="preserve">
      1. Шардара ауданының 2019-2021 жылдарға арналған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2019 жылға мынадай көлемде бекiтiлсiн:</w:t>
      </w:r>
    </w:p>
    <w:bookmarkEnd w:id="1"/>
    <w:p>
      <w:pPr>
        <w:spacing w:after="0"/>
        <w:ind w:left="0"/>
        <w:jc w:val="both"/>
      </w:pPr>
      <w:r>
        <w:rPr>
          <w:rFonts w:ascii="Times New Roman"/>
          <w:b w:val="false"/>
          <w:i w:val="false"/>
          <w:color w:val="000000"/>
          <w:sz w:val="28"/>
        </w:rPr>
        <w:t>
      1) кiрiстер – 20 364 142 мың теңге:</w:t>
      </w:r>
    </w:p>
    <w:p>
      <w:pPr>
        <w:spacing w:after="0"/>
        <w:ind w:left="0"/>
        <w:jc w:val="both"/>
      </w:pPr>
      <w:r>
        <w:rPr>
          <w:rFonts w:ascii="Times New Roman"/>
          <w:b w:val="false"/>
          <w:i w:val="false"/>
          <w:color w:val="000000"/>
          <w:sz w:val="28"/>
        </w:rPr>
        <w:t>
      салықтық түсiмдер – 2 924 642 мың теңге;</w:t>
      </w:r>
    </w:p>
    <w:p>
      <w:pPr>
        <w:spacing w:after="0"/>
        <w:ind w:left="0"/>
        <w:jc w:val="both"/>
      </w:pPr>
      <w:r>
        <w:rPr>
          <w:rFonts w:ascii="Times New Roman"/>
          <w:b w:val="false"/>
          <w:i w:val="false"/>
          <w:color w:val="000000"/>
          <w:sz w:val="28"/>
        </w:rPr>
        <w:t>
      салықтық емес түсiмдер – 9 484 мың теңге;</w:t>
      </w:r>
    </w:p>
    <w:p>
      <w:pPr>
        <w:spacing w:after="0"/>
        <w:ind w:left="0"/>
        <w:jc w:val="both"/>
      </w:pPr>
      <w:r>
        <w:rPr>
          <w:rFonts w:ascii="Times New Roman"/>
          <w:b w:val="false"/>
          <w:i w:val="false"/>
          <w:color w:val="000000"/>
          <w:sz w:val="28"/>
        </w:rPr>
        <w:t>
      негізгі капиталды сатудан түсетін түсімдер – 40 416 мың теңге;</w:t>
      </w:r>
    </w:p>
    <w:p>
      <w:pPr>
        <w:spacing w:after="0"/>
        <w:ind w:left="0"/>
        <w:jc w:val="both"/>
      </w:pPr>
      <w:r>
        <w:rPr>
          <w:rFonts w:ascii="Times New Roman"/>
          <w:b w:val="false"/>
          <w:i w:val="false"/>
          <w:color w:val="000000"/>
          <w:sz w:val="28"/>
        </w:rPr>
        <w:t>
      трансферттер түсiмi – 17 389 600 мың теңге;</w:t>
      </w:r>
    </w:p>
    <w:p>
      <w:pPr>
        <w:spacing w:after="0"/>
        <w:ind w:left="0"/>
        <w:jc w:val="both"/>
      </w:pPr>
      <w:r>
        <w:rPr>
          <w:rFonts w:ascii="Times New Roman"/>
          <w:b w:val="false"/>
          <w:i w:val="false"/>
          <w:color w:val="000000"/>
          <w:sz w:val="28"/>
        </w:rPr>
        <w:t>
      2) шығындар – 20 550 452 мың теңге;</w:t>
      </w:r>
    </w:p>
    <w:p>
      <w:pPr>
        <w:spacing w:after="0"/>
        <w:ind w:left="0"/>
        <w:jc w:val="both"/>
      </w:pPr>
      <w:r>
        <w:rPr>
          <w:rFonts w:ascii="Times New Roman"/>
          <w:b w:val="false"/>
          <w:i w:val="false"/>
          <w:color w:val="000000"/>
          <w:sz w:val="28"/>
        </w:rPr>
        <w:t>
      3) таза бюджеттiк кредиттеу – 4 976 мың теңге:</w:t>
      </w:r>
    </w:p>
    <w:p>
      <w:pPr>
        <w:spacing w:after="0"/>
        <w:ind w:left="0"/>
        <w:jc w:val="both"/>
      </w:pPr>
      <w:r>
        <w:rPr>
          <w:rFonts w:ascii="Times New Roman"/>
          <w:b w:val="false"/>
          <w:i w:val="false"/>
          <w:color w:val="000000"/>
          <w:sz w:val="28"/>
        </w:rPr>
        <w:t>
      бюджеттік кредиттер – 15 150 мың теңге;</w:t>
      </w:r>
    </w:p>
    <w:p>
      <w:pPr>
        <w:spacing w:after="0"/>
        <w:ind w:left="0"/>
        <w:jc w:val="both"/>
      </w:pPr>
      <w:r>
        <w:rPr>
          <w:rFonts w:ascii="Times New Roman"/>
          <w:b w:val="false"/>
          <w:i w:val="false"/>
          <w:color w:val="000000"/>
          <w:sz w:val="28"/>
        </w:rPr>
        <w:t>
      бюджеттік кредиттерді өтеу – 10 174 мың теңге;</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- 191 286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191 286 мың теңге:</w:t>
      </w:r>
    </w:p>
    <w:p>
      <w:pPr>
        <w:spacing w:after="0"/>
        <w:ind w:left="0"/>
        <w:jc w:val="both"/>
      </w:pPr>
      <w:r>
        <w:rPr>
          <w:rFonts w:ascii="Times New Roman"/>
          <w:b w:val="false"/>
          <w:i w:val="false"/>
          <w:color w:val="000000"/>
          <w:sz w:val="28"/>
        </w:rPr>
        <w:t>
      қарыздар түсімі – 15 150 мың теңге;</w:t>
      </w:r>
    </w:p>
    <w:p>
      <w:pPr>
        <w:spacing w:after="0"/>
        <w:ind w:left="0"/>
        <w:jc w:val="both"/>
      </w:pPr>
      <w:r>
        <w:rPr>
          <w:rFonts w:ascii="Times New Roman"/>
          <w:b w:val="false"/>
          <w:i w:val="false"/>
          <w:color w:val="000000"/>
          <w:sz w:val="28"/>
        </w:rPr>
        <w:t>
      қарыздарды өтеу – 10 174 мың теңге;</w:t>
      </w:r>
    </w:p>
    <w:p>
      <w:pPr>
        <w:spacing w:after="0"/>
        <w:ind w:left="0"/>
        <w:jc w:val="both"/>
      </w:pPr>
      <w:r>
        <w:rPr>
          <w:rFonts w:ascii="Times New Roman"/>
          <w:b w:val="false"/>
          <w:i w:val="false"/>
          <w:color w:val="000000"/>
          <w:sz w:val="28"/>
        </w:rPr>
        <w:t>
      бюджет қаражатының пайдаланылатын қалдықтары – 186 310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Түркістан облысы Шардара аудандық мәслихатының 20.12.2019 </w:t>
      </w:r>
      <w:r>
        <w:rPr>
          <w:rFonts w:ascii="Times New Roman"/>
          <w:b w:val="false"/>
          <w:i w:val="false"/>
          <w:color w:val="000000"/>
          <w:sz w:val="28"/>
        </w:rPr>
        <w:t>№ 52-319-VI</w:t>
      </w:r>
      <w:r>
        <w:rPr>
          <w:rFonts w:ascii="Times New Roman"/>
          <w:b w:val="false"/>
          <w:i w:val="false"/>
          <w:color w:val="ff0000"/>
          <w:sz w:val="28"/>
        </w:rPr>
        <w:t xml:space="preserve"> шешiмiмен (01.01.2019 бастап қолданысқа енгiзiледі).</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2019 жылға аудандық бюджеттен аудандық маңызы бар қаланың, ауылдық округтердің бюджеттеріне берілетін бюджеттік субвенциялар сомасы 953 525 мың теңге болып қарастырылсын, оның ішінде:</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Қ.Тұрысбеков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- 83 148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Қоссейіт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- 74 012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Көксу ауылдық округі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- 204 423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Ұзын-ата ауылдық округі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- 66 428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Алатау батыр ауылдық округі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- 120 762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Қызылқұм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- 35 976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Ақшеңгелді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- 74 074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Сүткент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- 45 987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- 72 461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Жаушықұм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- 69 812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 қаласы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- 106 442 мың теңге.</w:t>
            </w:r>
          </w:p>
        </w:tc>
      </w:tr>
    </w:tbl>
    <w:p>
      <w:pPr>
        <w:spacing w:after="0"/>
        <w:ind w:left="0"/>
        <w:jc w:val="left"/>
      </w:pP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3. Аудан әкімдігінің 2019 жылға арналған резерві – 58 850 мың теңге көлемінде бекітілсін.</w:t>
      </w:r>
    </w:p>
    <w:bookmarkEnd w:id="3"/>
    <w:bookmarkStart w:name="z5" w:id="4"/>
    <w:p>
      <w:pPr>
        <w:spacing w:after="0"/>
        <w:ind w:left="0"/>
        <w:jc w:val="both"/>
      </w:pPr>
      <w:r>
        <w:rPr>
          <w:rFonts w:ascii="Times New Roman"/>
          <w:b w:val="false"/>
          <w:i w:val="false"/>
          <w:color w:val="000000"/>
          <w:sz w:val="28"/>
        </w:rPr>
        <w:t xml:space="preserve">
      4. 2019 жылға арналған жергілікті бюджеттің атқарылуы процесінде секвестрлеуге жатпайтын жергілікті бюджеттік бағдарламалардың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p>
    <w:bookmarkEnd w:id="4"/>
    <w:bookmarkStart w:name="z6" w:id="5"/>
    <w:p>
      <w:pPr>
        <w:spacing w:after="0"/>
        <w:ind w:left="0"/>
        <w:jc w:val="both"/>
      </w:pPr>
      <w:r>
        <w:rPr>
          <w:rFonts w:ascii="Times New Roman"/>
          <w:b w:val="false"/>
          <w:i w:val="false"/>
          <w:color w:val="000000"/>
          <w:sz w:val="28"/>
        </w:rPr>
        <w:t>
      5. 2019 жылға азаматтық қызметшілер болып табылатын және ауылдық жерде аудандық бюджеттен қаржыландырылатын ұйымдарда жұмыс істейтін әлеуметтік қамсыздандыру, білім беру, мәдениет, спорт және ветеринария саласындағы мамандарға қызметтің осы түрлерімен қалалық жағдайда айналысатын азаматтық қызметшілердің айлықақыларымен және мөлшерлемелерімен салыстырғанда жиырма бес пайызға жоғарылатылған лауазымдық айлықақылар мен тарифтік мөлшерлемелер белгіленсін.</w:t>
      </w:r>
    </w:p>
    <w:bookmarkEnd w:id="5"/>
    <w:bookmarkStart w:name="z7" w:id="6"/>
    <w:p>
      <w:pPr>
        <w:spacing w:after="0"/>
        <w:ind w:left="0"/>
        <w:jc w:val="both"/>
      </w:pPr>
      <w:r>
        <w:rPr>
          <w:rFonts w:ascii="Times New Roman"/>
          <w:b w:val="false"/>
          <w:i w:val="false"/>
          <w:color w:val="000000"/>
          <w:sz w:val="28"/>
        </w:rPr>
        <w:t>
      6. "Шардара аудандық мәслихат аппараты" мемлекеттік мекемесі Қазақстан Республикасының заңнамалық актілерінде белгіленген тәртіпте:</w:t>
      </w:r>
    </w:p>
    <w:bookmarkEnd w:id="6"/>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мәслихат шешімі мемлекеттік тіркелген күнінен бастап күнтізбелік он күн ішінде оның көшірмесін қағаз және электрондық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шешім мемлекеттік тіркелген күнінен бастап күнтізбелік он күн ішінде оның көшірмесін Шардара ауданының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шешімді Шардара аудандық мәслихаттың интернет-ресурсына орналастыруын қамтамасыз етсін.</w:t>
      </w:r>
    </w:p>
    <w:bookmarkStart w:name="z8" w:id="7"/>
    <w:p>
      <w:pPr>
        <w:spacing w:after="0"/>
        <w:ind w:left="0"/>
        <w:jc w:val="both"/>
      </w:pPr>
      <w:r>
        <w:rPr>
          <w:rFonts w:ascii="Times New Roman"/>
          <w:b w:val="false"/>
          <w:i w:val="false"/>
          <w:color w:val="000000"/>
          <w:sz w:val="28"/>
        </w:rPr>
        <w:t>
      7. Осы шешім 2019 жылдың 1 қаңтарынан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 Талбидин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Муталиев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21 желтоқсандағы</w:t>
            </w:r>
            <w:r>
              <w:br/>
            </w:r>
            <w:r>
              <w:rPr>
                <w:rFonts w:ascii="Times New Roman"/>
                <w:b w:val="false"/>
                <w:i w:val="false"/>
                <w:color w:val="000000"/>
                <w:sz w:val="20"/>
              </w:rPr>
              <w:t>№ 35-227-VІ шешіміне</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2019 жылға арналған аудандық бюджет</w:t>
      </w:r>
    </w:p>
    <w:p>
      <w:pPr>
        <w:spacing w:after="0"/>
        <w:ind w:left="0"/>
        <w:jc w:val="both"/>
      </w:pPr>
      <w:r>
        <w:rPr>
          <w:rFonts w:ascii="Times New Roman"/>
          <w:b w:val="false"/>
          <w:i w:val="false"/>
          <w:color w:val="ff0000"/>
          <w:sz w:val="28"/>
        </w:rPr>
        <w:t xml:space="preserve">
      Ескерту. 1-қосымша жаңа редакцияда - Түркістан облысы Шардара аудандық мәслихатының 20.12.2019 </w:t>
      </w:r>
      <w:r>
        <w:rPr>
          <w:rFonts w:ascii="Times New Roman"/>
          <w:b w:val="false"/>
          <w:i w:val="false"/>
          <w:color w:val="ff0000"/>
          <w:sz w:val="28"/>
        </w:rPr>
        <w:t>№ 52-319-VI</w:t>
      </w:r>
      <w:r>
        <w:rPr>
          <w:rFonts w:ascii="Times New Roman"/>
          <w:b w:val="false"/>
          <w:i w:val="false"/>
          <w:color w:val="ff0000"/>
          <w:sz w:val="28"/>
        </w:rPr>
        <w:t xml:space="preserve"> шешiмiмен (01.01.2019 бастап қолданысқа енгiзiледі).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20 364 142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2 924 642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2 350 573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2 345 063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17 389 600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17 366 728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17 366 728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Кодтар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ішкі топ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20 550 452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779 244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активтер және сатып алу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536 372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10 426 961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8 875 112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8 590 906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8 298 971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925 269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925 269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3 283 405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2 538 986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2 535 644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2 535 644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1 435 597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823 689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823 689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604 904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1 151 721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1 211 780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1 211 468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1 211 468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1 211 468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азаматтық қызметшілердің жекелеген санаттарының, мемлекеттік бюджет қаражаты есебінен қамтылатын ұйымдар қызметкерлерінің, қазыналық кәсіпорындар қызметкерлерінің жалақысын көтеруге берілетін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1 402 662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1 402 662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1 402 662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953 525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10 174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-191 286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191 286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10 174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186 310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21 желтоқсандағы</w:t>
            </w:r>
            <w:r>
              <w:br/>
            </w:r>
            <w:r>
              <w:rPr>
                <w:rFonts w:ascii="Times New Roman"/>
                <w:b w:val="false"/>
                <w:i w:val="false"/>
                <w:color w:val="000000"/>
                <w:sz w:val="20"/>
              </w:rPr>
              <w:t>№ 35-227-VІ шешіміне</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2020 жылға арналған аудандық бюджет</w:t>
      </w:r>
    </w:p>
    <w:p>
      <w:pPr>
        <w:spacing w:after="0"/>
        <w:ind w:left="0"/>
        <w:jc w:val="both"/>
      </w:pPr>
      <w:r>
        <w:rPr>
          <w:rFonts w:ascii="Times New Roman"/>
          <w:b w:val="false"/>
          <w:i w:val="false"/>
          <w:color w:val="ff0000"/>
          <w:sz w:val="28"/>
        </w:rPr>
        <w:t xml:space="preserve">
      Ескерту. 2-қосымша жаңа редакцияда - Түркістан облысы Шардара аудандық мәслихатының 25.06.2019 </w:t>
      </w:r>
      <w:r>
        <w:rPr>
          <w:rFonts w:ascii="Times New Roman"/>
          <w:b w:val="false"/>
          <w:i w:val="false"/>
          <w:color w:val="ff0000"/>
          <w:sz w:val="28"/>
        </w:rPr>
        <w:t>№ 45-291-VI</w:t>
      </w:r>
      <w:r>
        <w:rPr>
          <w:rFonts w:ascii="Times New Roman"/>
          <w:b w:val="false"/>
          <w:i w:val="false"/>
          <w:color w:val="ff0000"/>
          <w:sz w:val="28"/>
        </w:rPr>
        <w:t xml:space="preserve"> шешiмiмен (01.01.2019 бастап қолданысқа енгiзiледі).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13 662 447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2 769 777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2 398 732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2 393 096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10 866 611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10 866 611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10 866 611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Кодтар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ішкі топ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13 662 447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8 165 612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537 599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537 599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537 599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7 124 214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6 724 214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6 495 296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503 799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503 799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714 261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сейсмоқауіпті өңірлерінде орналасқан тұрғын үйлердің сейсмотұрақтылығын қолдауға бағытталған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778 732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1 459 248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1 459 248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1 459 248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980 067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- 9 776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- 9 776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21 желтоқсандағы</w:t>
            </w:r>
            <w:r>
              <w:br/>
            </w:r>
            <w:r>
              <w:rPr>
                <w:rFonts w:ascii="Times New Roman"/>
                <w:b w:val="false"/>
                <w:i w:val="false"/>
                <w:color w:val="000000"/>
                <w:sz w:val="20"/>
              </w:rPr>
              <w:t>№ 35-227-VІ шешіміне</w:t>
            </w:r>
            <w:r>
              <w:br/>
            </w:r>
            <w:r>
              <w:rPr>
                <w:rFonts w:ascii="Times New Roman"/>
                <w:b w:val="false"/>
                <w:i w:val="false"/>
                <w:color w:val="000000"/>
                <w:sz w:val="20"/>
              </w:rPr>
              <w:t>3 қосымша</w:t>
            </w:r>
          </w:p>
        </w:tc>
      </w:tr>
    </w:tbl>
    <w:p>
      <w:pPr>
        <w:spacing w:after="0"/>
        <w:ind w:left="0"/>
        <w:jc w:val="left"/>
      </w:pPr>
      <w:r>
        <w:rPr>
          <w:rFonts w:ascii="Times New Roman"/>
          <w:b/>
          <w:i w:val="false"/>
          <w:color w:val="000000"/>
        </w:rPr>
        <w:t xml:space="preserve"> 2021 жылға арналған аудандық бюджет</w:t>
      </w:r>
    </w:p>
    <w:p>
      <w:pPr>
        <w:spacing w:after="0"/>
        <w:ind w:left="0"/>
        <w:jc w:val="both"/>
      </w:pPr>
      <w:r>
        <w:rPr>
          <w:rFonts w:ascii="Times New Roman"/>
          <w:b w:val="false"/>
          <w:i w:val="false"/>
          <w:color w:val="ff0000"/>
          <w:sz w:val="28"/>
        </w:rPr>
        <w:t xml:space="preserve">
      Ескерту. 3-қосымша жаңа редакцияда - Түркістан облысы Шардара аудандық мәслихатының 25.06.2019 </w:t>
      </w:r>
      <w:r>
        <w:rPr>
          <w:rFonts w:ascii="Times New Roman"/>
          <w:b w:val="false"/>
          <w:i w:val="false"/>
          <w:color w:val="ff0000"/>
          <w:sz w:val="28"/>
        </w:rPr>
        <w:t>№ 45-291-VI</w:t>
      </w:r>
      <w:r>
        <w:rPr>
          <w:rFonts w:ascii="Times New Roman"/>
          <w:b w:val="false"/>
          <w:i w:val="false"/>
          <w:color w:val="ff0000"/>
          <w:sz w:val="28"/>
        </w:rPr>
        <w:t xml:space="preserve"> шешiмiмен (01.01.2019 бастап қолданысқа енгiзiледі).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12 986 598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2 781 009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2 398 732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2 393 096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10 177 706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10 177 706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10 177 706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Кодтар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ішкі топ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12 986 598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7 772 668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537 599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537 599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537 599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6 731 270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6 602 190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6 373 272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503 799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503 799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сейсмоқауіпті өңірлерінде орналасқан тұрғын үйлердің сейсмотұрақтылығын қолдауға бағытталған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778 732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1 459 248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1 459 248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1 459 248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980 067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- 9 776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9 776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9 776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- 9 776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9 776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21 желтоқсандағы</w:t>
            </w:r>
            <w:r>
              <w:br/>
            </w:r>
            <w:r>
              <w:rPr>
                <w:rFonts w:ascii="Times New Roman"/>
                <w:b w:val="false"/>
                <w:i w:val="false"/>
                <w:color w:val="000000"/>
                <w:sz w:val="20"/>
              </w:rPr>
              <w:t>№ 35-227-VІ шешіміне</w:t>
            </w:r>
            <w:r>
              <w:br/>
            </w:r>
            <w:r>
              <w:rPr>
                <w:rFonts w:ascii="Times New Roman"/>
                <w:b w:val="false"/>
                <w:i w:val="false"/>
                <w:color w:val="000000"/>
                <w:sz w:val="20"/>
              </w:rPr>
              <w:t>4 қосымша</w:t>
            </w:r>
          </w:p>
        </w:tc>
      </w:tr>
    </w:tbl>
    <w:p>
      <w:pPr>
        <w:spacing w:after="0"/>
        <w:ind w:left="0"/>
        <w:jc w:val="left"/>
      </w:pPr>
      <w:r>
        <w:rPr>
          <w:rFonts w:ascii="Times New Roman"/>
          <w:b/>
          <w:i w:val="false"/>
          <w:color w:val="000000"/>
        </w:rPr>
        <w:t xml:space="preserve"> 2019 жылға арналған жергілікті бюджеттің атқарылуы процесінде секвестрлеуге жатпайтын жергілікті бюджеттің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білім беру бөлімі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9 464 005 "Ауданның (облыстық маңызы бар қаланың) мемлекеттік білім беру мекемелер үшін оқулықтар мен оқу-әдістемелік кешендерді сатып алу және жеткізу"</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21 желтоқсандағы</w:t>
            </w:r>
            <w:r>
              <w:br/>
            </w:r>
            <w:r>
              <w:rPr>
                <w:rFonts w:ascii="Times New Roman"/>
                <w:b w:val="false"/>
                <w:i w:val="false"/>
                <w:color w:val="000000"/>
                <w:sz w:val="20"/>
              </w:rPr>
              <w:t>№ 35-227-VІ шешіміне</w:t>
            </w:r>
            <w:r>
              <w:br/>
            </w:r>
            <w:r>
              <w:rPr>
                <w:rFonts w:ascii="Times New Roman"/>
                <w:b w:val="false"/>
                <w:i w:val="false"/>
                <w:color w:val="000000"/>
                <w:sz w:val="20"/>
              </w:rPr>
              <w:t>5 қосымша</w:t>
            </w:r>
          </w:p>
        </w:tc>
      </w:tr>
    </w:tbl>
    <w:p>
      <w:pPr>
        <w:spacing w:after="0"/>
        <w:ind w:left="0"/>
        <w:jc w:val="left"/>
      </w:pPr>
      <w:r>
        <w:rPr>
          <w:rFonts w:ascii="Times New Roman"/>
          <w:b/>
          <w:i w:val="false"/>
          <w:color w:val="000000"/>
        </w:rPr>
        <w:t xml:space="preserve"> 2019 жылға жергілікті бюджеттерден берілетін ағымдағы нысаналы трансферттердің ауылдық округтер бюджеттерінің арасында бөліну тізбесі</w:t>
      </w:r>
    </w:p>
    <w:p>
      <w:pPr>
        <w:spacing w:after="0"/>
        <w:ind w:left="0"/>
        <w:jc w:val="both"/>
      </w:pPr>
      <w:r>
        <w:rPr>
          <w:rFonts w:ascii="Times New Roman"/>
          <w:b w:val="false"/>
          <w:i w:val="false"/>
          <w:color w:val="ff0000"/>
          <w:sz w:val="28"/>
        </w:rPr>
        <w:t xml:space="preserve">
      Ескерту. Шешім 5-қосымшамен толықтырылды - Түркістан облысы Шардара аудандық мәслихатының 06.03.2019 </w:t>
      </w:r>
      <w:r>
        <w:rPr>
          <w:rFonts w:ascii="Times New Roman"/>
          <w:b w:val="false"/>
          <w:i w:val="false"/>
          <w:color w:val="ff0000"/>
          <w:sz w:val="28"/>
        </w:rPr>
        <w:t>№ 38-248-VI</w:t>
      </w:r>
      <w:r>
        <w:rPr>
          <w:rFonts w:ascii="Times New Roman"/>
          <w:b w:val="false"/>
          <w:i w:val="false"/>
          <w:color w:val="ff0000"/>
          <w:sz w:val="28"/>
        </w:rPr>
        <w:t xml:space="preserve"> шешiмiмен (01.01.2019 бастап қолданысқа енгiзiледі); жаңа редакцияда - Түркістан облысы Шардара аудандық мәслихатының 20.12.2019 </w:t>
      </w:r>
      <w:r>
        <w:rPr>
          <w:rFonts w:ascii="Times New Roman"/>
          <w:b w:val="false"/>
          <w:i w:val="false"/>
          <w:color w:val="ff0000"/>
          <w:sz w:val="28"/>
        </w:rPr>
        <w:t>№ 52-319-VI</w:t>
      </w:r>
      <w:r>
        <w:rPr>
          <w:rFonts w:ascii="Times New Roman"/>
          <w:b w:val="false"/>
          <w:i w:val="false"/>
          <w:color w:val="ff0000"/>
          <w:sz w:val="28"/>
        </w:rPr>
        <w:t xml:space="preserve"> шешiмiмен (01.01.2019 бастап қолданысқа енгiзiледі).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Жаушықұм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12 289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Қ.Тұрысбеков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Қоссейт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21 757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Коксу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ата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 батыр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Қызылқұм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Ақшеңгелді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Сүткент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31 293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31 388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605 174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848 072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