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badc" w14:textId="1beb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2017 жылғы 22 желтоқсандағы № 23-159-VІ "2018-2020 жылдарға арналған қала,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2018 жылғы 26 қарашадағы № 34-224-VI шешiмi. Түркістан облысының Әдiлет департаментiнде 2018 жылғы 4 желтоқсанда № 4818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Шардара аудандық мәслихатының 2018 жылғы 19 қыркүйектегі № 33-219-VI "Шардара аудандық мәслихатының 2017 жылғы 21 желтоқсандағы № 22-142-VI "2018-2020 жылдарға арналған аудандық бюджет туралы" шешіміне өзгерістер енгізу туралы" Нормативтік құқықтық актілерді мемлекеттік тіркеу тізілімінде № 4794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2017 жылғы 22 желтоқсандағы № 23-159-VI ""2018-2020 жылдарға арналған қала, ауылдық округтердің бюджеті туралы" (Нормативтік құқықтық актілерді мемлекеттік тіркеу тізілімінде № 4366 тіркелген, 2018 жылдың 19 қаңтардағы "Шартарап-Шарайна" газетінде және 2018 жылғы 15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Шардара қаласының 2018-2020 жылдарға арналған бюджеті тиісінше 1, 2 және 3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1 083 063 мың теңге:</w:t>
      </w:r>
    </w:p>
    <w:p>
      <w:pPr>
        <w:spacing w:after="0"/>
        <w:ind w:left="0"/>
        <w:jc w:val="both"/>
      </w:pPr>
      <w:r>
        <w:rPr>
          <w:rFonts w:ascii="Times New Roman"/>
          <w:b w:val="false"/>
          <w:i w:val="false"/>
          <w:color w:val="000000"/>
          <w:sz w:val="28"/>
        </w:rPr>
        <w:t>
      салықтық түсiмдер – 793 218 мың теңге;</w:t>
      </w:r>
    </w:p>
    <w:p>
      <w:pPr>
        <w:spacing w:after="0"/>
        <w:ind w:left="0"/>
        <w:jc w:val="both"/>
      </w:pPr>
      <w:r>
        <w:rPr>
          <w:rFonts w:ascii="Times New Roman"/>
          <w:b w:val="false"/>
          <w:i w:val="false"/>
          <w:color w:val="000000"/>
          <w:sz w:val="28"/>
        </w:rPr>
        <w:t>
      салықтық емес түсiмдер – 18 660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271 185 мың теңге;</w:t>
      </w:r>
    </w:p>
    <w:p>
      <w:pPr>
        <w:spacing w:after="0"/>
        <w:ind w:left="0"/>
        <w:jc w:val="both"/>
      </w:pPr>
      <w:r>
        <w:rPr>
          <w:rFonts w:ascii="Times New Roman"/>
          <w:b w:val="false"/>
          <w:i w:val="false"/>
          <w:color w:val="000000"/>
          <w:sz w:val="28"/>
        </w:rPr>
        <w:t>
      2) шығындар – 1 083 063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Қ.Тұрысбеков ауылдық округінің 2018-2020 жылдарға арналған бюджеті тиісінше 4, 5 және 6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94 711 мың теңге:</w:t>
      </w:r>
    </w:p>
    <w:p>
      <w:pPr>
        <w:spacing w:after="0"/>
        <w:ind w:left="0"/>
        <w:jc w:val="both"/>
      </w:pPr>
      <w:r>
        <w:rPr>
          <w:rFonts w:ascii="Times New Roman"/>
          <w:b w:val="false"/>
          <w:i w:val="false"/>
          <w:color w:val="000000"/>
          <w:sz w:val="28"/>
        </w:rPr>
        <w:t>
      салықтық түсiмдер – 6 891 мың теңге;</w:t>
      </w:r>
    </w:p>
    <w:p>
      <w:pPr>
        <w:spacing w:after="0"/>
        <w:ind w:left="0"/>
        <w:jc w:val="both"/>
      </w:pPr>
      <w:r>
        <w:rPr>
          <w:rFonts w:ascii="Times New Roman"/>
          <w:b w:val="false"/>
          <w:i w:val="false"/>
          <w:color w:val="000000"/>
          <w:sz w:val="28"/>
        </w:rPr>
        <w:t>
      салықтық емес түсiмдер – 404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87 416 мың теңге;</w:t>
      </w:r>
    </w:p>
    <w:p>
      <w:pPr>
        <w:spacing w:after="0"/>
        <w:ind w:left="0"/>
        <w:jc w:val="both"/>
      </w:pPr>
      <w:r>
        <w:rPr>
          <w:rFonts w:ascii="Times New Roman"/>
          <w:b w:val="false"/>
          <w:i w:val="false"/>
          <w:color w:val="000000"/>
          <w:sz w:val="28"/>
        </w:rPr>
        <w:t>
      2) шығындар – 94 711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Көксу ауылдық округінің 2018-2020 жылдарға арналған бюджеті тиісінше 7, 8 және 9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144 171 мың теңге:</w:t>
      </w:r>
    </w:p>
    <w:p>
      <w:pPr>
        <w:spacing w:after="0"/>
        <w:ind w:left="0"/>
        <w:jc w:val="both"/>
      </w:pPr>
      <w:r>
        <w:rPr>
          <w:rFonts w:ascii="Times New Roman"/>
          <w:b w:val="false"/>
          <w:i w:val="false"/>
          <w:color w:val="000000"/>
          <w:sz w:val="28"/>
        </w:rPr>
        <w:t>
      салықтық түсiмдер – 3 625 мың теңге;</w:t>
      </w:r>
    </w:p>
    <w:p>
      <w:pPr>
        <w:spacing w:after="0"/>
        <w:ind w:left="0"/>
        <w:jc w:val="both"/>
      </w:pPr>
      <w:r>
        <w:rPr>
          <w:rFonts w:ascii="Times New Roman"/>
          <w:b w:val="false"/>
          <w:i w:val="false"/>
          <w:color w:val="000000"/>
          <w:sz w:val="28"/>
        </w:rPr>
        <w:t>
      салықтық емес түсiмдер – 183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140 363 мың теңге;</w:t>
      </w:r>
    </w:p>
    <w:p>
      <w:pPr>
        <w:spacing w:after="0"/>
        <w:ind w:left="0"/>
        <w:jc w:val="both"/>
      </w:pPr>
      <w:r>
        <w:rPr>
          <w:rFonts w:ascii="Times New Roman"/>
          <w:b w:val="false"/>
          <w:i w:val="false"/>
          <w:color w:val="000000"/>
          <w:sz w:val="28"/>
        </w:rPr>
        <w:t>
      2) шығындар – 144 171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Ұзыната ауылдық округінің 2018-2020 жылдарға арналған бюджеті тиісінше 10, 11 және 12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81 444 мың теңге:</w:t>
      </w:r>
    </w:p>
    <w:p>
      <w:pPr>
        <w:spacing w:after="0"/>
        <w:ind w:left="0"/>
        <w:jc w:val="both"/>
      </w:pPr>
      <w:r>
        <w:rPr>
          <w:rFonts w:ascii="Times New Roman"/>
          <w:b w:val="false"/>
          <w:i w:val="false"/>
          <w:color w:val="000000"/>
          <w:sz w:val="28"/>
        </w:rPr>
        <w:t>
      салықтық түсiмдер – 3 720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77 724 мың теңге;</w:t>
      </w:r>
    </w:p>
    <w:p>
      <w:pPr>
        <w:spacing w:after="0"/>
        <w:ind w:left="0"/>
        <w:jc w:val="both"/>
      </w:pPr>
      <w:r>
        <w:rPr>
          <w:rFonts w:ascii="Times New Roman"/>
          <w:b w:val="false"/>
          <w:i w:val="false"/>
          <w:color w:val="000000"/>
          <w:sz w:val="28"/>
        </w:rPr>
        <w:t>
      2) шығындар – 81 444 мың теңге;</w:t>
      </w:r>
    </w:p>
    <w:p>
      <w:pPr>
        <w:spacing w:after="0"/>
        <w:ind w:left="0"/>
        <w:jc w:val="both"/>
      </w:pPr>
      <w:r>
        <w:rPr>
          <w:rFonts w:ascii="Times New Roman"/>
          <w:b w:val="false"/>
          <w:i w:val="false"/>
          <w:color w:val="000000"/>
          <w:sz w:val="28"/>
        </w:rPr>
        <w:t>
      3) таза бюджеттiккредиттеу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Алатау батыр ауылдық округінің 2018-2020 жылдарға арналған бюджеті тиісінше 13, 14 және 15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165 729 мың теңге:</w:t>
      </w:r>
    </w:p>
    <w:p>
      <w:pPr>
        <w:spacing w:after="0"/>
        <w:ind w:left="0"/>
        <w:jc w:val="both"/>
      </w:pPr>
      <w:r>
        <w:rPr>
          <w:rFonts w:ascii="Times New Roman"/>
          <w:b w:val="false"/>
          <w:i w:val="false"/>
          <w:color w:val="000000"/>
          <w:sz w:val="28"/>
        </w:rPr>
        <w:t>
      салықтықтүсiмдер – 8 770 мың теңге;</w:t>
      </w:r>
    </w:p>
    <w:p>
      <w:pPr>
        <w:spacing w:after="0"/>
        <w:ind w:left="0"/>
        <w:jc w:val="both"/>
      </w:pPr>
      <w:r>
        <w:rPr>
          <w:rFonts w:ascii="Times New Roman"/>
          <w:b w:val="false"/>
          <w:i w:val="false"/>
          <w:color w:val="000000"/>
          <w:sz w:val="28"/>
        </w:rPr>
        <w:t>
      салықтықеместүсiмдер – 223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156 736 мың теңге;</w:t>
      </w:r>
    </w:p>
    <w:p>
      <w:pPr>
        <w:spacing w:after="0"/>
        <w:ind w:left="0"/>
        <w:jc w:val="both"/>
      </w:pPr>
      <w:r>
        <w:rPr>
          <w:rFonts w:ascii="Times New Roman"/>
          <w:b w:val="false"/>
          <w:i w:val="false"/>
          <w:color w:val="000000"/>
          <w:sz w:val="28"/>
        </w:rPr>
        <w:t>
      2) шығындар – 165 729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Қызылқұм ауылдық округінің 2018-2020 жылдарға арналған бюджеті тиісінше 16, 17 және 18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49 089 мың теңге:</w:t>
      </w:r>
    </w:p>
    <w:p>
      <w:pPr>
        <w:spacing w:after="0"/>
        <w:ind w:left="0"/>
        <w:jc w:val="both"/>
      </w:pPr>
      <w:r>
        <w:rPr>
          <w:rFonts w:ascii="Times New Roman"/>
          <w:b w:val="false"/>
          <w:i w:val="false"/>
          <w:color w:val="000000"/>
          <w:sz w:val="28"/>
        </w:rPr>
        <w:t>
      салықтық түсiмдер – 1 130 мың теңге;</w:t>
      </w:r>
    </w:p>
    <w:p>
      <w:pPr>
        <w:spacing w:after="0"/>
        <w:ind w:left="0"/>
        <w:jc w:val="both"/>
      </w:pPr>
      <w:r>
        <w:rPr>
          <w:rFonts w:ascii="Times New Roman"/>
          <w:b w:val="false"/>
          <w:i w:val="false"/>
          <w:color w:val="000000"/>
          <w:sz w:val="28"/>
        </w:rPr>
        <w:t>
      салықтық емес түсiмдер – 109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47 850 мың теңге;</w:t>
      </w:r>
    </w:p>
    <w:p>
      <w:pPr>
        <w:spacing w:after="0"/>
        <w:ind w:left="0"/>
        <w:jc w:val="both"/>
      </w:pPr>
      <w:r>
        <w:rPr>
          <w:rFonts w:ascii="Times New Roman"/>
          <w:b w:val="false"/>
          <w:i w:val="false"/>
          <w:color w:val="000000"/>
          <w:sz w:val="28"/>
        </w:rPr>
        <w:t>
      2) шығындар – 49 089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Сүткент ауылдық округінің 2018-2020 жылдарға арналған бюджеті тиісінше 19, 20 және 21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68 933 мың теңге:</w:t>
      </w:r>
    </w:p>
    <w:p>
      <w:pPr>
        <w:spacing w:after="0"/>
        <w:ind w:left="0"/>
        <w:jc w:val="both"/>
      </w:pPr>
      <w:r>
        <w:rPr>
          <w:rFonts w:ascii="Times New Roman"/>
          <w:b w:val="false"/>
          <w:i w:val="false"/>
          <w:color w:val="000000"/>
          <w:sz w:val="28"/>
        </w:rPr>
        <w:t>
      салықтық түсiмдер – 3 035 мың теңге;</w:t>
      </w:r>
    </w:p>
    <w:p>
      <w:pPr>
        <w:spacing w:after="0"/>
        <w:ind w:left="0"/>
        <w:jc w:val="both"/>
      </w:pPr>
      <w:r>
        <w:rPr>
          <w:rFonts w:ascii="Times New Roman"/>
          <w:b w:val="false"/>
          <w:i w:val="false"/>
          <w:color w:val="000000"/>
          <w:sz w:val="28"/>
        </w:rPr>
        <w:t>
      салықтық емес түсiмдер – 84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65 814 мың теңге;</w:t>
      </w:r>
    </w:p>
    <w:p>
      <w:pPr>
        <w:spacing w:after="0"/>
        <w:ind w:left="0"/>
        <w:jc w:val="both"/>
      </w:pPr>
      <w:r>
        <w:rPr>
          <w:rFonts w:ascii="Times New Roman"/>
          <w:b w:val="false"/>
          <w:i w:val="false"/>
          <w:color w:val="000000"/>
          <w:sz w:val="28"/>
        </w:rPr>
        <w:t>
      2) шығындар – 68 933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 дажазылсын:</w:t>
      </w:r>
    </w:p>
    <w:p>
      <w:pPr>
        <w:spacing w:after="0"/>
        <w:ind w:left="0"/>
        <w:jc w:val="both"/>
      </w:pPr>
      <w:r>
        <w:rPr>
          <w:rFonts w:ascii="Times New Roman"/>
          <w:b w:val="false"/>
          <w:i w:val="false"/>
          <w:color w:val="000000"/>
          <w:sz w:val="28"/>
        </w:rPr>
        <w:t>
      8. Ақшеңгелді ауылдық округінің 2018-2020 жылдарға арналған бюджеті тиісінше 22, 23 және 24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219 265 мың теңге:</w:t>
      </w:r>
    </w:p>
    <w:p>
      <w:pPr>
        <w:spacing w:after="0"/>
        <w:ind w:left="0"/>
        <w:jc w:val="both"/>
      </w:pPr>
      <w:r>
        <w:rPr>
          <w:rFonts w:ascii="Times New Roman"/>
          <w:b w:val="false"/>
          <w:i w:val="false"/>
          <w:color w:val="000000"/>
          <w:sz w:val="28"/>
        </w:rPr>
        <w:t>
      салықтық түсiмдер – 2 660 мың теңге;</w:t>
      </w:r>
    </w:p>
    <w:p>
      <w:pPr>
        <w:spacing w:after="0"/>
        <w:ind w:left="0"/>
        <w:jc w:val="both"/>
      </w:pPr>
      <w:r>
        <w:rPr>
          <w:rFonts w:ascii="Times New Roman"/>
          <w:b w:val="false"/>
          <w:i w:val="false"/>
          <w:color w:val="000000"/>
          <w:sz w:val="28"/>
        </w:rPr>
        <w:t>
      салықтық емес түсiмдер – 96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216 509 мың теңге;</w:t>
      </w:r>
    </w:p>
    <w:p>
      <w:pPr>
        <w:spacing w:after="0"/>
        <w:ind w:left="0"/>
        <w:jc w:val="both"/>
      </w:pPr>
      <w:r>
        <w:rPr>
          <w:rFonts w:ascii="Times New Roman"/>
          <w:b w:val="false"/>
          <w:i w:val="false"/>
          <w:color w:val="000000"/>
          <w:sz w:val="28"/>
        </w:rPr>
        <w:t>
      2) шығындар – 219 265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 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Достық ауылдық округінің 2018-2020 жылдарға арналған бюджеті тиісінше 25, 26 және 27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93 780 мың теңге:</w:t>
      </w:r>
    </w:p>
    <w:p>
      <w:pPr>
        <w:spacing w:after="0"/>
        <w:ind w:left="0"/>
        <w:jc w:val="both"/>
      </w:pPr>
      <w:r>
        <w:rPr>
          <w:rFonts w:ascii="Times New Roman"/>
          <w:b w:val="false"/>
          <w:i w:val="false"/>
          <w:color w:val="000000"/>
          <w:sz w:val="28"/>
        </w:rPr>
        <w:t>
      салықтық түсiмдер – 2 845 мың теңге;</w:t>
      </w:r>
    </w:p>
    <w:p>
      <w:pPr>
        <w:spacing w:after="0"/>
        <w:ind w:left="0"/>
        <w:jc w:val="both"/>
      </w:pPr>
      <w:r>
        <w:rPr>
          <w:rFonts w:ascii="Times New Roman"/>
          <w:b w:val="false"/>
          <w:i w:val="false"/>
          <w:color w:val="000000"/>
          <w:sz w:val="28"/>
        </w:rPr>
        <w:t>
      салықтық емес түсiмдер – 495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90 440 мың теңге;</w:t>
      </w:r>
    </w:p>
    <w:p>
      <w:pPr>
        <w:spacing w:after="0"/>
        <w:ind w:left="0"/>
        <w:jc w:val="both"/>
      </w:pPr>
      <w:r>
        <w:rPr>
          <w:rFonts w:ascii="Times New Roman"/>
          <w:b w:val="false"/>
          <w:i w:val="false"/>
          <w:color w:val="000000"/>
          <w:sz w:val="28"/>
        </w:rPr>
        <w:t>
      2) шығындар – 93 780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 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Жаушықұм ауылдық округінің 2018-2020 жылдарға арналған бюджеті тиісінше 28, 29 және 30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93 809 мың теңге:</w:t>
      </w:r>
    </w:p>
    <w:p>
      <w:pPr>
        <w:spacing w:after="0"/>
        <w:ind w:left="0"/>
        <w:jc w:val="both"/>
      </w:pPr>
      <w:r>
        <w:rPr>
          <w:rFonts w:ascii="Times New Roman"/>
          <w:b w:val="false"/>
          <w:i w:val="false"/>
          <w:color w:val="000000"/>
          <w:sz w:val="28"/>
        </w:rPr>
        <w:t>
      салықтық түсiмдер – 3 210 мың теңге;</w:t>
      </w:r>
    </w:p>
    <w:p>
      <w:pPr>
        <w:spacing w:after="0"/>
        <w:ind w:left="0"/>
        <w:jc w:val="both"/>
      </w:pPr>
      <w:r>
        <w:rPr>
          <w:rFonts w:ascii="Times New Roman"/>
          <w:b w:val="false"/>
          <w:i w:val="false"/>
          <w:color w:val="000000"/>
          <w:sz w:val="28"/>
        </w:rPr>
        <w:t>
      салықтық емес түсiмдер – 98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90 501 мың теңге;</w:t>
      </w:r>
    </w:p>
    <w:p>
      <w:pPr>
        <w:spacing w:after="0"/>
        <w:ind w:left="0"/>
        <w:jc w:val="both"/>
      </w:pPr>
      <w:r>
        <w:rPr>
          <w:rFonts w:ascii="Times New Roman"/>
          <w:b w:val="false"/>
          <w:i w:val="false"/>
          <w:color w:val="000000"/>
          <w:sz w:val="28"/>
        </w:rPr>
        <w:t>
      2) шығындар – 93 809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Қоссейіт ауылдық округінің 2018-2020 жылдарға арналған бюджеті тиісінше 31, 32 және 33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105 874 мың теңге:</w:t>
      </w:r>
    </w:p>
    <w:p>
      <w:pPr>
        <w:spacing w:after="0"/>
        <w:ind w:left="0"/>
        <w:jc w:val="both"/>
      </w:pPr>
      <w:r>
        <w:rPr>
          <w:rFonts w:ascii="Times New Roman"/>
          <w:b w:val="false"/>
          <w:i w:val="false"/>
          <w:color w:val="000000"/>
          <w:sz w:val="28"/>
        </w:rPr>
        <w:t>
      салықтық түсiмдер – 2 620 мың теңге;</w:t>
      </w:r>
    </w:p>
    <w:p>
      <w:pPr>
        <w:spacing w:after="0"/>
        <w:ind w:left="0"/>
        <w:jc w:val="both"/>
      </w:pPr>
      <w:r>
        <w:rPr>
          <w:rFonts w:ascii="Times New Roman"/>
          <w:b w:val="false"/>
          <w:i w:val="false"/>
          <w:color w:val="000000"/>
          <w:sz w:val="28"/>
        </w:rPr>
        <w:t>
      салықтық емес түсiмдер – 68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103 186 мың теңге;</w:t>
      </w:r>
    </w:p>
    <w:p>
      <w:pPr>
        <w:spacing w:after="0"/>
        <w:ind w:left="0"/>
        <w:jc w:val="both"/>
      </w:pPr>
      <w:r>
        <w:rPr>
          <w:rFonts w:ascii="Times New Roman"/>
          <w:b w:val="false"/>
          <w:i w:val="false"/>
          <w:color w:val="000000"/>
          <w:sz w:val="28"/>
        </w:rPr>
        <w:t>
      2) шығындар – 105 874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қалдықтары–0.".</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қосымшаларына</w:t>
      </w:r>
      <w:r>
        <w:rPr>
          <w:rFonts w:ascii="Times New Roman"/>
          <w:b w:val="false"/>
          <w:i w:val="false"/>
          <w:color w:val="000000"/>
          <w:sz w:val="28"/>
        </w:rPr>
        <w:t xml:space="preserve"> сәйкес жаңа редакцияда жазылсын.</w:t>
      </w:r>
    </w:p>
    <w:bookmarkEnd w:id="2"/>
    <w:bookmarkStart w:name="z15"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16"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З.Талбидин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 34-224-VІ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23-159-VІ шешіміне 1 қосымша</w:t>
            </w:r>
          </w:p>
        </w:tc>
      </w:tr>
    </w:tbl>
    <w:p>
      <w:pPr>
        <w:spacing w:after="0"/>
        <w:ind w:left="0"/>
        <w:jc w:val="left"/>
      </w:pPr>
      <w:r>
        <w:rPr>
          <w:rFonts w:ascii="Times New Roman"/>
          <w:b/>
          <w:i w:val="false"/>
          <w:color w:val="000000"/>
        </w:rPr>
        <w:t xml:space="preserve"> Шардара қаласының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 34-224-VІ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23-159-VІ шешіміне 4 қосымша</w:t>
            </w:r>
          </w:p>
        </w:tc>
      </w:tr>
    </w:tbl>
    <w:p>
      <w:pPr>
        <w:spacing w:after="0"/>
        <w:ind w:left="0"/>
        <w:jc w:val="left"/>
      </w:pPr>
      <w:r>
        <w:rPr>
          <w:rFonts w:ascii="Times New Roman"/>
          <w:b/>
          <w:i w:val="false"/>
          <w:color w:val="000000"/>
        </w:rPr>
        <w:t xml:space="preserve"> Қ.Тұрысбеков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 34-224-VІ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23-159-VІ шешіміне 7 қосымша</w:t>
            </w:r>
          </w:p>
        </w:tc>
      </w:tr>
    </w:tbl>
    <w:p>
      <w:pPr>
        <w:spacing w:after="0"/>
        <w:ind w:left="0"/>
        <w:jc w:val="left"/>
      </w:pPr>
      <w:r>
        <w:rPr>
          <w:rFonts w:ascii="Times New Roman"/>
          <w:b/>
          <w:i w:val="false"/>
          <w:color w:val="000000"/>
        </w:rPr>
        <w:t xml:space="preserve"> Көксу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 34-224-VІ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23-159-VІ шешіміне 10 қосымша</w:t>
            </w:r>
          </w:p>
        </w:tc>
      </w:tr>
    </w:tbl>
    <w:p>
      <w:pPr>
        <w:spacing w:after="0"/>
        <w:ind w:left="0"/>
        <w:jc w:val="left"/>
      </w:pPr>
      <w:r>
        <w:rPr>
          <w:rFonts w:ascii="Times New Roman"/>
          <w:b/>
          <w:i w:val="false"/>
          <w:color w:val="000000"/>
        </w:rPr>
        <w:t xml:space="preserve"> Ұзыната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 34-224-VІ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23-159-VІ шешіміне 13 қосымша</w:t>
            </w:r>
          </w:p>
        </w:tc>
      </w:tr>
    </w:tbl>
    <w:p>
      <w:pPr>
        <w:spacing w:after="0"/>
        <w:ind w:left="0"/>
        <w:jc w:val="left"/>
      </w:pPr>
      <w:r>
        <w:rPr>
          <w:rFonts w:ascii="Times New Roman"/>
          <w:b/>
          <w:i w:val="false"/>
          <w:color w:val="000000"/>
        </w:rPr>
        <w:t xml:space="preserve"> Алатау батыр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 34-224-VІ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23-159-VІ шешіміне 16 қосымша</w:t>
            </w:r>
          </w:p>
        </w:tc>
      </w:tr>
    </w:tbl>
    <w:p>
      <w:pPr>
        <w:spacing w:after="0"/>
        <w:ind w:left="0"/>
        <w:jc w:val="left"/>
      </w:pPr>
      <w:r>
        <w:rPr>
          <w:rFonts w:ascii="Times New Roman"/>
          <w:b/>
          <w:i w:val="false"/>
          <w:color w:val="000000"/>
        </w:rPr>
        <w:t xml:space="preserve"> Қызылқұм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 34-224-VІ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23-159-VІ шешіміне 19 қосымша</w:t>
            </w:r>
          </w:p>
        </w:tc>
      </w:tr>
    </w:tbl>
    <w:p>
      <w:pPr>
        <w:spacing w:after="0"/>
        <w:ind w:left="0"/>
        <w:jc w:val="left"/>
      </w:pPr>
      <w:r>
        <w:rPr>
          <w:rFonts w:ascii="Times New Roman"/>
          <w:b/>
          <w:i w:val="false"/>
          <w:color w:val="000000"/>
        </w:rPr>
        <w:t xml:space="preserve"> Сүткент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 34-224-VІ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23-159-VІ шешіміне 22 қосымша</w:t>
            </w:r>
          </w:p>
        </w:tc>
      </w:tr>
    </w:tbl>
    <w:p>
      <w:pPr>
        <w:spacing w:after="0"/>
        <w:ind w:left="0"/>
        <w:jc w:val="left"/>
      </w:pPr>
      <w:r>
        <w:rPr>
          <w:rFonts w:ascii="Times New Roman"/>
          <w:b/>
          <w:i w:val="false"/>
          <w:color w:val="000000"/>
        </w:rPr>
        <w:t xml:space="preserve"> Ақшеңгелді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 34-224-VІ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23-159-VІ шешіміне 25 қосымша</w:t>
            </w:r>
          </w:p>
        </w:tc>
      </w:tr>
    </w:tbl>
    <w:p>
      <w:pPr>
        <w:spacing w:after="0"/>
        <w:ind w:left="0"/>
        <w:jc w:val="left"/>
      </w:pPr>
      <w:r>
        <w:rPr>
          <w:rFonts w:ascii="Times New Roman"/>
          <w:b/>
          <w:i w:val="false"/>
          <w:color w:val="000000"/>
        </w:rPr>
        <w:t xml:space="preserve"> Достық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 34-224-VІ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23-159-VІ шешіміне 28 қосымша</w:t>
            </w:r>
          </w:p>
        </w:tc>
      </w:tr>
    </w:tbl>
    <w:p>
      <w:pPr>
        <w:spacing w:after="0"/>
        <w:ind w:left="0"/>
        <w:jc w:val="left"/>
      </w:pPr>
      <w:r>
        <w:rPr>
          <w:rFonts w:ascii="Times New Roman"/>
          <w:b/>
          <w:i w:val="false"/>
          <w:color w:val="000000"/>
        </w:rPr>
        <w:t xml:space="preserve"> Жаушықұм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 34-224-VІ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23-159-VІ шешіміне 31 қосымша</w:t>
            </w:r>
          </w:p>
        </w:tc>
      </w:tr>
    </w:tbl>
    <w:p>
      <w:pPr>
        <w:spacing w:after="0"/>
        <w:ind w:left="0"/>
        <w:jc w:val="left"/>
      </w:pPr>
      <w:r>
        <w:rPr>
          <w:rFonts w:ascii="Times New Roman"/>
          <w:b/>
          <w:i w:val="false"/>
          <w:color w:val="000000"/>
        </w:rPr>
        <w:t xml:space="preserve"> Қоссейіт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