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57d3" w14:textId="fb45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тізбесін, атаулары мен индекстерін бекіту туралы</w:t>
      </w:r>
    </w:p>
    <w:p>
      <w:pPr>
        <w:spacing w:after="0"/>
        <w:ind w:left="0"/>
        <w:jc w:val="both"/>
      </w:pPr>
      <w:r>
        <w:rPr>
          <w:rFonts w:ascii="Times New Roman"/>
          <w:b w:val="false"/>
          <w:i w:val="false"/>
          <w:color w:val="000000"/>
          <w:sz w:val="28"/>
        </w:rPr>
        <w:t>Оңтүстiк Қазақстан облысы Шардара ауданы әкiмдiгiнiң 2018 жылғы 27 сәуірдегі № 215 қаулысы. Оңтүстiк Қазақстан облысының Әдiлет департаментiнде 2018 жылғы 17 мамырда № 4602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Жалпыға ортақ пайдаланылатын аудандық маңызы бар автомобиль жолдарының тізбесі, атаулары мен индекстері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2017 жылғы 11 мамырдағы № 136 "Жалпыға ортақ пайдаланылатын аудандық маңызы бар автомобиль жолдарының тізбесін, атаулары мен индекстерін бекіту туралы" (Нормативтік құқықтық актілерді мемлекеттік тіркеу тізіліміне № 4113 нөмірімен тіркелген, 2017 жылы 9 маусымдағы "Шартарап-Шарайна" газетінде және 2017 жылғы 9 маусымда Қазақстан Республикасының нормативтік құқықтық актілерінің эталондық бақылау банкінде электрондық түрде жаряланған)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Н.Сапаровқа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облысының</w:t>
      </w:r>
    </w:p>
    <w:p>
      <w:pPr>
        <w:spacing w:after="0"/>
        <w:ind w:left="0"/>
        <w:jc w:val="both"/>
      </w:pPr>
      <w:r>
        <w:rPr>
          <w:rFonts w:ascii="Times New Roman"/>
          <w:b w:val="false"/>
          <w:i w:val="false"/>
          <w:color w:val="000000"/>
          <w:sz w:val="28"/>
        </w:rPr>
        <w:t>жолаушылар көлігі және автомобиль</w:t>
      </w:r>
    </w:p>
    <w:p>
      <w:pPr>
        <w:spacing w:after="0"/>
        <w:ind w:left="0"/>
        <w:jc w:val="both"/>
      </w:pPr>
      <w:r>
        <w:rPr>
          <w:rFonts w:ascii="Times New Roman"/>
          <w:b w:val="false"/>
          <w:i w:val="false"/>
          <w:color w:val="000000"/>
          <w:sz w:val="28"/>
        </w:rPr>
        <w:t>жолдары басқармасы" мемлекеттік</w:t>
      </w:r>
    </w:p>
    <w:p>
      <w:pPr>
        <w:spacing w:after="0"/>
        <w:ind w:left="0"/>
        <w:jc w:val="both"/>
      </w:pPr>
      <w:r>
        <w:rPr>
          <w:rFonts w:ascii="Times New Roman"/>
          <w:b w:val="false"/>
          <w:i w:val="false"/>
          <w:color w:val="000000"/>
          <w:sz w:val="28"/>
        </w:rPr>
        <w:t>мекемесінің басшысы</w:t>
      </w:r>
    </w:p>
    <w:p>
      <w:pPr>
        <w:spacing w:after="0"/>
        <w:ind w:left="0"/>
        <w:jc w:val="both"/>
      </w:pPr>
      <w:r>
        <w:rPr>
          <w:rFonts w:ascii="Times New Roman"/>
          <w:b w:val="false"/>
          <w:i w:val="false"/>
          <w:color w:val="000000"/>
          <w:sz w:val="28"/>
        </w:rPr>
        <w:t>____________________Н.М.Байғұт</w:t>
      </w:r>
    </w:p>
    <w:p>
      <w:pPr>
        <w:spacing w:after="0"/>
        <w:ind w:left="0"/>
        <w:jc w:val="both"/>
      </w:pPr>
      <w:r>
        <w:rPr>
          <w:rFonts w:ascii="Times New Roman"/>
          <w:b w:val="false"/>
          <w:i w:val="false"/>
          <w:color w:val="000000"/>
          <w:sz w:val="28"/>
        </w:rPr>
        <w:t>"27"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27 сәуірдегі</w:t>
            </w:r>
            <w:r>
              <w:br/>
            </w:r>
            <w:r>
              <w:rPr>
                <w:rFonts w:ascii="Times New Roman"/>
                <w:b w:val="false"/>
                <w:i w:val="false"/>
                <w:color w:val="000000"/>
                <w:sz w:val="20"/>
              </w:rPr>
              <w:t>№ 215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Жалпыға ортақ пайдаланылатын аудандық маңызы бар автомобиль жолдарының тізбесі, атаулары мен индекстері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ауданы әкiмдiгiнiң 24.07.2024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мекен-жайы,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"КХ-72 Абай-Шардара" - Водозабор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"КХ-72 Абай - Шардара" - Дача "Достық"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"КХ-72 Абай - Шардара" - Бағыскөл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Ақберді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Бозай (Есалы 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Нефтебаза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Қоссейіт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-Баспанды - Жоласар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-Айдаркөл қашар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Целинное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-Қызылқұм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Ақалтын - Егізқұм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"КХ-72 Шардара -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Алтын жағажай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Шардара - Арыс - Темірлан" -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KXSH-18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"КХ-163 Жаушықұм - Қалғансыр"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аудандық маңызы бар автомобиль жолдары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