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a903" w14:textId="3dda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2017 жылғы 22 желтоқсандағы № 23-159-VI "2018-2020 жылдарға арналған қала,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2018 жылғы 17 сәуірдегі № 27-183-VI шешiмi. Оңтүстiк Қазақстан облысының Әдiлет департаментiнде 2018 жылғы 20 сәуірде № 4561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Шардара аудандық мәслихатының 2018 жылғы 3 сәуірдегі № 26-180-VI "Шардара аудандық мәслихатының 2017 жылғы 21 желтоқсандағы № 22-142-VI "2018-2020 жылдарға арналған аудандық бюджет туралы" шешіміне өзгерістер мен толықтыру енгізу туралы" Нормативтік құқықтық актілерді мемлекеттік тіркеу тізілімінде № 4503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2017 жылғы 22 желтоқсандағы № 23-159-VI ""2018-2020 жылдарға арналған қала, ауылдық округтердің бюджеті туралы" (Нормативтік құқықтық актілерді мемлекеттік тіркеу тізілімінде № 4366 тіркелген, 2018 жылдың 19 қаңтардағы "Шартарап-Шарайна" газетінде және 2018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Шардара қаласының 2018-2020 жылдарға арналған бюджеті тиісінше 1, 2 және 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610 032 мың теңге:</w:t>
      </w:r>
    </w:p>
    <w:p>
      <w:pPr>
        <w:spacing w:after="0"/>
        <w:ind w:left="0"/>
        <w:jc w:val="both"/>
      </w:pPr>
      <w:r>
        <w:rPr>
          <w:rFonts w:ascii="Times New Roman"/>
          <w:b w:val="false"/>
          <w:i w:val="false"/>
          <w:color w:val="000000"/>
          <w:sz w:val="28"/>
        </w:rPr>
        <w:t>
      салықтық түсiмдер – 293 411 мың теңге;</w:t>
      </w:r>
    </w:p>
    <w:p>
      <w:pPr>
        <w:spacing w:after="0"/>
        <w:ind w:left="0"/>
        <w:jc w:val="both"/>
      </w:pPr>
      <w:r>
        <w:rPr>
          <w:rFonts w:ascii="Times New Roman"/>
          <w:b w:val="false"/>
          <w:i w:val="false"/>
          <w:color w:val="000000"/>
          <w:sz w:val="28"/>
        </w:rPr>
        <w:t>
      салықтық емес түсiмдер – 18 007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298 614 мың теңге;</w:t>
      </w:r>
    </w:p>
    <w:p>
      <w:pPr>
        <w:spacing w:after="0"/>
        <w:ind w:left="0"/>
        <w:jc w:val="both"/>
      </w:pPr>
      <w:r>
        <w:rPr>
          <w:rFonts w:ascii="Times New Roman"/>
          <w:b w:val="false"/>
          <w:i w:val="false"/>
          <w:color w:val="000000"/>
          <w:sz w:val="28"/>
        </w:rPr>
        <w:t>
      2) шығындар – 610 032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Қ.Тұрысбеков ауылдық округінің 2018-2020 жылдарға арналған бюджеті тиісінше 4, 5 және 6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82 017 мың теңге:</w:t>
      </w:r>
    </w:p>
    <w:p>
      <w:pPr>
        <w:spacing w:after="0"/>
        <w:ind w:left="0"/>
        <w:jc w:val="both"/>
      </w:pPr>
      <w:r>
        <w:rPr>
          <w:rFonts w:ascii="Times New Roman"/>
          <w:b w:val="false"/>
          <w:i w:val="false"/>
          <w:color w:val="000000"/>
          <w:sz w:val="28"/>
        </w:rPr>
        <w:t>
      салықтық түсiмдер – 4 410 мың теңге;</w:t>
      </w:r>
    </w:p>
    <w:p>
      <w:pPr>
        <w:spacing w:after="0"/>
        <w:ind w:left="0"/>
        <w:jc w:val="both"/>
      </w:pPr>
      <w:r>
        <w:rPr>
          <w:rFonts w:ascii="Times New Roman"/>
          <w:b w:val="false"/>
          <w:i w:val="false"/>
          <w:color w:val="000000"/>
          <w:sz w:val="28"/>
        </w:rPr>
        <w:t>
      салықтық емес түсiмдер – 17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77 590 мың теңге;</w:t>
      </w:r>
    </w:p>
    <w:p>
      <w:pPr>
        <w:spacing w:after="0"/>
        <w:ind w:left="0"/>
        <w:jc w:val="both"/>
      </w:pPr>
      <w:r>
        <w:rPr>
          <w:rFonts w:ascii="Times New Roman"/>
          <w:b w:val="false"/>
          <w:i w:val="false"/>
          <w:color w:val="000000"/>
          <w:sz w:val="28"/>
        </w:rPr>
        <w:t>
      2) шығындар – 82 017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Көксу ауылдық округінің 2018-2020 жылдарға арналған бюджеті тиісінше 7, 8 және 9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136 444 мың теңге:</w:t>
      </w:r>
    </w:p>
    <w:p>
      <w:pPr>
        <w:spacing w:after="0"/>
        <w:ind w:left="0"/>
        <w:jc w:val="both"/>
      </w:pPr>
      <w:r>
        <w:rPr>
          <w:rFonts w:ascii="Times New Roman"/>
          <w:b w:val="false"/>
          <w:i w:val="false"/>
          <w:color w:val="000000"/>
          <w:sz w:val="28"/>
        </w:rPr>
        <w:t>
      салықтық түсiмдер – 3 220 мың теңге;</w:t>
      </w:r>
    </w:p>
    <w:p>
      <w:pPr>
        <w:spacing w:after="0"/>
        <w:ind w:left="0"/>
        <w:jc w:val="both"/>
      </w:pPr>
      <w:r>
        <w:rPr>
          <w:rFonts w:ascii="Times New Roman"/>
          <w:b w:val="false"/>
          <w:i w:val="false"/>
          <w:color w:val="000000"/>
          <w:sz w:val="28"/>
        </w:rPr>
        <w:t>
      салықтық емес түсiмдер – 41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133 183 мың теңге;</w:t>
      </w:r>
    </w:p>
    <w:p>
      <w:pPr>
        <w:spacing w:after="0"/>
        <w:ind w:left="0"/>
        <w:jc w:val="both"/>
      </w:pPr>
      <w:r>
        <w:rPr>
          <w:rFonts w:ascii="Times New Roman"/>
          <w:b w:val="false"/>
          <w:i w:val="false"/>
          <w:color w:val="000000"/>
          <w:sz w:val="28"/>
        </w:rPr>
        <w:t>
      2) шығындар – 136 444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Ұзыната ауылдық округінің 2018-2020 жылдарға арналған бюджеті тиісінше 10, 11 және 12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69 663 мың теңге:</w:t>
      </w:r>
    </w:p>
    <w:p>
      <w:pPr>
        <w:spacing w:after="0"/>
        <w:ind w:left="0"/>
        <w:jc w:val="both"/>
      </w:pPr>
      <w:r>
        <w:rPr>
          <w:rFonts w:ascii="Times New Roman"/>
          <w:b w:val="false"/>
          <w:i w:val="false"/>
          <w:color w:val="000000"/>
          <w:sz w:val="28"/>
        </w:rPr>
        <w:t>
      салықтық түсiмдер – 2 510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67 153 мың теңге;</w:t>
      </w:r>
    </w:p>
    <w:p>
      <w:pPr>
        <w:spacing w:after="0"/>
        <w:ind w:left="0"/>
        <w:jc w:val="both"/>
      </w:pPr>
      <w:r>
        <w:rPr>
          <w:rFonts w:ascii="Times New Roman"/>
          <w:b w:val="false"/>
          <w:i w:val="false"/>
          <w:color w:val="000000"/>
          <w:sz w:val="28"/>
        </w:rPr>
        <w:t>
      2) шығындар – 69 663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Алатау батыр ауылдық округінің 2018-2020 жылдарға арналған бюджеті тиісінше 13, 14 және 15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128 978 мың теңге:</w:t>
      </w:r>
    </w:p>
    <w:p>
      <w:pPr>
        <w:spacing w:after="0"/>
        <w:ind w:left="0"/>
        <w:jc w:val="both"/>
      </w:pPr>
      <w:r>
        <w:rPr>
          <w:rFonts w:ascii="Times New Roman"/>
          <w:b w:val="false"/>
          <w:i w:val="false"/>
          <w:color w:val="000000"/>
          <w:sz w:val="28"/>
        </w:rPr>
        <w:t>
      салықтық түсiмдер – 3 960 мың теңге;</w:t>
      </w:r>
    </w:p>
    <w:p>
      <w:pPr>
        <w:spacing w:after="0"/>
        <w:ind w:left="0"/>
        <w:jc w:val="both"/>
      </w:pPr>
      <w:r>
        <w:rPr>
          <w:rFonts w:ascii="Times New Roman"/>
          <w:b w:val="false"/>
          <w:i w:val="false"/>
          <w:color w:val="000000"/>
          <w:sz w:val="28"/>
        </w:rPr>
        <w:t>
      салықтық емес түсiмдер – 223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124 795 мың теңге;</w:t>
      </w:r>
    </w:p>
    <w:p>
      <w:pPr>
        <w:spacing w:after="0"/>
        <w:ind w:left="0"/>
        <w:jc w:val="both"/>
      </w:pPr>
      <w:r>
        <w:rPr>
          <w:rFonts w:ascii="Times New Roman"/>
          <w:b w:val="false"/>
          <w:i w:val="false"/>
          <w:color w:val="000000"/>
          <w:sz w:val="28"/>
        </w:rPr>
        <w:t>
      2) шығындар – 128 978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Қызылқұм ауылдық округінің 2018-2020 жылдарға арналған бюджеті тиісінше 16, 17 және 18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36 889 мың теңге:</w:t>
      </w:r>
    </w:p>
    <w:p>
      <w:pPr>
        <w:spacing w:after="0"/>
        <w:ind w:left="0"/>
        <w:jc w:val="both"/>
      </w:pPr>
      <w:r>
        <w:rPr>
          <w:rFonts w:ascii="Times New Roman"/>
          <w:b w:val="false"/>
          <w:i w:val="false"/>
          <w:color w:val="000000"/>
          <w:sz w:val="28"/>
        </w:rPr>
        <w:t>
      салықтық түсiмдер – 1 090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35 799 мың теңге;</w:t>
      </w:r>
    </w:p>
    <w:p>
      <w:pPr>
        <w:spacing w:after="0"/>
        <w:ind w:left="0"/>
        <w:jc w:val="both"/>
      </w:pPr>
      <w:r>
        <w:rPr>
          <w:rFonts w:ascii="Times New Roman"/>
          <w:b w:val="false"/>
          <w:i w:val="false"/>
          <w:color w:val="000000"/>
          <w:sz w:val="28"/>
        </w:rPr>
        <w:t>
      2) шығындар – 36 889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Сүткент ауылдық округінің 2018-2020 жылдарға арналған бюджеті тиісінше 19, 20 және 21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46 981 мың теңге:</w:t>
      </w:r>
    </w:p>
    <w:p>
      <w:pPr>
        <w:spacing w:after="0"/>
        <w:ind w:left="0"/>
        <w:jc w:val="both"/>
      </w:pPr>
      <w:r>
        <w:rPr>
          <w:rFonts w:ascii="Times New Roman"/>
          <w:b w:val="false"/>
          <w:i w:val="false"/>
          <w:color w:val="000000"/>
          <w:sz w:val="28"/>
        </w:rPr>
        <w:t>
      салықтық түсiмдер – 1 530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45 451 мың теңге;</w:t>
      </w:r>
    </w:p>
    <w:p>
      <w:pPr>
        <w:spacing w:after="0"/>
        <w:ind w:left="0"/>
        <w:jc w:val="both"/>
      </w:pPr>
      <w:r>
        <w:rPr>
          <w:rFonts w:ascii="Times New Roman"/>
          <w:b w:val="false"/>
          <w:i w:val="false"/>
          <w:color w:val="000000"/>
          <w:sz w:val="28"/>
        </w:rPr>
        <w:t>
      2) шығындар – 46 981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Ақшеңгелді ауылдық округінің 2018-2020 жылдарға арналған бюджеті тиісінше 22, 23 және 24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66 717 мың теңге:</w:t>
      </w:r>
    </w:p>
    <w:p>
      <w:pPr>
        <w:spacing w:after="0"/>
        <w:ind w:left="0"/>
        <w:jc w:val="both"/>
      </w:pPr>
      <w:r>
        <w:rPr>
          <w:rFonts w:ascii="Times New Roman"/>
          <w:b w:val="false"/>
          <w:i w:val="false"/>
          <w:color w:val="000000"/>
          <w:sz w:val="28"/>
        </w:rPr>
        <w:t>
      салықтық түсiмдер – 2 660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64 057 мың теңге;</w:t>
      </w:r>
    </w:p>
    <w:p>
      <w:pPr>
        <w:spacing w:after="0"/>
        <w:ind w:left="0"/>
        <w:jc w:val="both"/>
      </w:pPr>
      <w:r>
        <w:rPr>
          <w:rFonts w:ascii="Times New Roman"/>
          <w:b w:val="false"/>
          <w:i w:val="false"/>
          <w:color w:val="000000"/>
          <w:sz w:val="28"/>
        </w:rPr>
        <w:t>
      2) шығындар – 66 717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Достық ауылдық округінің 2018-2020 жылдарға арналған бюджеті тиісінше 25, 26 және 27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79 932 мың теңге:</w:t>
      </w:r>
    </w:p>
    <w:p>
      <w:pPr>
        <w:spacing w:after="0"/>
        <w:ind w:left="0"/>
        <w:jc w:val="both"/>
      </w:pPr>
      <w:r>
        <w:rPr>
          <w:rFonts w:ascii="Times New Roman"/>
          <w:b w:val="false"/>
          <w:i w:val="false"/>
          <w:color w:val="000000"/>
          <w:sz w:val="28"/>
        </w:rPr>
        <w:t>
      салықтық түсiмдер – 1 750 мың теңге;</w:t>
      </w:r>
    </w:p>
    <w:p>
      <w:pPr>
        <w:spacing w:after="0"/>
        <w:ind w:left="0"/>
        <w:jc w:val="both"/>
      </w:pPr>
      <w:r>
        <w:rPr>
          <w:rFonts w:ascii="Times New Roman"/>
          <w:b w:val="false"/>
          <w:i w:val="false"/>
          <w:color w:val="000000"/>
          <w:sz w:val="28"/>
        </w:rPr>
        <w:t>
      салықтық емес түсiмдер – 298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77 884 мың теңге;</w:t>
      </w:r>
    </w:p>
    <w:p>
      <w:pPr>
        <w:spacing w:after="0"/>
        <w:ind w:left="0"/>
        <w:jc w:val="both"/>
      </w:pPr>
      <w:r>
        <w:rPr>
          <w:rFonts w:ascii="Times New Roman"/>
          <w:b w:val="false"/>
          <w:i w:val="false"/>
          <w:color w:val="000000"/>
          <w:sz w:val="28"/>
        </w:rPr>
        <w:t>
      2) шығындар – 79 932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Жаушықұм ауылдық округінің 2018-2020 жылдарға арналған бюджеті тиісінше 28, 29 және 30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78 349 мың теңге:</w:t>
      </w:r>
    </w:p>
    <w:p>
      <w:pPr>
        <w:spacing w:after="0"/>
        <w:ind w:left="0"/>
        <w:jc w:val="both"/>
      </w:pPr>
      <w:r>
        <w:rPr>
          <w:rFonts w:ascii="Times New Roman"/>
          <w:b w:val="false"/>
          <w:i w:val="false"/>
          <w:color w:val="000000"/>
          <w:sz w:val="28"/>
        </w:rPr>
        <w:t>
      салықтық түсiмдер – 1 210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77 139 мың теңге;</w:t>
      </w:r>
    </w:p>
    <w:p>
      <w:pPr>
        <w:spacing w:after="0"/>
        <w:ind w:left="0"/>
        <w:jc w:val="both"/>
      </w:pPr>
      <w:r>
        <w:rPr>
          <w:rFonts w:ascii="Times New Roman"/>
          <w:b w:val="false"/>
          <w:i w:val="false"/>
          <w:color w:val="000000"/>
          <w:sz w:val="28"/>
        </w:rPr>
        <w:t>
      2) шығындар – 78 349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Қоссейіт ауылдық округінің 2018-2020 жылдарға арналған бюджеті тиісінше 31, 32 және 33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101 362 мың теңге:</w:t>
      </w:r>
    </w:p>
    <w:p>
      <w:pPr>
        <w:spacing w:after="0"/>
        <w:ind w:left="0"/>
        <w:jc w:val="both"/>
      </w:pPr>
      <w:r>
        <w:rPr>
          <w:rFonts w:ascii="Times New Roman"/>
          <w:b w:val="false"/>
          <w:i w:val="false"/>
          <w:color w:val="000000"/>
          <w:sz w:val="28"/>
        </w:rPr>
        <w:t>
      салықтық түсiмдер – 2 450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98 912 мың теңге;</w:t>
      </w:r>
    </w:p>
    <w:p>
      <w:pPr>
        <w:spacing w:after="0"/>
        <w:ind w:left="0"/>
        <w:jc w:val="both"/>
      </w:pPr>
      <w:r>
        <w:rPr>
          <w:rFonts w:ascii="Times New Roman"/>
          <w:b w:val="false"/>
          <w:i w:val="false"/>
          <w:color w:val="000000"/>
          <w:sz w:val="28"/>
        </w:rPr>
        <w:t>
      2) шығындар – 101 362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түсiмi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қосымшаларына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Ж.Турлыбаев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сәуірдегі № 27-183-VI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Шардара қаласының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сәуірдегі № 27-183-VI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Қ.Тұрысбеков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сәуірдегі №27-183-VI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Көксу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сәуірдегі № 27-183-VI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Ұзын ата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сәуірдегі № 27-183-VI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Алатау батыр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сәуірдегі № 27-183-VI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Қызылқұм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сәуірдегі № 27-183-VI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Сүткент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сәуірдегі № 27-183-VI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Ақшеңгелді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сәуірдегі № 27-183-VI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Достық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сәуірдегі № 27-183-VI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Жаушықұм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17 сәуірдегі № 27-183-VI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22 желтоқсандағы</w:t>
            </w:r>
            <w:r>
              <w:br/>
            </w:r>
            <w:r>
              <w:rPr>
                <w:rFonts w:ascii="Times New Roman"/>
                <w:b w:val="false"/>
                <w:i w:val="false"/>
                <w:color w:val="000000"/>
                <w:sz w:val="20"/>
              </w:rPr>
              <w:t>№ 23-159-VI шешіміне</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Қоссейіт ауылдық округінің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