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8474" w14:textId="23a8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Шардара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2018 жылғы 28 наурыздағы № 25-173-VI шешiмi. Оңтүстiк Қазақстан облысының Әдiлет департаментiнде 2018 жылғы 18 сәуірде № 4553 болып тiркелдi. Күші жойылды - Түркістан облысы Шардара аудандық мәслихатының 2023 жылғы 14 тамыздағы № 6-39-VIII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14.08.2023 № 6-39-VIII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Шардара аудандық мәслихаты 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кіріспесіне қазақ тілінде өзгеріс енгізілді, орыс тіліндегі мәтіні өзгермейді - Түркістан облысы Шардара аудандық мәслихатының 31.03.2022 </w:t>
      </w:r>
      <w:r>
        <w:rPr>
          <w:rFonts w:ascii="Times New Roman"/>
          <w:b w:val="false"/>
          <w:i w:val="false"/>
          <w:color w:val="000000"/>
          <w:sz w:val="28"/>
        </w:rPr>
        <w:t>№ 17-103-VII</w:t>
      </w:r>
      <w:r>
        <w:rPr>
          <w:rFonts w:ascii="Times New Roman"/>
          <w:b w:val="false"/>
          <w:i w:val="false"/>
          <w:color w:val="ff0000"/>
          <w:sz w:val="28"/>
        </w:rPr>
        <w:t xml:space="preserve"> шешiмiмен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 корпусы Шардара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Шардара аудандық мәслихатының 2017 жылғы 17 наурыздағы № 13-92-VІ ""Б" корпусы Шардара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4018 болып тіркелген, 2017 жылғы 14 сәуірдегі "Шартарап-Шарайна" газетінде және 2017 жылғы 21 сәуірде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Айдос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28 наурыздағы</w:t>
            </w:r>
            <w:r>
              <w:br/>
            </w:r>
            <w:r>
              <w:rPr>
                <w:rFonts w:ascii="Times New Roman"/>
                <w:b w:val="false"/>
                <w:i w:val="false"/>
                <w:color w:val="000000"/>
                <w:sz w:val="20"/>
              </w:rPr>
              <w:t>№ 25-173-VІ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 корпусы Шардара аудандық мәслихат аппаратының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 Шардара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Шардара аудандық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Шардара аудандық мәслихатының 31.03.2022 </w:t>
      </w:r>
      <w:r>
        <w:rPr>
          <w:rFonts w:ascii="Times New Roman"/>
          <w:b w:val="false"/>
          <w:i w:val="false"/>
          <w:color w:val="000000"/>
          <w:sz w:val="28"/>
        </w:rPr>
        <w:t>№ 17-103-VII</w:t>
      </w:r>
      <w:r>
        <w:rPr>
          <w:rFonts w:ascii="Times New Roman"/>
          <w:b w:val="false"/>
          <w:i w:val="false"/>
          <w:color w:val="ff0000"/>
          <w:sz w:val="28"/>
        </w:rPr>
        <w:t xml:space="preserve"> шешiмiмен (алғашқы ресми жарияланған күнінен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1" w:id="19"/>
    <w:p>
      <w:pPr>
        <w:spacing w:after="0"/>
        <w:ind w:left="0"/>
        <w:jc w:val="both"/>
      </w:pPr>
      <w:r>
        <w:rPr>
          <w:rFonts w:ascii="Times New Roman"/>
          <w:b w:val="false"/>
          <w:i w:val="false"/>
          <w:color w:val="000000"/>
          <w:sz w:val="28"/>
        </w:rPr>
        <w:t>
      12.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2" w:id="20"/>
    <w:p>
      <w:pPr>
        <w:spacing w:after="0"/>
        <w:ind w:left="0"/>
        <w:jc w:val="both"/>
      </w:pPr>
      <w:r>
        <w:rPr>
          <w:rFonts w:ascii="Times New Roman"/>
          <w:b w:val="false"/>
          <w:i w:val="false"/>
          <w:color w:val="000000"/>
          <w:sz w:val="28"/>
        </w:rPr>
        <w:t>
      13. НМИ саны 5 құрайды.</w:t>
      </w:r>
    </w:p>
    <w:bookmarkEnd w:id="20"/>
    <w:bookmarkStart w:name="z23" w:id="21"/>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1"/>
    <w:bookmarkStart w:name="z24" w:id="22"/>
    <w:p>
      <w:pPr>
        <w:spacing w:after="0"/>
        <w:ind w:left="0"/>
        <w:jc w:val="left"/>
      </w:pPr>
      <w:r>
        <w:rPr>
          <w:rFonts w:ascii="Times New Roman"/>
          <w:b/>
          <w:i w:val="false"/>
          <w:color w:val="000000"/>
        </w:rPr>
        <w:t xml:space="preserve"> 3-тарау. НМИ жетістігін бағалау тәртібі</w:t>
      </w:r>
    </w:p>
    <w:bookmarkEnd w:id="22"/>
    <w:bookmarkStart w:name="z25" w:id="23"/>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4"/>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4"/>
    <w:bookmarkStart w:name="z27" w:id="25"/>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6"/>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1" w:id="29"/>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2" w:id="30"/>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1"/>
    <w:bookmarkStart w:name="z34" w:id="32"/>
    <w:p>
      <w:pPr>
        <w:spacing w:after="0"/>
        <w:ind w:left="0"/>
        <w:jc w:val="left"/>
      </w:pPr>
      <w:r>
        <w:rPr>
          <w:rFonts w:ascii="Times New Roman"/>
          <w:b/>
          <w:i w:val="false"/>
          <w:color w:val="000000"/>
        </w:rPr>
        <w:t xml:space="preserve"> 4-тарау. Құзыреттерді бағалау тәртібі</w:t>
      </w:r>
    </w:p>
    <w:bookmarkEnd w:id="32"/>
    <w:bookmarkStart w:name="z35" w:id="33"/>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6" w:id="34"/>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7" w:id="35"/>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6"/>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6"/>
    <w:bookmarkStart w:name="z39"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0" w:id="38"/>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1" w:id="39"/>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9"/>
    <w:bookmarkStart w:name="z42" w:id="40"/>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3" w:id="41"/>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1"/>
    <w:bookmarkStart w:name="z44" w:id="42"/>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33. Комиссияның хатшысы персоналды басқару қызметінің жауапты маманы болып табылады. Комиссияның хатшысы дауыс беруге қатыспайды.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4"/>
    <w:bookmarkStart w:name="z47" w:id="45"/>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8" w:id="46"/>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7"/>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0" w:id="48"/>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1" w:id="49"/>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9"/>
    <w:bookmarkStart w:name="z52" w:id="50"/>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bookmarkEnd w:id="50"/>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Түркістан облысы Шардара аудандық мәслихатының 31.03.2022 </w:t>
      </w:r>
      <w:r>
        <w:rPr>
          <w:rFonts w:ascii="Times New Roman"/>
          <w:b w:val="false"/>
          <w:i w:val="false"/>
          <w:color w:val="000000"/>
          <w:sz w:val="28"/>
        </w:rPr>
        <w:t>№ 17-103-VII</w:t>
      </w:r>
      <w:r>
        <w:rPr>
          <w:rFonts w:ascii="Times New Roman"/>
          <w:b w:val="false"/>
          <w:i w:val="false"/>
          <w:color w:val="ff0000"/>
          <w:sz w:val="28"/>
        </w:rPr>
        <w:t xml:space="preserve"> шешiмiмен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Түркістан облысы Шардара аудандық мәслихатының 31.03.2022 </w:t>
      </w:r>
      <w:r>
        <w:rPr>
          <w:rFonts w:ascii="Times New Roman"/>
          <w:b w:val="false"/>
          <w:i w:val="false"/>
          <w:color w:val="000000"/>
          <w:sz w:val="28"/>
        </w:rPr>
        <w:t>№ 17-103-VII</w:t>
      </w:r>
      <w:r>
        <w:rPr>
          <w:rFonts w:ascii="Times New Roman"/>
          <w:b w:val="false"/>
          <w:i w:val="false"/>
          <w:color w:val="ff0000"/>
          <w:sz w:val="28"/>
        </w:rPr>
        <w:t xml:space="preserve"> шешiмiмен (алғашқы ресми жарияланған күнінен бастап қолданысқа енгізіледі).</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5" w:id="52"/>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Шардара</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 </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__________________________________ жыл </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_______________________________</w:t>
      </w:r>
    </w:p>
    <w:p>
      <w:pPr>
        <w:spacing w:after="0"/>
        <w:ind w:left="0"/>
        <w:jc w:val="both"/>
      </w:pPr>
      <w:r>
        <w:rPr>
          <w:rFonts w:ascii="Times New Roman"/>
          <w:b w:val="false"/>
          <w:i w:val="false"/>
          <w:color w:val="000000"/>
          <w:sz w:val="28"/>
        </w:rPr>
        <w:t>Қызметшінің лауазымы: 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Шардара</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 </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(Т.А.Ә., бағаланатын тұлғаның лауазымы)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Бағалау нәтижесі _______________________________________________________ </w:t>
      </w:r>
    </w:p>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 xml:space="preserve">күнi ________________________ </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xml:space="preserve">күнi _________________________ </w:t>
            </w:r>
          </w:p>
          <w:p>
            <w:pPr>
              <w:spacing w:after="20"/>
              <w:ind w:left="20"/>
              <w:jc w:val="both"/>
            </w:pPr>
            <w:r>
              <w:rPr>
                <w:rFonts w:ascii="Times New Roman"/>
                <w:b w:val="false"/>
                <w:i w:val="false"/>
                <w:color w:val="000000"/>
                <w:sz w:val="20"/>
              </w:rPr>
              <w:t xml:space="preserve">қолы ________________________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Шардара</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xml:space="preserve">
      _________________жыл </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 xml:space="preserve">күнi ________________________ </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xml:space="preserve">күнi _________________________ </w:t>
            </w:r>
          </w:p>
          <w:p>
            <w:pPr>
              <w:spacing w:after="20"/>
              <w:ind w:left="20"/>
              <w:jc w:val="both"/>
            </w:pPr>
            <w:r>
              <w:rPr>
                <w:rFonts w:ascii="Times New Roman"/>
                <w:b w:val="false"/>
                <w:i w:val="false"/>
                <w:color w:val="000000"/>
                <w:sz w:val="20"/>
              </w:rPr>
              <w:t xml:space="preserve">қолы ________________________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Шардара</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p>
      <w:pPr>
        <w:spacing w:after="0"/>
        <w:ind w:left="0"/>
        <w:jc w:val="both"/>
      </w:pPr>
      <w:r>
        <w:rPr>
          <w:rFonts w:ascii="Times New Roman"/>
          <w:b w:val="false"/>
          <w:i w:val="false"/>
          <w:color w:val="ff0000"/>
          <w:sz w:val="28"/>
        </w:rPr>
        <w:t xml:space="preserve">
      Ескерту. 4-қосымша жаңа редакцияда - Түркістан облысы Шардара аудандық мәслихатының 31.03.2022 </w:t>
      </w:r>
      <w:r>
        <w:rPr>
          <w:rFonts w:ascii="Times New Roman"/>
          <w:b w:val="false"/>
          <w:i w:val="false"/>
          <w:color w:val="ff0000"/>
          <w:sz w:val="28"/>
        </w:rPr>
        <w:t>№ 17-103-VII</w:t>
      </w:r>
      <w:r>
        <w:rPr>
          <w:rFonts w:ascii="Times New Roman"/>
          <w:b w:val="false"/>
          <w:i w:val="false"/>
          <w:color w:val="ff0000"/>
          <w:sz w:val="28"/>
        </w:rPr>
        <w:t xml:space="preserve"> шешiмiмен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сенімді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ұйымдастырады;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көрсетудің сапасын бақылайды, сондай-ақ жеке үлгі болу арқылы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қызмет көрсетуге жол береді, қызықпаушылық білдіреді.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Сыпайы және тілектестікпен қызмет көрсетеді;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ұсыныс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алушыға дөрекілік және немқұрайлылық білдіреді;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Тұтынушының сұрақтары мен мәселелеріне мән бермейді;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белсенділік танытпайды.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Бағыныстағыларды қызмет алушыларды қолжетімді ақпараттандыруға бағдарлайды;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құрметпен және игілікпен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құрметтейді.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Бағыныстағылармен қызмет алушыларды ақпараттандыру бойынша жұмыс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жеткізбейді немесе немқұрайлы және жақтырмай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елемейді.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тиімді тәсілдерін қолданады;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қолжетімді ауызша және жазбаша түрде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тиімсіз тәсілдерін қолданады;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ауызша және жазбаша түрде жеткізбейді немесе түсініксіз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 -өзі бақылайды;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Шардара</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 </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(мемлекеттік органның атауы)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бағалау мерзімі жыл) </w:t>
      </w:r>
    </w:p>
    <w:p>
      <w:pPr>
        <w:spacing w:after="0"/>
        <w:ind w:left="0"/>
        <w:jc w:val="both"/>
      </w:pPr>
      <w:r>
        <w:rPr>
          <w:rFonts w:ascii="Times New Roman"/>
          <w:b w:val="false"/>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Комиссия қорытындысы: ____________________________________________</w:t>
      </w:r>
      <w:r>
        <w:br/>
      </w:r>
      <w:r>
        <w:rPr>
          <w:rFonts w:ascii="Times New Roman"/>
          <w:b w:val="false"/>
          <w:i w:val="false"/>
          <w:color w:val="000000"/>
          <w:sz w:val="28"/>
        </w:rPr>
        <w:t xml:space="preserve">Тексерілді: </w:t>
      </w:r>
      <w:r>
        <w:br/>
      </w:r>
      <w:r>
        <w:rPr>
          <w:rFonts w:ascii="Times New Roman"/>
          <w:b w:val="false"/>
          <w:i w:val="false"/>
          <w:color w:val="000000"/>
          <w:sz w:val="28"/>
        </w:rPr>
        <w:t xml:space="preserve">Комиссияның хатшысы: _______________________ Күнi: _____________ </w:t>
      </w:r>
      <w:r>
        <w:br/>
      </w:r>
      <w:r>
        <w:rPr>
          <w:rFonts w:ascii="Times New Roman"/>
          <w:b w:val="false"/>
          <w:i w:val="false"/>
          <w:color w:val="000000"/>
          <w:sz w:val="28"/>
        </w:rPr>
        <w:t xml:space="preserve">(тегi, аты-жөні, қолы) </w:t>
      </w:r>
      <w:r>
        <w:br/>
      </w:r>
      <w:r>
        <w:rPr>
          <w:rFonts w:ascii="Times New Roman"/>
          <w:b w:val="false"/>
          <w:i w:val="false"/>
          <w:color w:val="000000"/>
          <w:sz w:val="28"/>
        </w:rPr>
        <w:t xml:space="preserve">Комиссияның төрағасы: _____________________ Күнi: _______________ </w:t>
      </w:r>
      <w:r>
        <w:br/>
      </w:r>
      <w:r>
        <w:rPr>
          <w:rFonts w:ascii="Times New Roman"/>
          <w:b w:val="false"/>
          <w:i w:val="false"/>
          <w:color w:val="000000"/>
          <w:sz w:val="28"/>
        </w:rPr>
        <w:t xml:space="preserve">(тегi, аты-жөні, қолы) </w:t>
      </w:r>
      <w:r>
        <w:br/>
      </w:r>
      <w:r>
        <w:rPr>
          <w:rFonts w:ascii="Times New Roman"/>
          <w:b w:val="false"/>
          <w:i w:val="false"/>
          <w:color w:val="000000"/>
          <w:sz w:val="28"/>
        </w:rPr>
        <w:t xml:space="preserve">Комиссияның мүшесi: _________________________ Күнi: _____________ </w:t>
      </w:r>
      <w:r>
        <w:br/>
      </w:r>
      <w:r>
        <w:rPr>
          <w:rFonts w:ascii="Times New Roman"/>
          <w:b w:val="false"/>
          <w:i w:val="false"/>
          <w:color w:val="000000"/>
          <w:sz w:val="28"/>
        </w:rPr>
        <w:t>(тегi, аты-жөні, қолы)</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header.xml" Type="http://schemas.openxmlformats.org/officeDocument/2006/relationships/header" Id="rId1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