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6e12" w14:textId="4ca6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және кенттік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2018 жылғы 25 желтоқсандағы № 34/1-06 шешімі. Түркістан облысының Әділет департаментінде 2019 жылғы 9 қаңтарда № 4874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мәслихатының 2018 жылғы 21 желтоқсандағы № 34/1-06 "2019-2021 жылдарға арналған аудандық бюджет туралы" Нормативтік құқықтық актілерді мемлекеттік тіркеу тізілімінде № 4848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Ақбиік ауылдық округінің 2019-2021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31158 мың теңге:</w:t>
      </w:r>
    </w:p>
    <w:p>
      <w:pPr>
        <w:spacing w:after="0"/>
        <w:ind w:left="0"/>
        <w:jc w:val="both"/>
      </w:pPr>
      <w:r>
        <w:rPr>
          <w:rFonts w:ascii="Times New Roman"/>
          <w:b w:val="false"/>
          <w:i w:val="false"/>
          <w:color w:val="000000"/>
          <w:sz w:val="28"/>
        </w:rPr>
        <w:t>
      салықтық түсiмдер – 7166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23992 мың теңге;</w:t>
      </w:r>
    </w:p>
    <w:p>
      <w:pPr>
        <w:spacing w:after="0"/>
        <w:ind w:left="0"/>
        <w:jc w:val="both"/>
      </w:pPr>
      <w:r>
        <w:rPr>
          <w:rFonts w:ascii="Times New Roman"/>
          <w:b w:val="false"/>
          <w:i w:val="false"/>
          <w:color w:val="000000"/>
          <w:sz w:val="28"/>
        </w:rPr>
        <w:t>
      2) шығындар – 33557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- 2399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- 2399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2399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Арыс ауылдық округінің 2019-2021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34127 мың теңге:</w:t>
      </w:r>
    </w:p>
    <w:p>
      <w:pPr>
        <w:spacing w:after="0"/>
        <w:ind w:left="0"/>
        <w:jc w:val="both"/>
      </w:pPr>
      <w:r>
        <w:rPr>
          <w:rFonts w:ascii="Times New Roman"/>
          <w:b w:val="false"/>
          <w:i w:val="false"/>
          <w:color w:val="000000"/>
          <w:sz w:val="28"/>
        </w:rPr>
        <w:t>
      салықтық түсiмдер – 8730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25397 мың теңге;</w:t>
      </w:r>
    </w:p>
    <w:p>
      <w:pPr>
        <w:spacing w:after="0"/>
        <w:ind w:left="0"/>
        <w:jc w:val="both"/>
      </w:pPr>
      <w:r>
        <w:rPr>
          <w:rFonts w:ascii="Times New Roman"/>
          <w:b w:val="false"/>
          <w:i w:val="false"/>
          <w:color w:val="000000"/>
          <w:sz w:val="28"/>
        </w:rPr>
        <w:t>
      2) шығындар – 35570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Балықты ауылдық округінің 2019-2021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57363 мың теңге:</w:t>
      </w:r>
    </w:p>
    <w:p>
      <w:pPr>
        <w:spacing w:after="0"/>
        <w:ind w:left="0"/>
        <w:jc w:val="both"/>
      </w:pPr>
      <w:r>
        <w:rPr>
          <w:rFonts w:ascii="Times New Roman"/>
          <w:b w:val="false"/>
          <w:i w:val="false"/>
          <w:color w:val="000000"/>
          <w:sz w:val="28"/>
        </w:rPr>
        <w:t>
      салықтық түсiмдер – 20899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36464 мың теңге;</w:t>
      </w:r>
    </w:p>
    <w:p>
      <w:pPr>
        <w:spacing w:after="0"/>
        <w:ind w:left="0"/>
        <w:jc w:val="both"/>
      </w:pPr>
      <w:r>
        <w:rPr>
          <w:rFonts w:ascii="Times New Roman"/>
          <w:b w:val="false"/>
          <w:i w:val="false"/>
          <w:color w:val="000000"/>
          <w:sz w:val="28"/>
        </w:rPr>
        <w:t>
      2) шығындар – 62631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-5268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5268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Жабағылы ауылдық округінің 2019-2021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33073 мың теңге:</w:t>
      </w:r>
    </w:p>
    <w:p>
      <w:pPr>
        <w:spacing w:after="0"/>
        <w:ind w:left="0"/>
        <w:jc w:val="both"/>
      </w:pPr>
      <w:r>
        <w:rPr>
          <w:rFonts w:ascii="Times New Roman"/>
          <w:b w:val="false"/>
          <w:i w:val="false"/>
          <w:color w:val="000000"/>
          <w:sz w:val="28"/>
        </w:rPr>
        <w:t>
      салықтық түсiмдер – 6025 мың теңге;</w:t>
      </w:r>
    </w:p>
    <w:p>
      <w:pPr>
        <w:spacing w:after="0"/>
        <w:ind w:left="0"/>
        <w:jc w:val="both"/>
      </w:pPr>
      <w:r>
        <w:rPr>
          <w:rFonts w:ascii="Times New Roman"/>
          <w:b w:val="false"/>
          <w:i w:val="false"/>
          <w:color w:val="000000"/>
          <w:sz w:val="28"/>
        </w:rPr>
        <w:t>
      салықтық емес түсiмдер – 420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26628 мың теңге;</w:t>
      </w:r>
    </w:p>
    <w:p>
      <w:pPr>
        <w:spacing w:after="0"/>
        <w:ind w:left="0"/>
        <w:jc w:val="both"/>
      </w:pPr>
      <w:r>
        <w:rPr>
          <w:rFonts w:ascii="Times New Roman"/>
          <w:b w:val="false"/>
          <w:i w:val="false"/>
          <w:color w:val="000000"/>
          <w:sz w:val="28"/>
        </w:rPr>
        <w:t>
      2) шығындар – 34662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Жаскешу ауылдық округінің 2019-2021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82177 мың теңге:</w:t>
      </w:r>
    </w:p>
    <w:p>
      <w:pPr>
        <w:spacing w:after="0"/>
        <w:ind w:left="0"/>
        <w:jc w:val="both"/>
      </w:pPr>
      <w:r>
        <w:rPr>
          <w:rFonts w:ascii="Times New Roman"/>
          <w:b w:val="false"/>
          <w:i w:val="false"/>
          <w:color w:val="000000"/>
          <w:sz w:val="28"/>
        </w:rPr>
        <w:t>
      салықтық түсiмдер – 15040 мың теңге;</w:t>
      </w:r>
    </w:p>
    <w:p>
      <w:pPr>
        <w:spacing w:after="0"/>
        <w:ind w:left="0"/>
        <w:jc w:val="both"/>
      </w:pPr>
      <w:r>
        <w:rPr>
          <w:rFonts w:ascii="Times New Roman"/>
          <w:b w:val="false"/>
          <w:i w:val="false"/>
          <w:color w:val="000000"/>
          <w:sz w:val="28"/>
        </w:rPr>
        <w:t>
      салықтық емес түсiмдер – 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67062 мың теңге;</w:t>
      </w:r>
    </w:p>
    <w:p>
      <w:pPr>
        <w:spacing w:after="0"/>
        <w:ind w:left="0"/>
        <w:jc w:val="both"/>
      </w:pPr>
      <w:r>
        <w:rPr>
          <w:rFonts w:ascii="Times New Roman"/>
          <w:b w:val="false"/>
          <w:i w:val="false"/>
          <w:color w:val="000000"/>
          <w:sz w:val="28"/>
        </w:rPr>
        <w:t>
      2) шығындар – 86876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-4699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- 4699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Келтемашат ауылдық округінің 2019-2021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34483 мың теңге:</w:t>
      </w:r>
    </w:p>
    <w:p>
      <w:pPr>
        <w:spacing w:after="0"/>
        <w:ind w:left="0"/>
        <w:jc w:val="both"/>
      </w:pPr>
      <w:r>
        <w:rPr>
          <w:rFonts w:ascii="Times New Roman"/>
          <w:b w:val="false"/>
          <w:i w:val="false"/>
          <w:color w:val="000000"/>
          <w:sz w:val="28"/>
        </w:rPr>
        <w:t>
      салықтық түсiмдер – 9882 мың теңге;</w:t>
      </w:r>
    </w:p>
    <w:p>
      <w:pPr>
        <w:spacing w:after="0"/>
        <w:ind w:left="0"/>
        <w:jc w:val="both"/>
      </w:pPr>
      <w:r>
        <w:rPr>
          <w:rFonts w:ascii="Times New Roman"/>
          <w:b w:val="false"/>
          <w:i w:val="false"/>
          <w:color w:val="000000"/>
          <w:sz w:val="28"/>
        </w:rPr>
        <w:t>
      салықтық емес түсiмдер – 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24561 мың теңге;</w:t>
      </w:r>
    </w:p>
    <w:p>
      <w:pPr>
        <w:spacing w:after="0"/>
        <w:ind w:left="0"/>
        <w:jc w:val="both"/>
      </w:pPr>
      <w:r>
        <w:rPr>
          <w:rFonts w:ascii="Times New Roman"/>
          <w:b w:val="false"/>
          <w:i w:val="false"/>
          <w:color w:val="000000"/>
          <w:sz w:val="28"/>
        </w:rPr>
        <w:t>
      2) шығындар – 35733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Кемербастау ауылдық округінің 2019-2021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32807 мың теңге:</w:t>
      </w:r>
    </w:p>
    <w:p>
      <w:pPr>
        <w:spacing w:after="0"/>
        <w:ind w:left="0"/>
        <w:jc w:val="both"/>
      </w:pPr>
      <w:r>
        <w:rPr>
          <w:rFonts w:ascii="Times New Roman"/>
          <w:b w:val="false"/>
          <w:i w:val="false"/>
          <w:color w:val="000000"/>
          <w:sz w:val="28"/>
        </w:rPr>
        <w:t>
      салықтық түсiмдер – 8460 мың теңге;</w:t>
      </w:r>
    </w:p>
    <w:p>
      <w:pPr>
        <w:spacing w:after="0"/>
        <w:ind w:left="0"/>
        <w:jc w:val="both"/>
      </w:pPr>
      <w:r>
        <w:rPr>
          <w:rFonts w:ascii="Times New Roman"/>
          <w:b w:val="false"/>
          <w:i w:val="false"/>
          <w:color w:val="000000"/>
          <w:sz w:val="28"/>
        </w:rPr>
        <w:t>
      салықтық емес түсiмдер – 150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24197 мың теңге;</w:t>
      </w:r>
    </w:p>
    <w:p>
      <w:pPr>
        <w:spacing w:after="0"/>
        <w:ind w:left="0"/>
        <w:jc w:val="both"/>
      </w:pPr>
      <w:r>
        <w:rPr>
          <w:rFonts w:ascii="Times New Roman"/>
          <w:b w:val="false"/>
          <w:i w:val="false"/>
          <w:color w:val="000000"/>
          <w:sz w:val="28"/>
        </w:rPr>
        <w:t>
      2) шығындар – 35353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- 2546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Майлыкент ауылдық округінің 2019-2021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218250 мың теңге:</w:t>
      </w:r>
    </w:p>
    <w:p>
      <w:pPr>
        <w:spacing w:after="0"/>
        <w:ind w:left="0"/>
        <w:jc w:val="both"/>
      </w:pPr>
      <w:r>
        <w:rPr>
          <w:rFonts w:ascii="Times New Roman"/>
          <w:b w:val="false"/>
          <w:i w:val="false"/>
          <w:color w:val="000000"/>
          <w:sz w:val="28"/>
        </w:rPr>
        <w:t>
      салықтық түсiмдер – 90898 мың теңге;</w:t>
      </w:r>
    </w:p>
    <w:p>
      <w:pPr>
        <w:spacing w:after="0"/>
        <w:ind w:left="0"/>
        <w:jc w:val="both"/>
      </w:pPr>
      <w:r>
        <w:rPr>
          <w:rFonts w:ascii="Times New Roman"/>
          <w:b w:val="false"/>
          <w:i w:val="false"/>
          <w:color w:val="000000"/>
          <w:sz w:val="28"/>
        </w:rPr>
        <w:t>
      салықтық емес түсiмдер – 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127259 мың теңге;</w:t>
      </w:r>
    </w:p>
    <w:p>
      <w:pPr>
        <w:spacing w:after="0"/>
        <w:ind w:left="0"/>
        <w:jc w:val="both"/>
      </w:pPr>
      <w:r>
        <w:rPr>
          <w:rFonts w:ascii="Times New Roman"/>
          <w:b w:val="false"/>
          <w:i w:val="false"/>
          <w:color w:val="000000"/>
          <w:sz w:val="28"/>
        </w:rPr>
        <w:t>
      2) шығындар – 229901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- 11651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- 11651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11651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Машат ауылдық округінің 2019-2021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34985 мың теңге:</w:t>
      </w:r>
    </w:p>
    <w:p>
      <w:pPr>
        <w:spacing w:after="0"/>
        <w:ind w:left="0"/>
        <w:jc w:val="both"/>
      </w:pPr>
      <w:r>
        <w:rPr>
          <w:rFonts w:ascii="Times New Roman"/>
          <w:b w:val="false"/>
          <w:i w:val="false"/>
          <w:color w:val="000000"/>
          <w:sz w:val="28"/>
        </w:rPr>
        <w:t>
      салықтық түсiмдер 7353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27632 мың теңге;</w:t>
      </w:r>
    </w:p>
    <w:p>
      <w:pPr>
        <w:spacing w:after="0"/>
        <w:ind w:left="0"/>
        <w:jc w:val="both"/>
      </w:pPr>
      <w:r>
        <w:rPr>
          <w:rFonts w:ascii="Times New Roman"/>
          <w:b w:val="false"/>
          <w:i w:val="false"/>
          <w:color w:val="000000"/>
          <w:sz w:val="28"/>
        </w:rPr>
        <w:t>
      2) шығындар – 36047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-1062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Мичурин ауылдық округінің 2019-2021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75134 мың теңге:</w:t>
      </w:r>
    </w:p>
    <w:p>
      <w:pPr>
        <w:spacing w:after="0"/>
        <w:ind w:left="0"/>
        <w:jc w:val="both"/>
      </w:pPr>
      <w:r>
        <w:rPr>
          <w:rFonts w:ascii="Times New Roman"/>
          <w:b w:val="false"/>
          <w:i w:val="false"/>
          <w:color w:val="000000"/>
          <w:sz w:val="28"/>
        </w:rPr>
        <w:t>
      салықтық түсiмдер – 9148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65986 мың теңге;</w:t>
      </w:r>
    </w:p>
    <w:p>
      <w:pPr>
        <w:spacing w:after="0"/>
        <w:ind w:left="0"/>
        <w:jc w:val="both"/>
      </w:pPr>
      <w:r>
        <w:rPr>
          <w:rFonts w:ascii="Times New Roman"/>
          <w:b w:val="false"/>
          <w:i w:val="false"/>
          <w:color w:val="000000"/>
          <w:sz w:val="28"/>
        </w:rPr>
        <w:t>
      2) шығындар – 77827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- 2693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Рысқұлов ауылдық округінің 2019-2021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50445 мың теңге:</w:t>
      </w:r>
    </w:p>
    <w:p>
      <w:pPr>
        <w:spacing w:after="0"/>
        <w:ind w:left="0"/>
        <w:jc w:val="both"/>
      </w:pPr>
      <w:r>
        <w:rPr>
          <w:rFonts w:ascii="Times New Roman"/>
          <w:b w:val="false"/>
          <w:i w:val="false"/>
          <w:color w:val="000000"/>
          <w:sz w:val="28"/>
        </w:rPr>
        <w:t>
      салықтық түсiмдер – 18555 мың теңге;</w:t>
      </w:r>
    </w:p>
    <w:p>
      <w:pPr>
        <w:spacing w:after="0"/>
        <w:ind w:left="0"/>
        <w:jc w:val="both"/>
      </w:pPr>
      <w:r>
        <w:rPr>
          <w:rFonts w:ascii="Times New Roman"/>
          <w:b w:val="false"/>
          <w:i w:val="false"/>
          <w:color w:val="000000"/>
          <w:sz w:val="28"/>
        </w:rPr>
        <w:t>
      салықтық емес түсiмдер – 217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31673 мың теңге;</w:t>
      </w:r>
    </w:p>
    <w:p>
      <w:pPr>
        <w:spacing w:after="0"/>
        <w:ind w:left="0"/>
        <w:jc w:val="both"/>
      </w:pPr>
      <w:r>
        <w:rPr>
          <w:rFonts w:ascii="Times New Roman"/>
          <w:b w:val="false"/>
          <w:i w:val="false"/>
          <w:color w:val="000000"/>
          <w:sz w:val="28"/>
        </w:rPr>
        <w:t>
      2) шығындар – 54529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-4084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- 4084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Састөбе кентінің 2019-2021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164745 мың теңге:</w:t>
      </w:r>
    </w:p>
    <w:p>
      <w:pPr>
        <w:spacing w:after="0"/>
        <w:ind w:left="0"/>
        <w:jc w:val="both"/>
      </w:pPr>
      <w:r>
        <w:rPr>
          <w:rFonts w:ascii="Times New Roman"/>
          <w:b w:val="false"/>
          <w:i w:val="false"/>
          <w:color w:val="000000"/>
          <w:sz w:val="28"/>
        </w:rPr>
        <w:t>
      салықтық түсiмдер – 17236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–147409 мың теңге;</w:t>
      </w:r>
    </w:p>
    <w:p>
      <w:pPr>
        <w:spacing w:after="0"/>
        <w:ind w:left="0"/>
        <w:jc w:val="both"/>
      </w:pPr>
      <w:r>
        <w:rPr>
          <w:rFonts w:ascii="Times New Roman"/>
          <w:b w:val="false"/>
          <w:i w:val="false"/>
          <w:color w:val="000000"/>
          <w:sz w:val="28"/>
        </w:rPr>
        <w:t>
      2) шығындар – 167465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Тастұмсық ауылдық округінің 2019-2021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35714 мың теңге:</w:t>
      </w:r>
    </w:p>
    <w:p>
      <w:pPr>
        <w:spacing w:after="0"/>
        <w:ind w:left="0"/>
        <w:jc w:val="both"/>
      </w:pPr>
      <w:r>
        <w:rPr>
          <w:rFonts w:ascii="Times New Roman"/>
          <w:b w:val="false"/>
          <w:i w:val="false"/>
          <w:color w:val="000000"/>
          <w:sz w:val="28"/>
        </w:rPr>
        <w:t>
      салықтық түсiмдер – 10970 мың теңге;</w:t>
      </w:r>
    </w:p>
    <w:p>
      <w:pPr>
        <w:spacing w:after="0"/>
        <w:ind w:left="0"/>
        <w:jc w:val="both"/>
      </w:pPr>
      <w:r>
        <w:rPr>
          <w:rFonts w:ascii="Times New Roman"/>
          <w:b w:val="false"/>
          <w:i w:val="false"/>
          <w:color w:val="000000"/>
          <w:sz w:val="28"/>
        </w:rPr>
        <w:t>
      салықтық емес түсiмдер – 188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24556 мың теңге;</w:t>
      </w:r>
    </w:p>
    <w:p>
      <w:pPr>
        <w:spacing w:after="0"/>
        <w:ind w:left="0"/>
        <w:jc w:val="both"/>
      </w:pPr>
      <w:r>
        <w:rPr>
          <w:rFonts w:ascii="Times New Roman"/>
          <w:b w:val="false"/>
          <w:i w:val="false"/>
          <w:color w:val="000000"/>
          <w:sz w:val="28"/>
        </w:rPr>
        <w:t>
      2) шығындар – 38272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Түлкібас кентінің 2019-2021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2019 жылға мынадай көлемде бекiтiлсiн:</w:t>
      </w:r>
    </w:p>
    <w:bookmarkEnd w:id="14"/>
    <w:p>
      <w:pPr>
        <w:spacing w:after="0"/>
        <w:ind w:left="0"/>
        <w:jc w:val="both"/>
      </w:pPr>
      <w:r>
        <w:rPr>
          <w:rFonts w:ascii="Times New Roman"/>
          <w:b w:val="false"/>
          <w:i w:val="false"/>
          <w:color w:val="000000"/>
          <w:sz w:val="28"/>
        </w:rPr>
        <w:t>
      1) кiрiстер – 65665 мың теңге:</w:t>
      </w:r>
    </w:p>
    <w:p>
      <w:pPr>
        <w:spacing w:after="0"/>
        <w:ind w:left="0"/>
        <w:jc w:val="both"/>
      </w:pPr>
      <w:r>
        <w:rPr>
          <w:rFonts w:ascii="Times New Roman"/>
          <w:b w:val="false"/>
          <w:i w:val="false"/>
          <w:color w:val="000000"/>
          <w:sz w:val="28"/>
        </w:rPr>
        <w:t>
      салықтық түсiмдер – 25704 мың теңге;</w:t>
      </w:r>
    </w:p>
    <w:p>
      <w:pPr>
        <w:spacing w:after="0"/>
        <w:ind w:left="0"/>
        <w:jc w:val="both"/>
      </w:pPr>
      <w:r>
        <w:rPr>
          <w:rFonts w:ascii="Times New Roman"/>
          <w:b w:val="false"/>
          <w:i w:val="false"/>
          <w:color w:val="000000"/>
          <w:sz w:val="28"/>
        </w:rPr>
        <w:t>
      салықтық емес түсiмдер – 143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–39818 мың теңге;</w:t>
      </w:r>
    </w:p>
    <w:p>
      <w:pPr>
        <w:spacing w:after="0"/>
        <w:ind w:left="0"/>
        <w:jc w:val="both"/>
      </w:pPr>
      <w:r>
        <w:rPr>
          <w:rFonts w:ascii="Times New Roman"/>
          <w:b w:val="false"/>
          <w:i w:val="false"/>
          <w:color w:val="000000"/>
          <w:sz w:val="28"/>
        </w:rPr>
        <w:t>
      2) шығындар – 71495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–5830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Шақпақ ауылдық округінің 2019-2021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58277 мың теңге:</w:t>
      </w:r>
    </w:p>
    <w:p>
      <w:pPr>
        <w:spacing w:after="0"/>
        <w:ind w:left="0"/>
        <w:jc w:val="both"/>
      </w:pPr>
      <w:r>
        <w:rPr>
          <w:rFonts w:ascii="Times New Roman"/>
          <w:b w:val="false"/>
          <w:i w:val="false"/>
          <w:color w:val="000000"/>
          <w:sz w:val="28"/>
        </w:rPr>
        <w:t>
      салықтық түсiмдер – 4772 мың теңге;</w:t>
      </w:r>
    </w:p>
    <w:p>
      <w:pPr>
        <w:spacing w:after="0"/>
        <w:ind w:left="0"/>
        <w:jc w:val="both"/>
      </w:pPr>
      <w:r>
        <w:rPr>
          <w:rFonts w:ascii="Times New Roman"/>
          <w:b w:val="false"/>
          <w:i w:val="false"/>
          <w:color w:val="000000"/>
          <w:sz w:val="28"/>
        </w:rPr>
        <w:t>
      салықтық емес түсiмдер – 218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53287 мың теңге;</w:t>
      </w:r>
    </w:p>
    <w:p>
      <w:pPr>
        <w:spacing w:after="0"/>
        <w:ind w:left="0"/>
        <w:jc w:val="both"/>
      </w:pPr>
      <w:r>
        <w:rPr>
          <w:rFonts w:ascii="Times New Roman"/>
          <w:b w:val="false"/>
          <w:i w:val="false"/>
          <w:color w:val="000000"/>
          <w:sz w:val="28"/>
        </w:rPr>
        <w:t>
      2) шығындар – 60280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- 2003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2003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Түлкібас аудандық мәслихатының 11.10.2019 </w:t>
      </w:r>
      <w:r>
        <w:rPr>
          <w:rFonts w:ascii="Times New Roman"/>
          <w:b w:val="false"/>
          <w:i w:val="false"/>
          <w:color w:val="000000"/>
          <w:sz w:val="28"/>
        </w:rPr>
        <w:t>№ 46/1-06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w:t>
      </w:r>
    </w:p>
    <w:bookmarkEnd w:id="16"/>
    <w:bookmarkStart w:name="z18" w:id="17"/>
    <w:p>
      <w:pPr>
        <w:spacing w:after="0"/>
        <w:ind w:left="0"/>
        <w:jc w:val="both"/>
      </w:pPr>
      <w:r>
        <w:rPr>
          <w:rFonts w:ascii="Times New Roman"/>
          <w:b w:val="false"/>
          <w:i w:val="false"/>
          <w:color w:val="000000"/>
          <w:sz w:val="28"/>
        </w:rPr>
        <w:t>
      17. "Түлкібас аудандық мәслихат аппараты" мемлекеттік мекемесі Қазақстан Республикасының заңнамалық актілерінде белгіленген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xml:space="preserve">
      4) ресми жарияланғаннан кейін осы шешімді Түлкібас аудандық мәслихаттың интернет-ресурсына орналастыруын қамтамасыз етсін. </w:t>
      </w:r>
    </w:p>
    <w:bookmarkStart w:name="z19" w:id="18"/>
    <w:p>
      <w:pPr>
        <w:spacing w:after="0"/>
        <w:ind w:left="0"/>
        <w:jc w:val="both"/>
      </w:pPr>
      <w:r>
        <w:rPr>
          <w:rFonts w:ascii="Times New Roman"/>
          <w:b w:val="false"/>
          <w:i w:val="false"/>
          <w:color w:val="000000"/>
          <w:sz w:val="28"/>
        </w:rPr>
        <w:t>
      18. Осы шешім 2019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1-қосымша</w:t>
            </w:r>
          </w:p>
        </w:tc>
      </w:tr>
    </w:tbl>
    <w:p>
      <w:pPr>
        <w:spacing w:after="0"/>
        <w:ind w:left="0"/>
        <w:jc w:val="left"/>
      </w:pPr>
      <w:r>
        <w:rPr>
          <w:rFonts w:ascii="Times New Roman"/>
          <w:b/>
          <w:i w:val="false"/>
          <w:color w:val="000000"/>
        </w:rPr>
        <w:t xml:space="preserve"> Акбиік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 ебасқа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2-қосымша</w:t>
            </w:r>
          </w:p>
        </w:tc>
      </w:tr>
    </w:tbl>
    <w:p>
      <w:pPr>
        <w:spacing w:after="0"/>
        <w:ind w:left="0"/>
        <w:jc w:val="left"/>
      </w:pPr>
      <w:r>
        <w:rPr>
          <w:rFonts w:ascii="Times New Roman"/>
          <w:b/>
          <w:i w:val="false"/>
          <w:color w:val="000000"/>
        </w:rPr>
        <w:t xml:space="preserve"> Акбиік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3-қосымша</w:t>
            </w:r>
          </w:p>
        </w:tc>
      </w:tr>
    </w:tbl>
    <w:p>
      <w:pPr>
        <w:spacing w:after="0"/>
        <w:ind w:left="0"/>
        <w:jc w:val="left"/>
      </w:pPr>
      <w:r>
        <w:rPr>
          <w:rFonts w:ascii="Times New Roman"/>
          <w:b/>
          <w:i w:val="false"/>
          <w:color w:val="000000"/>
        </w:rPr>
        <w:t xml:space="preserve"> Акбиік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4-қосымша</w:t>
            </w:r>
          </w:p>
        </w:tc>
      </w:tr>
    </w:tbl>
    <w:p>
      <w:pPr>
        <w:spacing w:after="0"/>
        <w:ind w:left="0"/>
        <w:jc w:val="left"/>
      </w:pPr>
      <w:r>
        <w:rPr>
          <w:rFonts w:ascii="Times New Roman"/>
          <w:b/>
          <w:i w:val="false"/>
          <w:color w:val="000000"/>
        </w:rPr>
        <w:t xml:space="preserve"> Арыс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5-қосымша</w:t>
            </w:r>
          </w:p>
        </w:tc>
      </w:tr>
    </w:tbl>
    <w:p>
      <w:pPr>
        <w:spacing w:after="0"/>
        <w:ind w:left="0"/>
        <w:jc w:val="left"/>
      </w:pPr>
      <w:r>
        <w:rPr>
          <w:rFonts w:ascii="Times New Roman"/>
          <w:b/>
          <w:i w:val="false"/>
          <w:color w:val="000000"/>
        </w:rPr>
        <w:t xml:space="preserve"> Арыс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6-қосымша</w:t>
            </w:r>
          </w:p>
        </w:tc>
      </w:tr>
    </w:tbl>
    <w:p>
      <w:pPr>
        <w:spacing w:after="0"/>
        <w:ind w:left="0"/>
        <w:jc w:val="left"/>
      </w:pPr>
      <w:r>
        <w:rPr>
          <w:rFonts w:ascii="Times New Roman"/>
          <w:b/>
          <w:i w:val="false"/>
          <w:color w:val="000000"/>
        </w:rPr>
        <w:t xml:space="preserve"> Арыс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7-қосымша</w:t>
            </w:r>
          </w:p>
        </w:tc>
      </w:tr>
    </w:tbl>
    <w:p>
      <w:pPr>
        <w:spacing w:after="0"/>
        <w:ind w:left="0"/>
        <w:jc w:val="left"/>
      </w:pPr>
      <w:r>
        <w:rPr>
          <w:rFonts w:ascii="Times New Roman"/>
          <w:b/>
          <w:i w:val="false"/>
          <w:color w:val="000000"/>
        </w:rPr>
        <w:t xml:space="preserve"> Балықты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8-қосымша</w:t>
            </w:r>
          </w:p>
        </w:tc>
      </w:tr>
    </w:tbl>
    <w:p>
      <w:pPr>
        <w:spacing w:after="0"/>
        <w:ind w:left="0"/>
        <w:jc w:val="left"/>
      </w:pPr>
      <w:r>
        <w:rPr>
          <w:rFonts w:ascii="Times New Roman"/>
          <w:b/>
          <w:i w:val="false"/>
          <w:color w:val="000000"/>
        </w:rPr>
        <w:t xml:space="preserve"> Балықты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9-қосымша</w:t>
            </w:r>
          </w:p>
        </w:tc>
      </w:tr>
    </w:tbl>
    <w:p>
      <w:pPr>
        <w:spacing w:after="0"/>
        <w:ind w:left="0"/>
        <w:jc w:val="left"/>
      </w:pPr>
      <w:r>
        <w:rPr>
          <w:rFonts w:ascii="Times New Roman"/>
          <w:b/>
          <w:i w:val="false"/>
          <w:color w:val="000000"/>
        </w:rPr>
        <w:t xml:space="preserve"> Балықты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10-қосымша</w:t>
            </w:r>
          </w:p>
        </w:tc>
      </w:tr>
    </w:tbl>
    <w:p>
      <w:pPr>
        <w:spacing w:after="0"/>
        <w:ind w:left="0"/>
        <w:jc w:val="left"/>
      </w:pPr>
      <w:r>
        <w:rPr>
          <w:rFonts w:ascii="Times New Roman"/>
          <w:b/>
          <w:i w:val="false"/>
          <w:color w:val="000000"/>
        </w:rPr>
        <w:t xml:space="preserve"> Жабағылы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11-қосымша</w:t>
            </w:r>
          </w:p>
        </w:tc>
      </w:tr>
    </w:tbl>
    <w:p>
      <w:pPr>
        <w:spacing w:after="0"/>
        <w:ind w:left="0"/>
        <w:jc w:val="left"/>
      </w:pPr>
      <w:r>
        <w:rPr>
          <w:rFonts w:ascii="Times New Roman"/>
          <w:b/>
          <w:i w:val="false"/>
          <w:color w:val="000000"/>
        </w:rPr>
        <w:t xml:space="preserve"> Жабағылы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12-қосымша</w:t>
            </w:r>
          </w:p>
        </w:tc>
      </w:tr>
    </w:tbl>
    <w:p>
      <w:pPr>
        <w:spacing w:after="0"/>
        <w:ind w:left="0"/>
        <w:jc w:val="left"/>
      </w:pPr>
      <w:r>
        <w:rPr>
          <w:rFonts w:ascii="Times New Roman"/>
          <w:b/>
          <w:i w:val="false"/>
          <w:color w:val="000000"/>
        </w:rPr>
        <w:t xml:space="preserve"> Жабағылы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13-қосымша</w:t>
            </w:r>
          </w:p>
        </w:tc>
      </w:tr>
    </w:tbl>
    <w:p>
      <w:pPr>
        <w:spacing w:after="0"/>
        <w:ind w:left="0"/>
        <w:jc w:val="left"/>
      </w:pPr>
      <w:r>
        <w:rPr>
          <w:rFonts w:ascii="Times New Roman"/>
          <w:b/>
          <w:i w:val="false"/>
          <w:color w:val="000000"/>
        </w:rPr>
        <w:t xml:space="preserve"> Жаскешу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14-қосымша</w:t>
            </w:r>
          </w:p>
        </w:tc>
      </w:tr>
    </w:tbl>
    <w:p>
      <w:pPr>
        <w:spacing w:after="0"/>
        <w:ind w:left="0"/>
        <w:jc w:val="left"/>
      </w:pPr>
      <w:r>
        <w:rPr>
          <w:rFonts w:ascii="Times New Roman"/>
          <w:b/>
          <w:i w:val="false"/>
          <w:color w:val="000000"/>
        </w:rPr>
        <w:t xml:space="preserve"> Жаскешу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15-қосымша</w:t>
            </w:r>
          </w:p>
        </w:tc>
      </w:tr>
    </w:tbl>
    <w:p>
      <w:pPr>
        <w:spacing w:after="0"/>
        <w:ind w:left="0"/>
        <w:jc w:val="left"/>
      </w:pPr>
      <w:r>
        <w:rPr>
          <w:rFonts w:ascii="Times New Roman"/>
          <w:b/>
          <w:i w:val="false"/>
          <w:color w:val="000000"/>
        </w:rPr>
        <w:t xml:space="preserve"> Жаскешу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16-қосымша</w:t>
            </w:r>
          </w:p>
        </w:tc>
      </w:tr>
    </w:tbl>
    <w:p>
      <w:pPr>
        <w:spacing w:after="0"/>
        <w:ind w:left="0"/>
        <w:jc w:val="left"/>
      </w:pPr>
      <w:r>
        <w:rPr>
          <w:rFonts w:ascii="Times New Roman"/>
          <w:b/>
          <w:i w:val="false"/>
          <w:color w:val="000000"/>
        </w:rPr>
        <w:t xml:space="preserve"> Келтемашат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17-қосымша</w:t>
            </w:r>
          </w:p>
        </w:tc>
      </w:tr>
    </w:tbl>
    <w:p>
      <w:pPr>
        <w:spacing w:after="0"/>
        <w:ind w:left="0"/>
        <w:jc w:val="left"/>
      </w:pPr>
      <w:r>
        <w:rPr>
          <w:rFonts w:ascii="Times New Roman"/>
          <w:b/>
          <w:i w:val="false"/>
          <w:color w:val="000000"/>
        </w:rPr>
        <w:t xml:space="preserve"> Келтемашат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18-қосымша</w:t>
            </w:r>
          </w:p>
        </w:tc>
      </w:tr>
    </w:tbl>
    <w:p>
      <w:pPr>
        <w:spacing w:after="0"/>
        <w:ind w:left="0"/>
        <w:jc w:val="left"/>
      </w:pPr>
      <w:r>
        <w:rPr>
          <w:rFonts w:ascii="Times New Roman"/>
          <w:b/>
          <w:i w:val="false"/>
          <w:color w:val="000000"/>
        </w:rPr>
        <w:t xml:space="preserve"> Келтемашат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19-қосымша</w:t>
            </w:r>
          </w:p>
        </w:tc>
      </w:tr>
    </w:tbl>
    <w:p>
      <w:pPr>
        <w:spacing w:after="0"/>
        <w:ind w:left="0"/>
        <w:jc w:val="left"/>
      </w:pPr>
      <w:r>
        <w:rPr>
          <w:rFonts w:ascii="Times New Roman"/>
          <w:b/>
          <w:i w:val="false"/>
          <w:color w:val="000000"/>
        </w:rPr>
        <w:t xml:space="preserve"> Кемербастау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20-қосымша</w:t>
            </w:r>
          </w:p>
        </w:tc>
      </w:tr>
    </w:tbl>
    <w:p>
      <w:pPr>
        <w:spacing w:after="0"/>
        <w:ind w:left="0"/>
        <w:jc w:val="left"/>
      </w:pPr>
      <w:r>
        <w:rPr>
          <w:rFonts w:ascii="Times New Roman"/>
          <w:b/>
          <w:i w:val="false"/>
          <w:color w:val="000000"/>
        </w:rPr>
        <w:t xml:space="preserve"> Кемербастау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21-қосымша</w:t>
            </w:r>
          </w:p>
        </w:tc>
      </w:tr>
    </w:tbl>
    <w:p>
      <w:pPr>
        <w:spacing w:after="0"/>
        <w:ind w:left="0"/>
        <w:jc w:val="left"/>
      </w:pPr>
      <w:r>
        <w:rPr>
          <w:rFonts w:ascii="Times New Roman"/>
          <w:b/>
          <w:i w:val="false"/>
          <w:color w:val="000000"/>
        </w:rPr>
        <w:t xml:space="preserve"> Кемербастау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22-қосымша</w:t>
            </w:r>
          </w:p>
        </w:tc>
      </w:tr>
    </w:tbl>
    <w:p>
      <w:pPr>
        <w:spacing w:after="0"/>
        <w:ind w:left="0"/>
        <w:jc w:val="left"/>
      </w:pPr>
      <w:r>
        <w:rPr>
          <w:rFonts w:ascii="Times New Roman"/>
          <w:b/>
          <w:i w:val="false"/>
          <w:color w:val="000000"/>
        </w:rPr>
        <w:t xml:space="preserve"> Майлыкент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23-қосымша</w:t>
            </w:r>
          </w:p>
        </w:tc>
      </w:tr>
    </w:tbl>
    <w:p>
      <w:pPr>
        <w:spacing w:after="0"/>
        <w:ind w:left="0"/>
        <w:jc w:val="left"/>
      </w:pPr>
      <w:r>
        <w:rPr>
          <w:rFonts w:ascii="Times New Roman"/>
          <w:b/>
          <w:i w:val="false"/>
          <w:color w:val="000000"/>
        </w:rPr>
        <w:t xml:space="preserve"> Майлыкент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24-қосымша</w:t>
            </w:r>
          </w:p>
        </w:tc>
      </w:tr>
    </w:tbl>
    <w:p>
      <w:pPr>
        <w:spacing w:after="0"/>
        <w:ind w:left="0"/>
        <w:jc w:val="left"/>
      </w:pPr>
      <w:r>
        <w:rPr>
          <w:rFonts w:ascii="Times New Roman"/>
          <w:b/>
          <w:i w:val="false"/>
          <w:color w:val="000000"/>
        </w:rPr>
        <w:t xml:space="preserve"> Майлыкент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25-қосымша</w:t>
            </w:r>
          </w:p>
        </w:tc>
      </w:tr>
    </w:tbl>
    <w:p>
      <w:pPr>
        <w:spacing w:after="0"/>
        <w:ind w:left="0"/>
        <w:jc w:val="left"/>
      </w:pPr>
      <w:r>
        <w:rPr>
          <w:rFonts w:ascii="Times New Roman"/>
          <w:b/>
          <w:i w:val="false"/>
          <w:color w:val="000000"/>
        </w:rPr>
        <w:t xml:space="preserve"> Машат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26-қосымша</w:t>
            </w:r>
          </w:p>
        </w:tc>
      </w:tr>
    </w:tbl>
    <w:p>
      <w:pPr>
        <w:spacing w:after="0"/>
        <w:ind w:left="0"/>
        <w:jc w:val="left"/>
      </w:pPr>
      <w:r>
        <w:rPr>
          <w:rFonts w:ascii="Times New Roman"/>
          <w:b/>
          <w:i w:val="false"/>
          <w:color w:val="000000"/>
        </w:rPr>
        <w:t xml:space="preserve"> Машат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27-қосымша</w:t>
            </w:r>
          </w:p>
        </w:tc>
      </w:tr>
    </w:tbl>
    <w:p>
      <w:pPr>
        <w:spacing w:after="0"/>
        <w:ind w:left="0"/>
        <w:jc w:val="left"/>
      </w:pPr>
      <w:r>
        <w:rPr>
          <w:rFonts w:ascii="Times New Roman"/>
          <w:b/>
          <w:i w:val="false"/>
          <w:color w:val="000000"/>
        </w:rPr>
        <w:t xml:space="preserve"> 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28-қосымша</w:t>
            </w:r>
          </w:p>
        </w:tc>
      </w:tr>
    </w:tbl>
    <w:p>
      <w:pPr>
        <w:spacing w:after="0"/>
        <w:ind w:left="0"/>
        <w:jc w:val="left"/>
      </w:pPr>
      <w:r>
        <w:rPr>
          <w:rFonts w:ascii="Times New Roman"/>
          <w:b/>
          <w:i w:val="false"/>
          <w:color w:val="000000"/>
        </w:rPr>
        <w:t xml:space="preserve"> Мичурин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29-қосымша</w:t>
            </w:r>
          </w:p>
        </w:tc>
      </w:tr>
    </w:tbl>
    <w:p>
      <w:pPr>
        <w:spacing w:after="0"/>
        <w:ind w:left="0"/>
        <w:jc w:val="left"/>
      </w:pPr>
      <w:r>
        <w:rPr>
          <w:rFonts w:ascii="Times New Roman"/>
          <w:b/>
          <w:i w:val="false"/>
          <w:color w:val="000000"/>
        </w:rPr>
        <w:t xml:space="preserve"> Мичурин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30-қосымша</w:t>
            </w:r>
          </w:p>
        </w:tc>
      </w:tr>
    </w:tbl>
    <w:p>
      <w:pPr>
        <w:spacing w:after="0"/>
        <w:ind w:left="0"/>
        <w:jc w:val="left"/>
      </w:pPr>
      <w:r>
        <w:rPr>
          <w:rFonts w:ascii="Times New Roman"/>
          <w:b/>
          <w:i w:val="false"/>
          <w:color w:val="000000"/>
        </w:rPr>
        <w:t xml:space="preserve"> Мичурин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31-қосымша</w:t>
            </w:r>
          </w:p>
        </w:tc>
      </w:tr>
    </w:tbl>
    <w:p>
      <w:pPr>
        <w:spacing w:after="0"/>
        <w:ind w:left="0"/>
        <w:jc w:val="left"/>
      </w:pPr>
      <w:r>
        <w:rPr>
          <w:rFonts w:ascii="Times New Roman"/>
          <w:b/>
          <w:i w:val="false"/>
          <w:color w:val="000000"/>
        </w:rPr>
        <w:t xml:space="preserve"> Рысқұлов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32-қосымша</w:t>
            </w:r>
          </w:p>
        </w:tc>
      </w:tr>
    </w:tbl>
    <w:p>
      <w:pPr>
        <w:spacing w:after="0"/>
        <w:ind w:left="0"/>
        <w:jc w:val="left"/>
      </w:pPr>
      <w:r>
        <w:rPr>
          <w:rFonts w:ascii="Times New Roman"/>
          <w:b/>
          <w:i w:val="false"/>
          <w:color w:val="000000"/>
        </w:rPr>
        <w:t xml:space="preserve"> Рысқұлов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33-қосымша</w:t>
            </w:r>
          </w:p>
        </w:tc>
      </w:tr>
    </w:tbl>
    <w:p>
      <w:pPr>
        <w:spacing w:after="0"/>
        <w:ind w:left="0"/>
        <w:jc w:val="left"/>
      </w:pPr>
      <w:r>
        <w:rPr>
          <w:rFonts w:ascii="Times New Roman"/>
          <w:b/>
          <w:i w:val="false"/>
          <w:color w:val="000000"/>
        </w:rPr>
        <w:t xml:space="preserve"> Рысқұлов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34-қосымша</w:t>
            </w:r>
          </w:p>
        </w:tc>
      </w:tr>
    </w:tbl>
    <w:p>
      <w:pPr>
        <w:spacing w:after="0"/>
        <w:ind w:left="0"/>
        <w:jc w:val="left"/>
      </w:pPr>
      <w:r>
        <w:rPr>
          <w:rFonts w:ascii="Times New Roman"/>
          <w:b/>
          <w:i w:val="false"/>
          <w:color w:val="000000"/>
        </w:rPr>
        <w:t xml:space="preserve"> Састөбе кентінің 2019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35-қосымша</w:t>
            </w:r>
          </w:p>
        </w:tc>
      </w:tr>
    </w:tbl>
    <w:p>
      <w:pPr>
        <w:spacing w:after="0"/>
        <w:ind w:left="0"/>
        <w:jc w:val="left"/>
      </w:pPr>
      <w:r>
        <w:rPr>
          <w:rFonts w:ascii="Times New Roman"/>
          <w:b/>
          <w:i w:val="false"/>
          <w:color w:val="000000"/>
        </w:rPr>
        <w:t xml:space="preserve"> Састөбе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36-қосымша</w:t>
            </w:r>
          </w:p>
        </w:tc>
      </w:tr>
    </w:tbl>
    <w:p>
      <w:pPr>
        <w:spacing w:after="0"/>
        <w:ind w:left="0"/>
        <w:jc w:val="left"/>
      </w:pPr>
      <w:r>
        <w:rPr>
          <w:rFonts w:ascii="Times New Roman"/>
          <w:b/>
          <w:i w:val="false"/>
          <w:color w:val="000000"/>
        </w:rPr>
        <w:t xml:space="preserve"> Састөбе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37-қосымша</w:t>
            </w:r>
          </w:p>
        </w:tc>
      </w:tr>
    </w:tbl>
    <w:p>
      <w:pPr>
        <w:spacing w:after="0"/>
        <w:ind w:left="0"/>
        <w:jc w:val="left"/>
      </w:pPr>
      <w:r>
        <w:rPr>
          <w:rFonts w:ascii="Times New Roman"/>
          <w:b/>
          <w:i w:val="false"/>
          <w:color w:val="000000"/>
        </w:rPr>
        <w:t xml:space="preserve"> Тастұмсық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38-қосымша</w:t>
            </w:r>
          </w:p>
        </w:tc>
      </w:tr>
    </w:tbl>
    <w:p>
      <w:pPr>
        <w:spacing w:after="0"/>
        <w:ind w:left="0"/>
        <w:jc w:val="left"/>
      </w:pPr>
      <w:r>
        <w:rPr>
          <w:rFonts w:ascii="Times New Roman"/>
          <w:b/>
          <w:i w:val="false"/>
          <w:color w:val="000000"/>
        </w:rPr>
        <w:t xml:space="preserve"> Тастұмсық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39-қосымша</w:t>
            </w:r>
          </w:p>
        </w:tc>
      </w:tr>
    </w:tbl>
    <w:p>
      <w:pPr>
        <w:spacing w:after="0"/>
        <w:ind w:left="0"/>
        <w:jc w:val="left"/>
      </w:pPr>
      <w:r>
        <w:rPr>
          <w:rFonts w:ascii="Times New Roman"/>
          <w:b/>
          <w:i w:val="false"/>
          <w:color w:val="000000"/>
        </w:rPr>
        <w:t xml:space="preserve"> Тастұмсық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40-қосымша</w:t>
            </w:r>
          </w:p>
        </w:tc>
      </w:tr>
    </w:tbl>
    <w:p>
      <w:pPr>
        <w:spacing w:after="0"/>
        <w:ind w:left="0"/>
        <w:jc w:val="left"/>
      </w:pPr>
      <w:r>
        <w:rPr>
          <w:rFonts w:ascii="Times New Roman"/>
          <w:b/>
          <w:i w:val="false"/>
          <w:color w:val="000000"/>
        </w:rPr>
        <w:t xml:space="preserve"> Түлкібас кентінің 2019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41-қосымша</w:t>
            </w:r>
          </w:p>
        </w:tc>
      </w:tr>
    </w:tbl>
    <w:p>
      <w:pPr>
        <w:spacing w:after="0"/>
        <w:ind w:left="0"/>
        <w:jc w:val="left"/>
      </w:pPr>
      <w:r>
        <w:rPr>
          <w:rFonts w:ascii="Times New Roman"/>
          <w:b/>
          <w:i w:val="false"/>
          <w:color w:val="000000"/>
        </w:rPr>
        <w:t xml:space="preserve"> Түлкібас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42-қосымша</w:t>
            </w:r>
          </w:p>
        </w:tc>
      </w:tr>
    </w:tbl>
    <w:p>
      <w:pPr>
        <w:spacing w:after="0"/>
        <w:ind w:left="0"/>
        <w:jc w:val="left"/>
      </w:pPr>
      <w:r>
        <w:rPr>
          <w:rFonts w:ascii="Times New Roman"/>
          <w:b/>
          <w:i w:val="false"/>
          <w:color w:val="000000"/>
        </w:rPr>
        <w:t xml:space="preserve"> Түлкібас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43-қосымша</w:t>
            </w:r>
          </w:p>
        </w:tc>
      </w:tr>
    </w:tbl>
    <w:p>
      <w:pPr>
        <w:spacing w:after="0"/>
        <w:ind w:left="0"/>
        <w:jc w:val="left"/>
      </w:pPr>
      <w:r>
        <w:rPr>
          <w:rFonts w:ascii="Times New Roman"/>
          <w:b/>
          <w:i w:val="false"/>
          <w:color w:val="000000"/>
        </w:rPr>
        <w:t xml:space="preserve"> Шақпақ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Түлкібас аудандық мәслихатының 11.10.2019 </w:t>
      </w:r>
      <w:r>
        <w:rPr>
          <w:rFonts w:ascii="Times New Roman"/>
          <w:b w:val="false"/>
          <w:i w:val="false"/>
          <w:color w:val="ff0000"/>
          <w:sz w:val="28"/>
        </w:rPr>
        <w:t>№ 46/1-06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44-қосымша</w:t>
            </w:r>
          </w:p>
        </w:tc>
      </w:tr>
    </w:tbl>
    <w:p>
      <w:pPr>
        <w:spacing w:after="0"/>
        <w:ind w:left="0"/>
        <w:jc w:val="left"/>
      </w:pPr>
      <w:r>
        <w:rPr>
          <w:rFonts w:ascii="Times New Roman"/>
          <w:b/>
          <w:i w:val="false"/>
          <w:color w:val="000000"/>
        </w:rPr>
        <w:t xml:space="preserve"> Шақпақ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34/1-06 шешіміне 45-қосымша</w:t>
            </w:r>
          </w:p>
        </w:tc>
      </w:tr>
    </w:tbl>
    <w:p>
      <w:pPr>
        <w:spacing w:after="0"/>
        <w:ind w:left="0"/>
        <w:jc w:val="left"/>
      </w:pPr>
      <w:r>
        <w:rPr>
          <w:rFonts w:ascii="Times New Roman"/>
          <w:b/>
          <w:i w:val="false"/>
          <w:color w:val="000000"/>
        </w:rPr>
        <w:t xml:space="preserve"> Шақпақ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