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c2c1" w14:textId="cc6c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27 желтоқсандағы № 22/1-06 "2018-2020 жылдарға арналған ауылдық және поселкелік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13 сәуірдегі № 26/1-06 шешімі. Оңтүстік Қазақстан облысының Әділет департаментінде 2018 жылғы 23 сәуірде № 4564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2018 жылғы 29 наурыздағы № 25/1-06 "Түлкібас аудандық мәслихатының 2017 жылғы 22 желтоқсандағы № 21/1-06 "2018-2020 жылдарға арналған аудандық бюджет туралы" шешіміне өзгерістер енгізу туралы" нормативтік құқықтық актілерді мемлекеттік тіркеу тізілімінде № 4492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27 желтоқсандағы № 22/1-06 "2018-2020 жылдарға арналған ауылдық және поселкелік округтердің бюджеттері туралы" (Нормативтік құқықтық актілерді мемлекеттік тіркеу тізілімінде 4385 нөмірімен тіркелген, 2018 жылғы 25 қаңтардағы "Шамшырақ" гаетінде және 2018 жылғы 26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тармақ мынадай редакцияда жазылсын:</w:t>
      </w:r>
    </w:p>
    <w:bookmarkStart w:name="z4" w:id="2"/>
    <w:p>
      <w:pPr>
        <w:spacing w:after="0"/>
        <w:ind w:left="0"/>
        <w:jc w:val="both"/>
      </w:pPr>
      <w:r>
        <w:rPr>
          <w:rFonts w:ascii="Times New Roman"/>
          <w:b w:val="false"/>
          <w:i w:val="false"/>
          <w:color w:val="000000"/>
          <w:sz w:val="28"/>
        </w:rPr>
        <w:t>
      "2. Арыс ауылдық округінің 2018-2020 жылдарға арналған бюджеті 4, 5 және 6 қосымшаларға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26 915 мың теңге;</w:t>
      </w:r>
    </w:p>
    <w:p>
      <w:pPr>
        <w:spacing w:after="0"/>
        <w:ind w:left="0"/>
        <w:jc w:val="both"/>
      </w:pPr>
      <w:r>
        <w:rPr>
          <w:rFonts w:ascii="Times New Roman"/>
          <w:b w:val="false"/>
          <w:i w:val="false"/>
          <w:color w:val="000000"/>
          <w:sz w:val="28"/>
        </w:rPr>
        <w:t>
      салықтық түсiмдер –4900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түсiмi–21 895 мың теңге;</w:t>
      </w:r>
    </w:p>
    <w:p>
      <w:pPr>
        <w:spacing w:after="0"/>
        <w:ind w:left="0"/>
        <w:jc w:val="both"/>
      </w:pPr>
      <w:r>
        <w:rPr>
          <w:rFonts w:ascii="Times New Roman"/>
          <w:b w:val="false"/>
          <w:i w:val="false"/>
          <w:color w:val="000000"/>
          <w:sz w:val="28"/>
        </w:rPr>
        <w:t>
      2) шығындар –26 915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3. Балықты ауылдық округінің 2018-2020 жылдарға арналған бюджеті 7, 8 және 9 қосымшаларға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34 938 мың теңге</w:t>
      </w:r>
    </w:p>
    <w:p>
      <w:pPr>
        <w:spacing w:after="0"/>
        <w:ind w:left="0"/>
        <w:jc w:val="both"/>
      </w:pPr>
      <w:r>
        <w:rPr>
          <w:rFonts w:ascii="Times New Roman"/>
          <w:b w:val="false"/>
          <w:i w:val="false"/>
          <w:color w:val="000000"/>
          <w:sz w:val="28"/>
        </w:rPr>
        <w:t>
      салықтық түсiмдер –12 345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22 493 мың теңге;</w:t>
      </w:r>
    </w:p>
    <w:p>
      <w:pPr>
        <w:spacing w:after="0"/>
        <w:ind w:left="0"/>
        <w:jc w:val="both"/>
      </w:pPr>
      <w:r>
        <w:rPr>
          <w:rFonts w:ascii="Times New Roman"/>
          <w:b w:val="false"/>
          <w:i w:val="false"/>
          <w:color w:val="000000"/>
          <w:sz w:val="28"/>
        </w:rPr>
        <w:t>
      2) шығындар – 34 938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4"/>
    <w:p>
      <w:pPr>
        <w:spacing w:after="0"/>
        <w:ind w:left="0"/>
        <w:jc w:val="both"/>
      </w:pPr>
      <w:r>
        <w:rPr>
          <w:rFonts w:ascii="Times New Roman"/>
          <w:b w:val="false"/>
          <w:i w:val="false"/>
          <w:color w:val="000000"/>
          <w:sz w:val="28"/>
        </w:rPr>
        <w:t>
      4. Жабағылы ауылдық округінің 2018-2020 жылдарға арналған бюджеті 10, 11 және 12 қосымшаларға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26 035 мың теңге;</w:t>
      </w:r>
    </w:p>
    <w:p>
      <w:pPr>
        <w:spacing w:after="0"/>
        <w:ind w:left="0"/>
        <w:jc w:val="both"/>
      </w:pPr>
      <w:r>
        <w:rPr>
          <w:rFonts w:ascii="Times New Roman"/>
          <w:b w:val="false"/>
          <w:i w:val="false"/>
          <w:color w:val="000000"/>
          <w:sz w:val="28"/>
        </w:rPr>
        <w:t>
      салықтық түсiмдер –4810 мың теңге;</w:t>
      </w:r>
    </w:p>
    <w:p>
      <w:pPr>
        <w:spacing w:after="0"/>
        <w:ind w:left="0"/>
        <w:jc w:val="both"/>
      </w:pPr>
      <w:r>
        <w:rPr>
          <w:rFonts w:ascii="Times New Roman"/>
          <w:b w:val="false"/>
          <w:i w:val="false"/>
          <w:color w:val="000000"/>
          <w:sz w:val="28"/>
        </w:rPr>
        <w:t>
      салықтық емес түсiмдер – 320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20 905 мың теңге;</w:t>
      </w:r>
    </w:p>
    <w:p>
      <w:pPr>
        <w:spacing w:after="0"/>
        <w:ind w:left="0"/>
        <w:jc w:val="both"/>
      </w:pPr>
      <w:r>
        <w:rPr>
          <w:rFonts w:ascii="Times New Roman"/>
          <w:b w:val="false"/>
          <w:i w:val="false"/>
          <w:color w:val="000000"/>
          <w:sz w:val="28"/>
        </w:rPr>
        <w:t>
      2) шығындар – 26 035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5"/>
    <w:p>
      <w:pPr>
        <w:spacing w:after="0"/>
        <w:ind w:left="0"/>
        <w:jc w:val="both"/>
      </w:pPr>
      <w:r>
        <w:rPr>
          <w:rFonts w:ascii="Times New Roman"/>
          <w:b w:val="false"/>
          <w:i w:val="false"/>
          <w:color w:val="000000"/>
          <w:sz w:val="28"/>
        </w:rPr>
        <w:t>
      5. Жаскешу ауылдық округінің 2018-2020 жылдарға арналған бюджеті 13, 14 және 15 қосымшаларға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69029 мың теңге;</w:t>
      </w:r>
    </w:p>
    <w:p>
      <w:pPr>
        <w:spacing w:after="0"/>
        <w:ind w:left="0"/>
        <w:jc w:val="both"/>
      </w:pPr>
      <w:r>
        <w:rPr>
          <w:rFonts w:ascii="Times New Roman"/>
          <w:b w:val="false"/>
          <w:i w:val="false"/>
          <w:color w:val="000000"/>
          <w:sz w:val="28"/>
        </w:rPr>
        <w:t>
      салықтық түсiмдер –10 325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58 604 мың теңге;</w:t>
      </w:r>
    </w:p>
    <w:p>
      <w:pPr>
        <w:spacing w:after="0"/>
        <w:ind w:left="0"/>
        <w:jc w:val="both"/>
      </w:pPr>
      <w:r>
        <w:rPr>
          <w:rFonts w:ascii="Times New Roman"/>
          <w:b w:val="false"/>
          <w:i w:val="false"/>
          <w:color w:val="000000"/>
          <w:sz w:val="28"/>
        </w:rPr>
        <w:t>
      2) шығындар – 69 029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6"/>
    <w:p>
      <w:pPr>
        <w:spacing w:after="0"/>
        <w:ind w:left="0"/>
        <w:jc w:val="both"/>
      </w:pPr>
      <w:r>
        <w:rPr>
          <w:rFonts w:ascii="Times New Roman"/>
          <w:b w:val="false"/>
          <w:i w:val="false"/>
          <w:color w:val="000000"/>
          <w:sz w:val="28"/>
        </w:rPr>
        <w:t>
      6. Келтемашат ауылдық округінің 2018-2020 жылдарға арналған бюджеті 16, 17 және 18 қосымшаларға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36 880 мың теңге;</w:t>
      </w:r>
    </w:p>
    <w:p>
      <w:pPr>
        <w:spacing w:after="0"/>
        <w:ind w:left="0"/>
        <w:jc w:val="both"/>
      </w:pPr>
      <w:r>
        <w:rPr>
          <w:rFonts w:ascii="Times New Roman"/>
          <w:b w:val="false"/>
          <w:i w:val="false"/>
          <w:color w:val="000000"/>
          <w:sz w:val="28"/>
        </w:rPr>
        <w:t>
      салықтық түсiмдер –8870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27 910 мың теңге;</w:t>
      </w:r>
    </w:p>
    <w:p>
      <w:pPr>
        <w:spacing w:after="0"/>
        <w:ind w:left="0"/>
        <w:jc w:val="both"/>
      </w:pPr>
      <w:r>
        <w:rPr>
          <w:rFonts w:ascii="Times New Roman"/>
          <w:b w:val="false"/>
          <w:i w:val="false"/>
          <w:color w:val="000000"/>
          <w:sz w:val="28"/>
        </w:rPr>
        <w:t>
      2) шығындар – 36 880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7. Кемербастау ауылдық округінің 2018-2020 жылдарға арналған бюджеті 19, 20 және 21 қосымшаларға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37 299 мың теңге,</w:t>
      </w:r>
    </w:p>
    <w:p>
      <w:pPr>
        <w:spacing w:after="0"/>
        <w:ind w:left="0"/>
        <w:jc w:val="both"/>
      </w:pPr>
      <w:r>
        <w:rPr>
          <w:rFonts w:ascii="Times New Roman"/>
          <w:b w:val="false"/>
          <w:i w:val="false"/>
          <w:color w:val="000000"/>
          <w:sz w:val="28"/>
        </w:rPr>
        <w:t>
      салықтық түсiмдер –6815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30 284 мың теңге;</w:t>
      </w:r>
    </w:p>
    <w:p>
      <w:pPr>
        <w:spacing w:after="0"/>
        <w:ind w:left="0"/>
        <w:jc w:val="both"/>
      </w:pPr>
      <w:r>
        <w:rPr>
          <w:rFonts w:ascii="Times New Roman"/>
          <w:b w:val="false"/>
          <w:i w:val="false"/>
          <w:color w:val="000000"/>
          <w:sz w:val="28"/>
        </w:rPr>
        <w:t>
      2) шығындар –37 299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8"/>
    <w:p>
      <w:pPr>
        <w:spacing w:after="0"/>
        <w:ind w:left="0"/>
        <w:jc w:val="both"/>
      </w:pPr>
      <w:r>
        <w:rPr>
          <w:rFonts w:ascii="Times New Roman"/>
          <w:b w:val="false"/>
          <w:i w:val="false"/>
          <w:color w:val="000000"/>
          <w:sz w:val="28"/>
        </w:rPr>
        <w:t>
      8. Майлыкент ауылдық округінің 2018-2020 жылдарға арналған бюджеті 22, 23 және 24 қосымшаларға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181304 мың теңге;</w:t>
      </w:r>
    </w:p>
    <w:p>
      <w:pPr>
        <w:spacing w:after="0"/>
        <w:ind w:left="0"/>
        <w:jc w:val="both"/>
      </w:pPr>
      <w:r>
        <w:rPr>
          <w:rFonts w:ascii="Times New Roman"/>
          <w:b w:val="false"/>
          <w:i w:val="false"/>
          <w:color w:val="000000"/>
          <w:sz w:val="28"/>
        </w:rPr>
        <w:t>
      салықтық түсiмдер –82339 мың теңге;</w:t>
      </w:r>
    </w:p>
    <w:p>
      <w:pPr>
        <w:spacing w:after="0"/>
        <w:ind w:left="0"/>
        <w:jc w:val="both"/>
      </w:pPr>
      <w:r>
        <w:rPr>
          <w:rFonts w:ascii="Times New Roman"/>
          <w:b w:val="false"/>
          <w:i w:val="false"/>
          <w:color w:val="000000"/>
          <w:sz w:val="28"/>
        </w:rPr>
        <w:t>
      салықтық емес түсiмдер – 380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98 585 мың теңге;</w:t>
      </w:r>
    </w:p>
    <w:p>
      <w:pPr>
        <w:spacing w:after="0"/>
        <w:ind w:left="0"/>
        <w:jc w:val="both"/>
      </w:pPr>
      <w:r>
        <w:rPr>
          <w:rFonts w:ascii="Times New Roman"/>
          <w:b w:val="false"/>
          <w:i w:val="false"/>
          <w:color w:val="000000"/>
          <w:sz w:val="28"/>
        </w:rPr>
        <w:t>
      2) шығындар – 181304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9"/>
    <w:p>
      <w:pPr>
        <w:spacing w:after="0"/>
        <w:ind w:left="0"/>
        <w:jc w:val="both"/>
      </w:pPr>
      <w:r>
        <w:rPr>
          <w:rFonts w:ascii="Times New Roman"/>
          <w:b w:val="false"/>
          <w:i w:val="false"/>
          <w:color w:val="000000"/>
          <w:sz w:val="28"/>
        </w:rPr>
        <w:t>
      9. Машат ауылдық округінің 2018-2020 жылдарға арналған бюджеті 25, 26 және 27 қосымшаларға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30419 мың теңге;</w:t>
      </w:r>
    </w:p>
    <w:p>
      <w:pPr>
        <w:spacing w:after="0"/>
        <w:ind w:left="0"/>
        <w:jc w:val="both"/>
      </w:pPr>
      <w:r>
        <w:rPr>
          <w:rFonts w:ascii="Times New Roman"/>
          <w:b w:val="false"/>
          <w:i w:val="false"/>
          <w:color w:val="000000"/>
          <w:sz w:val="28"/>
        </w:rPr>
        <w:t>
      салықтық түсiмдер –6090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24 229 мың теңге;</w:t>
      </w:r>
    </w:p>
    <w:p>
      <w:pPr>
        <w:spacing w:after="0"/>
        <w:ind w:left="0"/>
        <w:jc w:val="both"/>
      </w:pPr>
      <w:r>
        <w:rPr>
          <w:rFonts w:ascii="Times New Roman"/>
          <w:b w:val="false"/>
          <w:i w:val="false"/>
          <w:color w:val="000000"/>
          <w:sz w:val="28"/>
        </w:rPr>
        <w:t>
      2) шығындар – 30419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0"/>
    <w:p>
      <w:pPr>
        <w:spacing w:after="0"/>
        <w:ind w:left="0"/>
        <w:jc w:val="both"/>
      </w:pPr>
      <w:r>
        <w:rPr>
          <w:rFonts w:ascii="Times New Roman"/>
          <w:b w:val="false"/>
          <w:i w:val="false"/>
          <w:color w:val="000000"/>
          <w:sz w:val="28"/>
        </w:rPr>
        <w:t>
      10. Мичурин ауылдық округінің 2018-2020 жылдарға арналған бюджеті 28, 29 және 30 қосымшаларға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58 707 мың теңге;</w:t>
      </w:r>
    </w:p>
    <w:p>
      <w:pPr>
        <w:spacing w:after="0"/>
        <w:ind w:left="0"/>
        <w:jc w:val="both"/>
      </w:pPr>
      <w:r>
        <w:rPr>
          <w:rFonts w:ascii="Times New Roman"/>
          <w:b w:val="false"/>
          <w:i w:val="false"/>
          <w:color w:val="000000"/>
          <w:sz w:val="28"/>
        </w:rPr>
        <w:t>
      салықтық түсiмдер –8050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50 557 мың теңге;</w:t>
      </w:r>
    </w:p>
    <w:p>
      <w:pPr>
        <w:spacing w:after="0"/>
        <w:ind w:left="0"/>
        <w:jc w:val="both"/>
      </w:pPr>
      <w:r>
        <w:rPr>
          <w:rFonts w:ascii="Times New Roman"/>
          <w:b w:val="false"/>
          <w:i w:val="false"/>
          <w:color w:val="000000"/>
          <w:sz w:val="28"/>
        </w:rPr>
        <w:t>
      2) шығындар – 58 707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11. Рысқұлов ауылдық округінің 2018-2020 жылдарға арналған бюджеті 31, 32 және 33 қосымшаларға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40130 мың теңге;</w:t>
      </w:r>
    </w:p>
    <w:p>
      <w:pPr>
        <w:spacing w:after="0"/>
        <w:ind w:left="0"/>
        <w:jc w:val="both"/>
      </w:pPr>
      <w:r>
        <w:rPr>
          <w:rFonts w:ascii="Times New Roman"/>
          <w:b w:val="false"/>
          <w:i w:val="false"/>
          <w:color w:val="000000"/>
          <w:sz w:val="28"/>
        </w:rPr>
        <w:t>
      салықтық түсiмдер –14 605 мың теңге;</w:t>
      </w:r>
    </w:p>
    <w:p>
      <w:pPr>
        <w:spacing w:after="0"/>
        <w:ind w:left="0"/>
        <w:jc w:val="both"/>
      </w:pPr>
      <w:r>
        <w:rPr>
          <w:rFonts w:ascii="Times New Roman"/>
          <w:b w:val="false"/>
          <w:i w:val="false"/>
          <w:color w:val="000000"/>
          <w:sz w:val="28"/>
        </w:rPr>
        <w:t>
      салықтық емес түсiмдер – 240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25 285 мың теңге;</w:t>
      </w:r>
    </w:p>
    <w:p>
      <w:pPr>
        <w:spacing w:after="0"/>
        <w:ind w:left="0"/>
        <w:jc w:val="both"/>
      </w:pPr>
      <w:r>
        <w:rPr>
          <w:rFonts w:ascii="Times New Roman"/>
          <w:b w:val="false"/>
          <w:i w:val="false"/>
          <w:color w:val="000000"/>
          <w:sz w:val="28"/>
        </w:rPr>
        <w:t>
      2) шығындар – 40130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2"/>
    <w:p>
      <w:pPr>
        <w:spacing w:after="0"/>
        <w:ind w:left="0"/>
        <w:jc w:val="both"/>
      </w:pPr>
      <w:r>
        <w:rPr>
          <w:rFonts w:ascii="Times New Roman"/>
          <w:b w:val="false"/>
          <w:i w:val="false"/>
          <w:color w:val="000000"/>
          <w:sz w:val="28"/>
        </w:rPr>
        <w:t>
      12. Састөбе поселкесінің 2018-2020 жылдарға арналған бюджеті 34, 35 және 36 қосымшаларға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139 835 мың теңге;</w:t>
      </w:r>
    </w:p>
    <w:p>
      <w:pPr>
        <w:spacing w:after="0"/>
        <w:ind w:left="0"/>
        <w:jc w:val="both"/>
      </w:pPr>
      <w:r>
        <w:rPr>
          <w:rFonts w:ascii="Times New Roman"/>
          <w:b w:val="false"/>
          <w:i w:val="false"/>
          <w:color w:val="000000"/>
          <w:sz w:val="28"/>
        </w:rPr>
        <w:t>
      салықтық түсiмдер –13862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–125673 мың теңге;</w:t>
      </w:r>
    </w:p>
    <w:p>
      <w:pPr>
        <w:spacing w:after="0"/>
        <w:ind w:left="0"/>
        <w:jc w:val="both"/>
      </w:pPr>
      <w:r>
        <w:rPr>
          <w:rFonts w:ascii="Times New Roman"/>
          <w:b w:val="false"/>
          <w:i w:val="false"/>
          <w:color w:val="000000"/>
          <w:sz w:val="28"/>
        </w:rPr>
        <w:t>
      2) шығындар – 139835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3"/>
    <w:p>
      <w:pPr>
        <w:spacing w:after="0"/>
        <w:ind w:left="0"/>
        <w:jc w:val="both"/>
      </w:pPr>
      <w:r>
        <w:rPr>
          <w:rFonts w:ascii="Times New Roman"/>
          <w:b w:val="false"/>
          <w:i w:val="false"/>
          <w:color w:val="000000"/>
          <w:sz w:val="28"/>
        </w:rPr>
        <w:t>
      13. Тастұмсық ауылдық округінің 2018-2020 жылдарға арналған бюджеті 37, 38 және 39 қосымшаларға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32 456 мың теңге;</w:t>
      </w:r>
    </w:p>
    <w:p>
      <w:pPr>
        <w:spacing w:after="0"/>
        <w:ind w:left="0"/>
        <w:jc w:val="both"/>
      </w:pPr>
      <w:r>
        <w:rPr>
          <w:rFonts w:ascii="Times New Roman"/>
          <w:b w:val="false"/>
          <w:i w:val="false"/>
          <w:color w:val="000000"/>
          <w:sz w:val="28"/>
        </w:rPr>
        <w:t>
      салықтық түсiмдер –9 302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23 034 мың теңге;</w:t>
      </w:r>
    </w:p>
    <w:p>
      <w:pPr>
        <w:spacing w:after="0"/>
        <w:ind w:left="0"/>
        <w:jc w:val="both"/>
      </w:pPr>
      <w:r>
        <w:rPr>
          <w:rFonts w:ascii="Times New Roman"/>
          <w:b w:val="false"/>
          <w:i w:val="false"/>
          <w:color w:val="000000"/>
          <w:sz w:val="28"/>
        </w:rPr>
        <w:t>
      2) шығындар – 32 456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4"/>
    <w:p>
      <w:pPr>
        <w:spacing w:after="0"/>
        <w:ind w:left="0"/>
        <w:jc w:val="both"/>
      </w:pPr>
      <w:r>
        <w:rPr>
          <w:rFonts w:ascii="Times New Roman"/>
          <w:b w:val="false"/>
          <w:i w:val="false"/>
          <w:color w:val="000000"/>
          <w:sz w:val="28"/>
        </w:rPr>
        <w:t>
      14. Түлкібас поселкесінің 2018-2020 жылдарға арналған бюджеті 40, 41 және 42 қосымшаларға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56 413 мың теңге;</w:t>
      </w:r>
    </w:p>
    <w:p>
      <w:pPr>
        <w:spacing w:after="0"/>
        <w:ind w:left="0"/>
        <w:jc w:val="both"/>
      </w:pPr>
      <w:r>
        <w:rPr>
          <w:rFonts w:ascii="Times New Roman"/>
          <w:b w:val="false"/>
          <w:i w:val="false"/>
          <w:color w:val="000000"/>
          <w:sz w:val="28"/>
        </w:rPr>
        <w:t>
      салықтық түсiмдер –20253 мың теңге;</w:t>
      </w:r>
    </w:p>
    <w:p>
      <w:pPr>
        <w:spacing w:after="0"/>
        <w:ind w:left="0"/>
        <w:jc w:val="both"/>
      </w:pPr>
      <w:r>
        <w:rPr>
          <w:rFonts w:ascii="Times New Roman"/>
          <w:b w:val="false"/>
          <w:i w:val="false"/>
          <w:color w:val="000000"/>
          <w:sz w:val="28"/>
        </w:rPr>
        <w:t>
      салықтық емес түсiмдер – 300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–35 860 мың теңге;</w:t>
      </w:r>
    </w:p>
    <w:p>
      <w:pPr>
        <w:spacing w:after="0"/>
        <w:ind w:left="0"/>
        <w:jc w:val="both"/>
      </w:pPr>
      <w:r>
        <w:rPr>
          <w:rFonts w:ascii="Times New Roman"/>
          <w:b w:val="false"/>
          <w:i w:val="false"/>
          <w:color w:val="000000"/>
          <w:sz w:val="28"/>
        </w:rPr>
        <w:t>
      2) шығындар – 56 413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қосымшалары осы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қосымшаларына сәйкес жаңа редакцияда жазылсын.</w:t>
      </w:r>
    </w:p>
    <w:bookmarkEnd w:id="15"/>
    <w:bookmarkStart w:name="z18" w:id="16"/>
    <w:p>
      <w:pPr>
        <w:spacing w:after="0"/>
        <w:ind w:left="0"/>
        <w:jc w:val="both"/>
      </w:pPr>
      <w:r>
        <w:rPr>
          <w:rFonts w:ascii="Times New Roman"/>
          <w:b w:val="false"/>
          <w:i w:val="false"/>
          <w:color w:val="000000"/>
          <w:sz w:val="28"/>
        </w:rPr>
        <w:t>
      15. "Түлкібас аудандық мәслихат аппараты" мемлекеттік мекемесі Қазақстан Республикасының заңнамалық актілерінде белгіленген тәртіпте:</w:t>
      </w:r>
    </w:p>
    <w:bookmarkEnd w:id="1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19" w:id="17"/>
    <w:p>
      <w:pPr>
        <w:spacing w:after="0"/>
        <w:ind w:left="0"/>
        <w:jc w:val="both"/>
      </w:pPr>
      <w:r>
        <w:rPr>
          <w:rFonts w:ascii="Times New Roman"/>
          <w:b w:val="false"/>
          <w:i w:val="false"/>
          <w:color w:val="000000"/>
          <w:sz w:val="28"/>
        </w:rPr>
        <w:t>
      16. Осы шешім 2018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Ештаев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поселкелік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Тастұмсық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сәуірдегі № 26/1-06</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22/1-06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Түлкібас поселкелік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