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4123" w14:textId="cf74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мекендерге жұмыс iстеуге және тұруға келген денсаулық сақтау, білім беру, әлеуметтiк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29 наурыздағы № 25/14-06 шешімі. Оңтүстік Қазақстан облысының Әділет департаментінде 2018 жылғы 16 сәуірде № 4533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1 наурыздағы № 219 мәлімдемесіне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Түлкібас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