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dd94" w14:textId="82bd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2017 жылғы 22 желтоқсандағы № 21/1-06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2018 жылғы 29 наурыздағы № 25/1-06 шешімі. Оңтүстік Қазақстан облысының Әділет департаментінде 2018 жылғы 3 сәуірде № 4492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20 наурыздағы № 21/243-VІ "Оңтүстік Қазақстан облыстық мәслихатының 2017 жылғы 11 желтоқсандағы № 18/209-VI "2018-2020 жылдарға арналған облыстық бюджет туралы" шешіміне өзгерістер енгізу туралы" Нормативтік құқықтық актілерді мемлекеттік тіркеу тізілімінде № 4481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2017 жылғы 22 желтоқсандағы № 21/1-06 "2018-2020 жылдарға арналған аудандық бюджет туралы" (Нормативтік құқықтық актілерді мемлекеттік тіркеу тізілімінде 4358 нөмірмен тіркелген, 2018 жылғы 11 қаңтардағы "Шамшырақ" газетінде және 2018 жылғы 12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Түлкібас ауданының 2018-2020 жылдарға арналған аудандық бюджеті тиісінше 1, 2 және 3-қосымшаларға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кiрiстер – 14760299 мың теңге, оның iшiнде:</w:t>
      </w:r>
    </w:p>
    <w:p>
      <w:pPr>
        <w:spacing w:after="0"/>
        <w:ind w:left="0"/>
        <w:jc w:val="both"/>
      </w:pPr>
      <w:r>
        <w:rPr>
          <w:rFonts w:ascii="Times New Roman"/>
          <w:b w:val="false"/>
          <w:i w:val="false"/>
          <w:color w:val="000000"/>
          <w:sz w:val="28"/>
        </w:rPr>
        <w:t>
      салықтық түсiмдер – 2858421 мың теңге;</w:t>
      </w:r>
    </w:p>
    <w:p>
      <w:pPr>
        <w:spacing w:after="0"/>
        <w:ind w:left="0"/>
        <w:jc w:val="both"/>
      </w:pPr>
      <w:r>
        <w:rPr>
          <w:rFonts w:ascii="Times New Roman"/>
          <w:b w:val="false"/>
          <w:i w:val="false"/>
          <w:color w:val="000000"/>
          <w:sz w:val="28"/>
        </w:rPr>
        <w:t>
      салықтық емес түсiмдер – 13249 мың теңге;</w:t>
      </w:r>
    </w:p>
    <w:p>
      <w:pPr>
        <w:spacing w:after="0"/>
        <w:ind w:left="0"/>
        <w:jc w:val="both"/>
      </w:pPr>
      <w:r>
        <w:rPr>
          <w:rFonts w:ascii="Times New Roman"/>
          <w:b w:val="false"/>
          <w:i w:val="false"/>
          <w:color w:val="000000"/>
          <w:sz w:val="28"/>
        </w:rPr>
        <w:t>
      негiзгi капиталды сатудан түсетiн түсiмдер – 34866 мың теңге;</w:t>
      </w:r>
    </w:p>
    <w:p>
      <w:pPr>
        <w:spacing w:after="0"/>
        <w:ind w:left="0"/>
        <w:jc w:val="both"/>
      </w:pPr>
      <w:r>
        <w:rPr>
          <w:rFonts w:ascii="Times New Roman"/>
          <w:b w:val="false"/>
          <w:i w:val="false"/>
          <w:color w:val="000000"/>
          <w:sz w:val="28"/>
        </w:rPr>
        <w:t>
      трансферттер түсiмi – 11853763 мың теңге;</w:t>
      </w:r>
    </w:p>
    <w:p>
      <w:pPr>
        <w:spacing w:after="0"/>
        <w:ind w:left="0"/>
        <w:jc w:val="both"/>
      </w:pPr>
      <w:r>
        <w:rPr>
          <w:rFonts w:ascii="Times New Roman"/>
          <w:b w:val="false"/>
          <w:i w:val="false"/>
          <w:color w:val="000000"/>
          <w:sz w:val="28"/>
        </w:rPr>
        <w:t>
      2) шығындар – 14821332 мың теңге;</w:t>
      </w:r>
    </w:p>
    <w:p>
      <w:pPr>
        <w:spacing w:after="0"/>
        <w:ind w:left="0"/>
        <w:jc w:val="both"/>
      </w:pPr>
      <w:r>
        <w:rPr>
          <w:rFonts w:ascii="Times New Roman"/>
          <w:b w:val="false"/>
          <w:i w:val="false"/>
          <w:color w:val="000000"/>
          <w:sz w:val="28"/>
        </w:rPr>
        <w:t>
      3) таза бюджеттiк кредиттеу – - 17101 мың теңге, оның ішінде:</w:t>
      </w:r>
    </w:p>
    <w:p>
      <w:pPr>
        <w:spacing w:after="0"/>
        <w:ind w:left="0"/>
        <w:jc w:val="both"/>
      </w:pPr>
      <w:r>
        <w:rPr>
          <w:rFonts w:ascii="Times New Roman"/>
          <w:b w:val="false"/>
          <w:i w:val="false"/>
          <w:color w:val="000000"/>
          <w:sz w:val="28"/>
        </w:rPr>
        <w:t>
      бюджеттік кредиттер – 7215 мың теңге;</w:t>
      </w:r>
    </w:p>
    <w:p>
      <w:pPr>
        <w:spacing w:after="0"/>
        <w:ind w:left="0"/>
        <w:jc w:val="both"/>
      </w:pPr>
      <w:r>
        <w:rPr>
          <w:rFonts w:ascii="Times New Roman"/>
          <w:b w:val="false"/>
          <w:i w:val="false"/>
          <w:color w:val="000000"/>
          <w:sz w:val="28"/>
        </w:rPr>
        <w:t>
      бюджеттік кредиттерді өтеу – 24316 мың теңге;</w:t>
      </w:r>
    </w:p>
    <w:p>
      <w:pPr>
        <w:spacing w:after="0"/>
        <w:ind w:left="0"/>
        <w:jc w:val="both"/>
      </w:pPr>
      <w:r>
        <w:rPr>
          <w:rFonts w:ascii="Times New Roman"/>
          <w:b w:val="false"/>
          <w:i w:val="false"/>
          <w:color w:val="000000"/>
          <w:sz w:val="28"/>
        </w:rPr>
        <w:t>
      4) қаржы активтерімен операциялар бойынша сальдо- 0,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-43932 мың теңге;</w:t>
      </w:r>
    </w:p>
    <w:p>
      <w:pPr>
        <w:spacing w:after="0"/>
        <w:ind w:left="0"/>
        <w:jc w:val="both"/>
      </w:pPr>
      <w:r>
        <w:rPr>
          <w:rFonts w:ascii="Times New Roman"/>
          <w:b w:val="false"/>
          <w:i w:val="false"/>
          <w:color w:val="000000"/>
          <w:sz w:val="28"/>
        </w:rPr>
        <w:t>
      6) бюджет тапшылығын қаржыландыру – 43932 мың теңге, оның ішінде:</w:t>
      </w:r>
    </w:p>
    <w:p>
      <w:pPr>
        <w:spacing w:after="0"/>
        <w:ind w:left="0"/>
        <w:jc w:val="both"/>
      </w:pPr>
      <w:r>
        <w:rPr>
          <w:rFonts w:ascii="Times New Roman"/>
          <w:b w:val="false"/>
          <w:i w:val="false"/>
          <w:color w:val="000000"/>
          <w:sz w:val="28"/>
        </w:rPr>
        <w:t>
      қарыздар түсімі – 7215 мың теңге;</w:t>
      </w:r>
    </w:p>
    <w:p>
      <w:pPr>
        <w:spacing w:after="0"/>
        <w:ind w:left="0"/>
        <w:jc w:val="both"/>
      </w:pPr>
      <w:r>
        <w:rPr>
          <w:rFonts w:ascii="Times New Roman"/>
          <w:b w:val="false"/>
          <w:i w:val="false"/>
          <w:color w:val="000000"/>
          <w:sz w:val="28"/>
        </w:rPr>
        <w:t>
      қарыздарды өтеу – 24316 мың теңге;</w:t>
      </w:r>
    </w:p>
    <w:p>
      <w:pPr>
        <w:spacing w:after="0"/>
        <w:ind w:left="0"/>
        <w:jc w:val="both"/>
      </w:pPr>
      <w:r>
        <w:rPr>
          <w:rFonts w:ascii="Times New Roman"/>
          <w:b w:val="false"/>
          <w:i w:val="false"/>
          <w:color w:val="000000"/>
          <w:sz w:val="28"/>
        </w:rPr>
        <w:t>
      бюджет қаражатының пайдаланылатын қалдықтары – 61033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"Түлкібас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Түлкібас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У.Маткеримов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наурыздағы № 25/1-06</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 № 21/1-06</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Түлкібас ауданының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акциялардың мемлекеттік пакетіне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11 853 763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14 821 332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