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50b5f" w14:textId="6450b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Төлеби аудандық мәслихатының 2018 жылғы 20 желтоқсандағы № 34/189-VI шешiмi. Түркістан облысының Әдiлет департаментiнде 2018 жылғы 28 желтоқсанда № 4865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 2008 жылғы 4 желтоқсандағы Бюджет Кодексінің </w:t>
      </w:r>
      <w:r>
        <w:rPr>
          <w:rFonts w:ascii="Times New Roman"/>
          <w:b w:val="false"/>
          <w:i w:val="false"/>
          <w:color w:val="000000"/>
          <w:sz w:val="28"/>
        </w:rPr>
        <w:t>9 бабының</w:t>
      </w:r>
      <w:r>
        <w:rPr>
          <w:rFonts w:ascii="Times New Roman"/>
          <w:b w:val="false"/>
          <w:i w:val="false"/>
          <w:color w:val="000000"/>
          <w:sz w:val="28"/>
        </w:rPr>
        <w:t xml:space="preserve"> 2-тармағына, 75-бабының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Түркістан облыстық мәслихатының 2018 жылғы 12 желтоқсандағы № 33/347-VI "2019-2021 жылдарға арналған облыстық бюджет туралы" Нормативтік құқықтық актілерді тіркеу тізілімінде № 4843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Төлеби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Төлеби ауданының 2019-2021 жылдарға арналған аудандық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 е 2019 жылға мынадай көлемде бекітілсін:</w:t>
      </w:r>
    </w:p>
    <w:bookmarkEnd w:id="1"/>
    <w:p>
      <w:pPr>
        <w:spacing w:after="0"/>
        <w:ind w:left="0"/>
        <w:jc w:val="both"/>
      </w:pPr>
      <w:r>
        <w:rPr>
          <w:rFonts w:ascii="Times New Roman"/>
          <w:b w:val="false"/>
          <w:i w:val="false"/>
          <w:color w:val="000000"/>
          <w:sz w:val="28"/>
        </w:rPr>
        <w:t>
      1) кірістер – 21 220 468 мың теңге:</w:t>
      </w:r>
    </w:p>
    <w:p>
      <w:pPr>
        <w:spacing w:after="0"/>
        <w:ind w:left="0"/>
        <w:jc w:val="both"/>
      </w:pPr>
      <w:r>
        <w:rPr>
          <w:rFonts w:ascii="Times New Roman"/>
          <w:b w:val="false"/>
          <w:i w:val="false"/>
          <w:color w:val="000000"/>
          <w:sz w:val="28"/>
        </w:rPr>
        <w:t>
      салықтық түсімдер – 1 168 364 мың теңге;</w:t>
      </w:r>
    </w:p>
    <w:p>
      <w:pPr>
        <w:spacing w:after="0"/>
        <w:ind w:left="0"/>
        <w:jc w:val="both"/>
      </w:pPr>
      <w:r>
        <w:rPr>
          <w:rFonts w:ascii="Times New Roman"/>
          <w:b w:val="false"/>
          <w:i w:val="false"/>
          <w:color w:val="000000"/>
          <w:sz w:val="28"/>
        </w:rPr>
        <w:t>
      салықтық емес түсімдер – 24 657 мың теңге;</w:t>
      </w:r>
    </w:p>
    <w:p>
      <w:pPr>
        <w:spacing w:after="0"/>
        <w:ind w:left="0"/>
        <w:jc w:val="both"/>
      </w:pPr>
      <w:r>
        <w:rPr>
          <w:rFonts w:ascii="Times New Roman"/>
          <w:b w:val="false"/>
          <w:i w:val="false"/>
          <w:color w:val="000000"/>
          <w:sz w:val="28"/>
        </w:rPr>
        <w:t>
      негізгі капиталды сатудан түсетін түсімдер – 29 913 мың теңге;</w:t>
      </w:r>
    </w:p>
    <w:p>
      <w:pPr>
        <w:spacing w:after="0"/>
        <w:ind w:left="0"/>
        <w:jc w:val="both"/>
      </w:pPr>
      <w:r>
        <w:rPr>
          <w:rFonts w:ascii="Times New Roman"/>
          <w:b w:val="false"/>
          <w:i w:val="false"/>
          <w:color w:val="000000"/>
          <w:sz w:val="28"/>
        </w:rPr>
        <w:t xml:space="preserve">
      трансферттер түсiмi – 19 997 534 мың теңге; </w:t>
      </w:r>
    </w:p>
    <w:p>
      <w:pPr>
        <w:spacing w:after="0"/>
        <w:ind w:left="0"/>
        <w:jc w:val="both"/>
      </w:pPr>
      <w:r>
        <w:rPr>
          <w:rFonts w:ascii="Times New Roman"/>
          <w:b w:val="false"/>
          <w:i w:val="false"/>
          <w:color w:val="000000"/>
          <w:sz w:val="28"/>
        </w:rPr>
        <w:t>
      2) шығындар – 21 230 507 мың теңге;</w:t>
      </w:r>
    </w:p>
    <w:p>
      <w:pPr>
        <w:spacing w:after="0"/>
        <w:ind w:left="0"/>
        <w:jc w:val="both"/>
      </w:pPr>
      <w:r>
        <w:rPr>
          <w:rFonts w:ascii="Times New Roman"/>
          <w:b w:val="false"/>
          <w:i w:val="false"/>
          <w:color w:val="000000"/>
          <w:sz w:val="28"/>
        </w:rPr>
        <w:t xml:space="preserve">
      3) таза бюджеттік кредиттеу – 7 575: </w:t>
      </w:r>
    </w:p>
    <w:p>
      <w:pPr>
        <w:spacing w:after="0"/>
        <w:ind w:left="0"/>
        <w:jc w:val="both"/>
      </w:pPr>
      <w:r>
        <w:rPr>
          <w:rFonts w:ascii="Times New Roman"/>
          <w:b w:val="false"/>
          <w:i w:val="false"/>
          <w:color w:val="000000"/>
          <w:sz w:val="28"/>
        </w:rPr>
        <w:t>
      бюджеттік кредиттер – 7 575;</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xml:space="preserve">
      мемлекеттің қаржы активтерін сатудан түсетін түсімдер – 0; </w:t>
      </w:r>
    </w:p>
    <w:p>
      <w:pPr>
        <w:spacing w:after="0"/>
        <w:ind w:left="0"/>
        <w:jc w:val="both"/>
      </w:pPr>
      <w:r>
        <w:rPr>
          <w:rFonts w:ascii="Times New Roman"/>
          <w:b w:val="false"/>
          <w:i w:val="false"/>
          <w:color w:val="000000"/>
          <w:sz w:val="28"/>
        </w:rPr>
        <w:t>
      5) бюджет тапшылығы (профициті) – - 17 614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17 614 мың теңге:</w:t>
      </w:r>
    </w:p>
    <w:p>
      <w:pPr>
        <w:spacing w:after="0"/>
        <w:ind w:left="0"/>
        <w:jc w:val="both"/>
      </w:pPr>
      <w:r>
        <w:rPr>
          <w:rFonts w:ascii="Times New Roman"/>
          <w:b w:val="false"/>
          <w:i w:val="false"/>
          <w:color w:val="000000"/>
          <w:sz w:val="28"/>
        </w:rPr>
        <w:t>
      қарыздар түсімі – 7 575;</w:t>
      </w:r>
    </w:p>
    <w:p>
      <w:pPr>
        <w:spacing w:after="0"/>
        <w:ind w:left="0"/>
        <w:jc w:val="both"/>
      </w:pPr>
      <w:r>
        <w:rPr>
          <w:rFonts w:ascii="Times New Roman"/>
          <w:b w:val="false"/>
          <w:i w:val="false"/>
          <w:color w:val="000000"/>
          <w:sz w:val="28"/>
        </w:rPr>
        <w:t>
      қарыздарды өтеу – 3 775 мың теңге;</w:t>
      </w:r>
    </w:p>
    <w:p>
      <w:pPr>
        <w:spacing w:after="0"/>
        <w:ind w:left="0"/>
        <w:jc w:val="both"/>
      </w:pPr>
      <w:r>
        <w:rPr>
          <w:rFonts w:ascii="Times New Roman"/>
          <w:b w:val="false"/>
          <w:i w:val="false"/>
          <w:color w:val="000000"/>
          <w:sz w:val="28"/>
        </w:rPr>
        <w:t>
      бюджет қаражатының пайдаланылатын қалдықтары – 13 814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Түркiстан облысы Төлеби аудандық мәслихатының 12.12.2019 </w:t>
      </w:r>
      <w:r>
        <w:rPr>
          <w:rFonts w:ascii="Times New Roman"/>
          <w:b w:val="false"/>
          <w:i w:val="false"/>
          <w:color w:val="000000"/>
          <w:sz w:val="28"/>
        </w:rPr>
        <w:t>№ 47/256-VI</w:t>
      </w:r>
      <w:r>
        <w:rPr>
          <w:rFonts w:ascii="Times New Roman"/>
          <w:b w:val="false"/>
          <w:i w:val="false"/>
          <w:color w:val="ff0000"/>
          <w:sz w:val="28"/>
        </w:rPr>
        <w:t xml:space="preserve"> шешiмiмен (01.01.2019 бастап қолданысқа енгiзiледi).</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2019 жылы облыстық бюджетке аудандық бюджеттен жеке табыс салығынан 45,0 пайыз және әлеуметтік салықтан 50 пайыз мөлшерінде бөлу нормативтері белгіленсін.</w:t>
      </w:r>
    </w:p>
    <w:bookmarkEnd w:id="2"/>
    <w:bookmarkStart w:name="z4" w:id="3"/>
    <w:p>
      <w:pPr>
        <w:spacing w:after="0"/>
        <w:ind w:left="0"/>
        <w:jc w:val="both"/>
      </w:pPr>
      <w:r>
        <w:rPr>
          <w:rFonts w:ascii="Times New Roman"/>
          <w:b w:val="false"/>
          <w:i w:val="false"/>
          <w:color w:val="000000"/>
          <w:sz w:val="28"/>
        </w:rPr>
        <w:t>
      3. 2019 жылы облыстық бюджеттен аудандық бюджетке берілетін бюджеттік субвенциялардың көлемі – 11 527 826 мың теңге болып белгіленсін.</w:t>
      </w:r>
    </w:p>
    <w:bookmarkEnd w:id="3"/>
    <w:bookmarkStart w:name="z5" w:id="4"/>
    <w:p>
      <w:pPr>
        <w:spacing w:after="0"/>
        <w:ind w:left="0"/>
        <w:jc w:val="both"/>
      </w:pPr>
      <w:r>
        <w:rPr>
          <w:rFonts w:ascii="Times New Roman"/>
          <w:b w:val="false"/>
          <w:i w:val="false"/>
          <w:color w:val="000000"/>
          <w:sz w:val="28"/>
        </w:rPr>
        <w:t>
      4. Ауданның жергілікті атқарушы органының 2019 жылға арналған резерві 73 771 мың теңге сомасында бекітілсін.</w:t>
      </w:r>
    </w:p>
    <w:bookmarkEnd w:id="4"/>
    <w:bookmarkStart w:name="z6" w:id="5"/>
    <w:p>
      <w:pPr>
        <w:spacing w:after="0"/>
        <w:ind w:left="0"/>
        <w:jc w:val="both"/>
      </w:pPr>
      <w:r>
        <w:rPr>
          <w:rFonts w:ascii="Times New Roman"/>
          <w:b w:val="false"/>
          <w:i w:val="false"/>
          <w:color w:val="000000"/>
          <w:sz w:val="28"/>
        </w:rPr>
        <w:t xml:space="preserve">
      5. 2019 жылға арналған жергілікті бюджеттің атқарылуы процесiнде секвестрлеуге жатпайтын жергілікті бюджеттiк бағдарламалардың тiзбесi </w:t>
      </w:r>
      <w:r>
        <w:rPr>
          <w:rFonts w:ascii="Times New Roman"/>
          <w:b w:val="false"/>
          <w:i w:val="false"/>
          <w:color w:val="000000"/>
          <w:sz w:val="28"/>
        </w:rPr>
        <w:t>4-қосымшаға</w:t>
      </w:r>
      <w:r>
        <w:rPr>
          <w:rFonts w:ascii="Times New Roman"/>
          <w:b w:val="false"/>
          <w:i w:val="false"/>
          <w:color w:val="000000"/>
          <w:sz w:val="28"/>
        </w:rPr>
        <w:t xml:space="preserve"> сәйкес бекiтiлсiн.</w:t>
      </w:r>
    </w:p>
    <w:bookmarkEnd w:id="5"/>
    <w:bookmarkStart w:name="z7" w:id="6"/>
    <w:p>
      <w:pPr>
        <w:spacing w:after="0"/>
        <w:ind w:left="0"/>
        <w:jc w:val="both"/>
      </w:pPr>
      <w:r>
        <w:rPr>
          <w:rFonts w:ascii="Times New Roman"/>
          <w:b w:val="false"/>
          <w:i w:val="false"/>
          <w:color w:val="000000"/>
          <w:sz w:val="28"/>
        </w:rPr>
        <w:t xml:space="preserve">
      6. 2019 жылғы аудандық бюджеттен аудандық маңызы бар қала, ауыл, кент, ауылдық округ бюджеттеніне берілетін субвенциялар мөлшерінің бөлінуі 1 035 978 мың теңге сомасында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 оның ішінде:</w:t>
      </w:r>
    </w:p>
    <w:bookmarkEnd w:id="6"/>
    <w:p>
      <w:pPr>
        <w:spacing w:after="0"/>
        <w:ind w:left="0"/>
        <w:jc w:val="both"/>
      </w:pPr>
      <w:r>
        <w:rPr>
          <w:rFonts w:ascii="Times New Roman"/>
          <w:b w:val="false"/>
          <w:i w:val="false"/>
          <w:color w:val="000000"/>
          <w:sz w:val="28"/>
        </w:rPr>
        <w:t>
      Ленгер қаласы 299 744 мың теңге;</w:t>
      </w:r>
    </w:p>
    <w:p>
      <w:pPr>
        <w:spacing w:after="0"/>
        <w:ind w:left="0"/>
        <w:jc w:val="both"/>
      </w:pPr>
      <w:r>
        <w:rPr>
          <w:rFonts w:ascii="Times New Roman"/>
          <w:b w:val="false"/>
          <w:i w:val="false"/>
          <w:color w:val="000000"/>
          <w:sz w:val="28"/>
        </w:rPr>
        <w:t>
      Аққұм ауылдық округі 19 365 мың теңге;</w:t>
      </w:r>
    </w:p>
    <w:p>
      <w:pPr>
        <w:spacing w:after="0"/>
        <w:ind w:left="0"/>
        <w:jc w:val="both"/>
      </w:pPr>
      <w:r>
        <w:rPr>
          <w:rFonts w:ascii="Times New Roman"/>
          <w:b w:val="false"/>
          <w:i w:val="false"/>
          <w:color w:val="000000"/>
          <w:sz w:val="28"/>
        </w:rPr>
        <w:t>
      Алатау ауылдық округі 72 544 мың теңге;</w:t>
      </w:r>
    </w:p>
    <w:p>
      <w:pPr>
        <w:spacing w:after="0"/>
        <w:ind w:left="0"/>
        <w:jc w:val="both"/>
      </w:pPr>
      <w:r>
        <w:rPr>
          <w:rFonts w:ascii="Times New Roman"/>
          <w:b w:val="false"/>
          <w:i w:val="false"/>
          <w:color w:val="000000"/>
          <w:sz w:val="28"/>
        </w:rPr>
        <w:t>
      Бірінші Мамыр ауылдық округі 100 167 мың теңге;</w:t>
      </w:r>
    </w:p>
    <w:p>
      <w:pPr>
        <w:spacing w:after="0"/>
        <w:ind w:left="0"/>
        <w:jc w:val="both"/>
      </w:pPr>
      <w:r>
        <w:rPr>
          <w:rFonts w:ascii="Times New Roman"/>
          <w:b w:val="false"/>
          <w:i w:val="false"/>
          <w:color w:val="000000"/>
          <w:sz w:val="28"/>
        </w:rPr>
        <w:t>
      Жоғарғы Ақсу ауылдық округі 41 357 мың теңге;</w:t>
      </w:r>
    </w:p>
    <w:p>
      <w:pPr>
        <w:spacing w:after="0"/>
        <w:ind w:left="0"/>
        <w:jc w:val="both"/>
      </w:pPr>
      <w:r>
        <w:rPr>
          <w:rFonts w:ascii="Times New Roman"/>
          <w:b w:val="false"/>
          <w:i w:val="false"/>
          <w:color w:val="000000"/>
          <w:sz w:val="28"/>
        </w:rPr>
        <w:t>
      Зертас ауылдық округі 59 498 мың теңге;</w:t>
      </w:r>
    </w:p>
    <w:p>
      <w:pPr>
        <w:spacing w:after="0"/>
        <w:ind w:left="0"/>
        <w:jc w:val="both"/>
      </w:pPr>
      <w:r>
        <w:rPr>
          <w:rFonts w:ascii="Times New Roman"/>
          <w:b w:val="false"/>
          <w:i w:val="false"/>
          <w:color w:val="000000"/>
          <w:sz w:val="28"/>
        </w:rPr>
        <w:t>
      Кемеқалған ауылдық округі 27 202 мың теңге;</w:t>
      </w:r>
    </w:p>
    <w:p>
      <w:pPr>
        <w:spacing w:after="0"/>
        <w:ind w:left="0"/>
        <w:jc w:val="both"/>
      </w:pPr>
      <w:r>
        <w:rPr>
          <w:rFonts w:ascii="Times New Roman"/>
          <w:b w:val="false"/>
          <w:i w:val="false"/>
          <w:color w:val="000000"/>
          <w:sz w:val="28"/>
        </w:rPr>
        <w:t>
      Көксәйек ауылдық округі 141 386 мың теңге;</w:t>
      </w:r>
    </w:p>
    <w:p>
      <w:pPr>
        <w:spacing w:after="0"/>
        <w:ind w:left="0"/>
        <w:jc w:val="both"/>
      </w:pPr>
      <w:r>
        <w:rPr>
          <w:rFonts w:ascii="Times New Roman"/>
          <w:b w:val="false"/>
          <w:i w:val="false"/>
          <w:color w:val="000000"/>
          <w:sz w:val="28"/>
        </w:rPr>
        <w:t>
      Киелітас ауылдық округі 69 217 мың теңге;</w:t>
      </w:r>
    </w:p>
    <w:p>
      <w:pPr>
        <w:spacing w:after="0"/>
        <w:ind w:left="0"/>
        <w:jc w:val="both"/>
      </w:pPr>
      <w:r>
        <w:rPr>
          <w:rFonts w:ascii="Times New Roman"/>
          <w:b w:val="false"/>
          <w:i w:val="false"/>
          <w:color w:val="000000"/>
          <w:sz w:val="28"/>
        </w:rPr>
        <w:t>
      Қаратөбе ауылдық округі 50 964 мың теңге;</w:t>
      </w:r>
    </w:p>
    <w:p>
      <w:pPr>
        <w:spacing w:after="0"/>
        <w:ind w:left="0"/>
        <w:jc w:val="both"/>
      </w:pPr>
      <w:r>
        <w:rPr>
          <w:rFonts w:ascii="Times New Roman"/>
          <w:b w:val="false"/>
          <w:i w:val="false"/>
          <w:color w:val="000000"/>
          <w:sz w:val="28"/>
        </w:rPr>
        <w:t>
      Қасқасу ауылдық округі 56 680 мың теңге;</w:t>
      </w:r>
    </w:p>
    <w:p>
      <w:pPr>
        <w:spacing w:after="0"/>
        <w:ind w:left="0"/>
        <w:jc w:val="both"/>
      </w:pPr>
      <w:r>
        <w:rPr>
          <w:rFonts w:ascii="Times New Roman"/>
          <w:b w:val="false"/>
          <w:i w:val="false"/>
          <w:color w:val="000000"/>
          <w:sz w:val="28"/>
        </w:rPr>
        <w:t>
      Қоғалы ауылдық округі 54 834 мың теңге;</w:t>
      </w:r>
    </w:p>
    <w:p>
      <w:pPr>
        <w:spacing w:after="0"/>
        <w:ind w:left="0"/>
        <w:jc w:val="both"/>
      </w:pPr>
      <w:r>
        <w:rPr>
          <w:rFonts w:ascii="Times New Roman"/>
          <w:b w:val="false"/>
          <w:i w:val="false"/>
          <w:color w:val="000000"/>
          <w:sz w:val="28"/>
        </w:rPr>
        <w:t>
      Тасарық ауылдық округі 43 020 мың теңге.</w:t>
      </w:r>
    </w:p>
    <w:bookmarkStart w:name="z8" w:id="7"/>
    <w:p>
      <w:pPr>
        <w:spacing w:after="0"/>
        <w:ind w:left="0"/>
        <w:jc w:val="both"/>
      </w:pPr>
      <w:r>
        <w:rPr>
          <w:rFonts w:ascii="Times New Roman"/>
          <w:b w:val="false"/>
          <w:i w:val="false"/>
          <w:color w:val="000000"/>
          <w:sz w:val="28"/>
        </w:rPr>
        <w:t xml:space="preserve">
      7. Бюджеттік инвестициялық жобаларды (бағдарламаларды) іске асыруға бағытталған бюджеттік бағдарламалар бөлінісінде 2019 жылға арналған аудандық бюджеттік даму бағдарламаларының тізбесі </w:t>
      </w:r>
      <w:r>
        <w:rPr>
          <w:rFonts w:ascii="Times New Roman"/>
          <w:b w:val="false"/>
          <w:i w:val="false"/>
          <w:color w:val="000000"/>
          <w:sz w:val="28"/>
        </w:rPr>
        <w:t>6-қосымшаға</w:t>
      </w:r>
      <w:r>
        <w:rPr>
          <w:rFonts w:ascii="Times New Roman"/>
          <w:b w:val="false"/>
          <w:i w:val="false"/>
          <w:color w:val="000000"/>
          <w:sz w:val="28"/>
        </w:rPr>
        <w:t xml:space="preserve"> сәйкес бекітілсін.</w:t>
      </w:r>
    </w:p>
    <w:bookmarkEnd w:id="7"/>
    <w:bookmarkStart w:name="z9" w:id="8"/>
    <w:p>
      <w:pPr>
        <w:spacing w:after="0"/>
        <w:ind w:left="0"/>
        <w:jc w:val="both"/>
      </w:pPr>
      <w:r>
        <w:rPr>
          <w:rFonts w:ascii="Times New Roman"/>
          <w:b w:val="false"/>
          <w:i w:val="false"/>
          <w:color w:val="000000"/>
          <w:sz w:val="28"/>
        </w:rPr>
        <w:t xml:space="preserve">
      8. 2015 жылғы 23 қарашадағы Қазақстан Республикасының Еңбек кодексінің 139 бабының </w:t>
      </w:r>
      <w:r>
        <w:rPr>
          <w:rFonts w:ascii="Times New Roman"/>
          <w:b w:val="false"/>
          <w:i w:val="false"/>
          <w:color w:val="000000"/>
          <w:sz w:val="28"/>
        </w:rPr>
        <w:t>9 тармағына</w:t>
      </w:r>
      <w:r>
        <w:rPr>
          <w:rFonts w:ascii="Times New Roman"/>
          <w:b w:val="false"/>
          <w:i w:val="false"/>
          <w:color w:val="000000"/>
          <w:sz w:val="28"/>
        </w:rPr>
        <w:t xml:space="preserve"> сәйкес, 2019 жылға ауылдық жерде аудандық бюджеттен қаржыландырылатын ұйымдарда жұмыс істейтін әлеуметтік қамсыздандыру, білім беру, мәдениет, спорт және ветеринария саласындағы мамандарға қызметтің осы түрлерімен қалалық жағдайда айналысатын азаматтық қызметшілердің айлық ақыларымен және мөлшерлемелерімен салыстырғанда кемінде жиырма бес пайызға жоғарылатылған лауазымдық айлық ақылары мен тарифтік мөлшерлемелер белгіленсін.</w:t>
      </w:r>
    </w:p>
    <w:bookmarkEnd w:id="8"/>
    <w:bookmarkStart w:name="z10" w:id="9"/>
    <w:p>
      <w:pPr>
        <w:spacing w:after="0"/>
        <w:ind w:left="0"/>
        <w:jc w:val="both"/>
      </w:pPr>
      <w:r>
        <w:rPr>
          <w:rFonts w:ascii="Times New Roman"/>
          <w:b w:val="false"/>
          <w:i w:val="false"/>
          <w:color w:val="000000"/>
          <w:sz w:val="28"/>
        </w:rPr>
        <w:t>
      9. "Төлеби аудандық мәслихат аппараты" мемлекеттік мекемесі Қазақстан Республикасының заңнамалық актілерінде белгіленген тәртіпте:</w:t>
      </w:r>
    </w:p>
    <w:bookmarkEnd w:id="9"/>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жолдануын;</w:t>
      </w:r>
    </w:p>
    <w:p>
      <w:pPr>
        <w:spacing w:after="0"/>
        <w:ind w:left="0"/>
        <w:jc w:val="both"/>
      </w:pPr>
      <w:r>
        <w:rPr>
          <w:rFonts w:ascii="Times New Roman"/>
          <w:b w:val="false"/>
          <w:i w:val="false"/>
          <w:color w:val="000000"/>
          <w:sz w:val="28"/>
        </w:rPr>
        <w:t>
      2) осы шешім мемлекеттік тіркелген күнінен бастап күнтізбелік он күн ішінде оның көшірмесін Төлеби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3) ресми жарияланғаннан кейін осы шешімді Төлеби аудандық мәслихатының интернет-ресурсына орналастыруын қамтамасыз етсін.</w:t>
      </w:r>
    </w:p>
    <w:bookmarkStart w:name="z11" w:id="10"/>
    <w:p>
      <w:pPr>
        <w:spacing w:after="0"/>
        <w:ind w:left="0"/>
        <w:jc w:val="both"/>
      </w:pPr>
      <w:r>
        <w:rPr>
          <w:rFonts w:ascii="Times New Roman"/>
          <w:b w:val="false"/>
          <w:i w:val="false"/>
          <w:color w:val="000000"/>
          <w:sz w:val="28"/>
        </w:rPr>
        <w:t>
      10. Осы шешім 2019 жылдың 1 қаңтарынан бастап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Кансейтов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Қойбағаров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w:t>
            </w:r>
            <w:r>
              <w:br/>
            </w:r>
            <w:r>
              <w:rPr>
                <w:rFonts w:ascii="Times New Roman"/>
                <w:b w:val="false"/>
                <w:i w:val="false"/>
                <w:color w:val="000000"/>
                <w:sz w:val="20"/>
              </w:rPr>
              <w:t>маслихатының 2018 жылғы</w:t>
            </w:r>
            <w:r>
              <w:br/>
            </w:r>
            <w:r>
              <w:rPr>
                <w:rFonts w:ascii="Times New Roman"/>
                <w:b w:val="false"/>
                <w:i w:val="false"/>
                <w:color w:val="000000"/>
                <w:sz w:val="20"/>
              </w:rPr>
              <w:t>20 желтоқсандағы № 34/189-VI</w:t>
            </w:r>
            <w:r>
              <w:br/>
            </w:r>
            <w:r>
              <w:rPr>
                <w:rFonts w:ascii="Times New Roman"/>
                <w:b w:val="false"/>
                <w:i w:val="false"/>
                <w:color w:val="000000"/>
                <w:sz w:val="20"/>
              </w:rPr>
              <w:t>шешіміне 1 қосымша</w:t>
            </w:r>
          </w:p>
        </w:tc>
      </w:tr>
    </w:tbl>
    <w:p>
      <w:pPr>
        <w:spacing w:after="0"/>
        <w:ind w:left="0"/>
        <w:jc w:val="left"/>
      </w:pPr>
      <w:r>
        <w:rPr>
          <w:rFonts w:ascii="Times New Roman"/>
          <w:b/>
          <w:i w:val="false"/>
          <w:color w:val="000000"/>
        </w:rPr>
        <w:t xml:space="preserve"> 2019 жылға арналған аудан бюджеті</w:t>
      </w:r>
    </w:p>
    <w:p>
      <w:pPr>
        <w:spacing w:after="0"/>
        <w:ind w:left="0"/>
        <w:jc w:val="both"/>
      </w:pPr>
      <w:r>
        <w:rPr>
          <w:rFonts w:ascii="Times New Roman"/>
          <w:b w:val="false"/>
          <w:i w:val="false"/>
          <w:color w:val="ff0000"/>
          <w:sz w:val="28"/>
        </w:rPr>
        <w:t xml:space="preserve">
      Ескерту. 1-қосымша жаңа редакцияда - Түркiстан облысы Төлеби аудандық мәслихатының 12.12.2019 </w:t>
      </w:r>
      <w:r>
        <w:rPr>
          <w:rFonts w:ascii="Times New Roman"/>
          <w:b w:val="false"/>
          <w:i w:val="false"/>
          <w:color w:val="ff0000"/>
          <w:sz w:val="28"/>
        </w:rPr>
        <w:t>№ 47/256-VI</w:t>
      </w:r>
      <w:r>
        <w:rPr>
          <w:rFonts w:ascii="Times New Roman"/>
          <w:b w:val="false"/>
          <w:i w:val="false"/>
          <w:color w:val="ff0000"/>
          <w:sz w:val="28"/>
        </w:rPr>
        <w:t xml:space="preserve"> шешiмiмен (01.01.2019 бастап қолданысқа енгiзiледi).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2"/>
        <w:gridCol w:w="812"/>
        <w:gridCol w:w="1104"/>
        <w:gridCol w:w="1104"/>
        <w:gridCol w:w="5913"/>
        <w:gridCol w:w="255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21220468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1168364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391221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391221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447717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447717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270424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265427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ішкі салықтар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салық</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салық</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24657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түсімдер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29913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29913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29913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19997534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19997534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19997534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21230507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518520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271461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30937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29742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240524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165184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75340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244165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201879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56140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42286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75175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25694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25694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25694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Төтенше жағдайлар жөніндегі жұмыстарды ұйымдастыру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49481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49481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жою</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44981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(қалалық) ауқымдағы дала өрттерінің, сондай-ақ мемлекеттік өртке қарсы қызмет органдары құрылмаған елді-мекендерде өрттердің алдын-алу және оларды сөндіру жөніндегі іс-шаралар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11064106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253323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253323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 аудандық маңызы бар қала, ауылдық округ бюджеттеріне берілетін ағымдағы нысаналы трансферттер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128175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9396790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8787071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8570637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216434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609719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609719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1413993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1413993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Жергіліктті деңгейде білім беру саласындағы мемлекеттік саясатты іске асыру жөніндегі қызметтер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365412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194554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813109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3468971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2462462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2451922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2451922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917652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917652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578898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77853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40696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орталығы18 жасқа дейінгі балаларға мемлекеттік жәрдемақылар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25589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122826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64490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88857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88857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53478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етуге және өмір сүру сапасын жақсарту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1770662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269838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259719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 коммуникациялық инфрақұрылымды дамыту, жайластыру және (немесе) сатып алу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163719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қызметтік тұрғын үй, инженерлік-коммуникациялық инфрақұрылымды сатып алу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1498146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1496369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937307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550917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709638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271711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271711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271711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247774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245256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206247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обьектілерін дамыту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107424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93090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82729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29477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өңірлік бағдарламаларды іске асыру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248221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248221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248221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көлігі жүйесін дамыту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248221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289313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286015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41923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40588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242626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32429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койылатын және жойылатын ауру жануарлардың, жануарлардан алынатын өнімдер мен шикізаттын құнын иелеріне өтеу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ветеринарлық іс-шараларды жүргізу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147163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жөніндегі шараларды іске асыру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54185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54185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54185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49827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1143273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1114562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1114562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732645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112474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инфрақұрылымының басым жобаларын іске асыру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269443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 саласындағы өзге де қызметтер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28711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28711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28711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395878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373878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58452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84944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84944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230482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230482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1488826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1488826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1488826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452594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1035978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13814</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w:t>
            </w:r>
            <w:r>
              <w:br/>
            </w:r>
            <w:r>
              <w:rPr>
                <w:rFonts w:ascii="Times New Roman"/>
                <w:b w:val="false"/>
                <w:i w:val="false"/>
                <w:color w:val="000000"/>
                <w:sz w:val="20"/>
              </w:rPr>
              <w:t>маслихатының 2018 жылғы</w:t>
            </w:r>
            <w:r>
              <w:br/>
            </w:r>
            <w:r>
              <w:rPr>
                <w:rFonts w:ascii="Times New Roman"/>
                <w:b w:val="false"/>
                <w:i w:val="false"/>
                <w:color w:val="000000"/>
                <w:sz w:val="20"/>
              </w:rPr>
              <w:t>20 желтоқсандағы № 34/189-VI</w:t>
            </w:r>
            <w:r>
              <w:br/>
            </w:r>
            <w:r>
              <w:rPr>
                <w:rFonts w:ascii="Times New Roman"/>
                <w:b w:val="false"/>
                <w:i w:val="false"/>
                <w:color w:val="000000"/>
                <w:sz w:val="20"/>
              </w:rPr>
              <w:t>шешіміне 2 қосымша</w:t>
            </w:r>
          </w:p>
        </w:tc>
      </w:tr>
    </w:tbl>
    <w:p>
      <w:pPr>
        <w:spacing w:after="0"/>
        <w:ind w:left="0"/>
        <w:jc w:val="left"/>
      </w:pPr>
      <w:r>
        <w:rPr>
          <w:rFonts w:ascii="Times New Roman"/>
          <w:b/>
          <w:i w:val="false"/>
          <w:color w:val="000000"/>
        </w:rPr>
        <w:t xml:space="preserve"> 2020 жылға арналған аудан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6"/>
        <w:gridCol w:w="926"/>
        <w:gridCol w:w="1258"/>
        <w:gridCol w:w="1258"/>
        <w:gridCol w:w="5021"/>
        <w:gridCol w:w="291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14217785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1160598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385383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385383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354736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354736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352116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348316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ішкі салықтар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48138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33090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салық</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мәңді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түсімдер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29588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29588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29588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13012500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13012500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Облыстықбюджеттен түсетін трансферттер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13012500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мың теңге</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14214010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413403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241080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27791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26751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213289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137949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75340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169523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131309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25431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104358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38214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36604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43618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Төтенше жағдайлар жөніндегі жұмыстарды ұйымдастыру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жою</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(қалалық) ауқымдағы дала өрттерінің, сондай-ақ мемлекеттік өртке қарсы қызмет органдары құрылмаған елді-мекендерде өрттердің алдын-алу және оларды сөндіру жөніндегі іс-шаралар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9074383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129678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129678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129678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7486425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6459176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6274503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184673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1027249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1027249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1458280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1458280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Жергіліктті деңгейде білім беру саласындағы мемлекеттік саясатты іске асыру жөніндегі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557316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31815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асырап алғаны үшін Қазақстан азаматтарына біржолғы ақша қаражатын төлеуге арналған төлемдер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186890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663069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497631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427644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427644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33701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178792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орталығы18 жасқа дейінгі балаларға мемлекеттік жәрдемақылар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52390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48658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48658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43591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853636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613424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613424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 коммуникациялық инфрақұрылымды дамыту, жайластыру және (немесе) сатып алу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517424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қызметтік тұрғын үй, инженерлік-коммуникациялық инфрақұрылымды сатып алу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233476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228644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елдi мекендердi абаттандыру және көгалдандыру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200961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578656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186970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186970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186970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210575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207188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172203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обьектілерін дамыту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106289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80289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73494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74822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62911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өңірлік бағдарламаларды іске асыру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33516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көлігі жүйесін дамыту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267344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265551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232538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койылатын және жойылатын ауру жануарлардың, жануарлардан алынатын өнімдер мен шикізаттын құнын иелеріне өтеу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ветеринарлық іс-шараларды жүргізу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147163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31547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жөніндегі шараларды іске асыру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46697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46697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Ауданың қала құрлысы даму аумағын және елді мекендердің бас жоспарлары схемаларын әзірлеу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911073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882362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882362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769888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112474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 саласындағы өзге де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28711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28711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28711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36290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1488572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1488572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1488572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452594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1035978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0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кайтару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w:t>
            </w:r>
            <w:r>
              <w:br/>
            </w:r>
            <w:r>
              <w:rPr>
                <w:rFonts w:ascii="Times New Roman"/>
                <w:b w:val="false"/>
                <w:i w:val="false"/>
                <w:color w:val="000000"/>
                <w:sz w:val="20"/>
              </w:rPr>
              <w:t>маслихатының 2018 жылғы</w:t>
            </w:r>
            <w:r>
              <w:br/>
            </w:r>
            <w:r>
              <w:rPr>
                <w:rFonts w:ascii="Times New Roman"/>
                <w:b w:val="false"/>
                <w:i w:val="false"/>
                <w:color w:val="000000"/>
                <w:sz w:val="20"/>
              </w:rPr>
              <w:t>20 желтоқсандағы № 34/189-VI</w:t>
            </w:r>
            <w:r>
              <w:br/>
            </w:r>
            <w:r>
              <w:rPr>
                <w:rFonts w:ascii="Times New Roman"/>
                <w:b w:val="false"/>
                <w:i w:val="false"/>
                <w:color w:val="000000"/>
                <w:sz w:val="20"/>
              </w:rPr>
              <w:t>шешіміне 3 қосымша</w:t>
            </w:r>
          </w:p>
        </w:tc>
      </w:tr>
    </w:tbl>
    <w:p>
      <w:pPr>
        <w:spacing w:after="0"/>
        <w:ind w:left="0"/>
        <w:jc w:val="left"/>
      </w:pPr>
      <w:r>
        <w:rPr>
          <w:rFonts w:ascii="Times New Roman"/>
          <w:b/>
          <w:i w:val="false"/>
          <w:color w:val="000000"/>
        </w:rPr>
        <w:t xml:space="preserve"> 2021 жылға арналған аудан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6"/>
        <w:gridCol w:w="926"/>
        <w:gridCol w:w="1258"/>
        <w:gridCol w:w="1258"/>
        <w:gridCol w:w="5021"/>
        <w:gridCol w:w="291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14697869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1219059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397460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397460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376020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376020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373115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369215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ішкі салықтар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салық</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мәңді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түсімдер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13431474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13431474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Облыстықбюджеттен түсетін трансферттер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13431474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14694094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413403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241080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27791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26751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213289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137949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75340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169523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131309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25431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104358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38214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36604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43618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Төтенше жағдайлар жөніндегі жұмыстарды ұйымдастыру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жою</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(қалалық) ауқымдағы дала өрттерінің, сондай-ақ мемлекеттік өртке қарсы қызмет органдары құрылмаған елді-мекендерде өрттердің алдын-алу және оларды сөндіру жөніндегі іс-шаралар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8835493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129678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129678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129678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7247535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6520286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6335613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184673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727249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727249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1458280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1458280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Жергіліктті деңгейде білім беру саласындағы мемлекеттік саясатты іске асыру жөніндегі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557316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31815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асырап алғаны үшін Қазақстан азаматтарына біржолғы ақша қаражатын төлеуге арналған төлемдер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186890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663069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497631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427644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427644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33701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178792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орталығы18 жасқа дейінгі балаларға мемлекеттік жәрдемақылар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52390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48658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48658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43591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1572610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1490839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1490839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 коммуникациялық инфрақұрылымды дамыту, жайластыру және (немесе) сатып алу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1394839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қызметтік тұрғын үй, инженерлік-коммуникациялық инфрақұрылымды сатып алу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75035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елдi мекендердi абаттандыру және көгалдандыру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578656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186970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186970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186970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210575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207188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172203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обьектілерін дамыту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106289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80289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73494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Өзгеде қызметтер мен жумыстарға ақы төлеу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74822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62911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өңірлік бағдарламаларды іске асыру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33516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көлігі жүйесін дамыту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267344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265551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232538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койылатын және жойылатын ауру жануарлардың, жануарлардан алынатын өнімдер мен шикізаттын құнын иелеріне өтеу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ветеринарлық іс-шараларды жүргізу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147163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31547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жөніндегі шараларды іске асыру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46697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46697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Ауданың қала құрлысы даму аумағын және елді мекендердің бас жоспарлары схемаларын әзірлеу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911073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882362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882362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769888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112474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 саласындағы өзге де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28711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28711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28711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36290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1488572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1488572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1488572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452594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1035978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0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кайтару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0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w:t>
            </w:r>
            <w:r>
              <w:br/>
            </w:r>
            <w:r>
              <w:rPr>
                <w:rFonts w:ascii="Times New Roman"/>
                <w:b w:val="false"/>
                <w:i w:val="false"/>
                <w:color w:val="000000"/>
                <w:sz w:val="20"/>
              </w:rPr>
              <w:t>маслихатының 2018 жылғы</w:t>
            </w:r>
            <w:r>
              <w:br/>
            </w:r>
            <w:r>
              <w:rPr>
                <w:rFonts w:ascii="Times New Roman"/>
                <w:b w:val="false"/>
                <w:i w:val="false"/>
                <w:color w:val="000000"/>
                <w:sz w:val="20"/>
              </w:rPr>
              <w:t>20 желтоқсандағы № 34/189-VI</w:t>
            </w:r>
            <w:r>
              <w:br/>
            </w:r>
            <w:r>
              <w:rPr>
                <w:rFonts w:ascii="Times New Roman"/>
                <w:b w:val="false"/>
                <w:i w:val="false"/>
                <w:color w:val="000000"/>
                <w:sz w:val="20"/>
              </w:rPr>
              <w:t>шешіміне 4 қосымша</w:t>
            </w:r>
          </w:p>
        </w:tc>
      </w:tr>
    </w:tbl>
    <w:p>
      <w:pPr>
        <w:spacing w:after="0"/>
        <w:ind w:left="0"/>
        <w:jc w:val="left"/>
      </w:pPr>
      <w:r>
        <w:rPr>
          <w:rFonts w:ascii="Times New Roman"/>
          <w:b/>
          <w:i w:val="false"/>
          <w:color w:val="000000"/>
        </w:rPr>
        <w:t xml:space="preserve"> 2019 жылға арналған жергілікті бюджеттің атқарылуы процесінде секвестрлеуге жатпайтын жергілікті бюджеттің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4"/>
        <w:gridCol w:w="1278"/>
        <w:gridCol w:w="2696"/>
        <w:gridCol w:w="2696"/>
        <w:gridCol w:w="364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w:t>
            </w:r>
            <w:r>
              <w:br/>
            </w:r>
            <w:r>
              <w:rPr>
                <w:rFonts w:ascii="Times New Roman"/>
                <w:b w:val="false"/>
                <w:i w:val="false"/>
                <w:color w:val="000000"/>
                <w:sz w:val="20"/>
              </w:rPr>
              <w:t>маслихатының 2018 жылғы</w:t>
            </w:r>
            <w:r>
              <w:br/>
            </w:r>
            <w:r>
              <w:rPr>
                <w:rFonts w:ascii="Times New Roman"/>
                <w:b w:val="false"/>
                <w:i w:val="false"/>
                <w:color w:val="000000"/>
                <w:sz w:val="20"/>
              </w:rPr>
              <w:t>20 желтоқсандағы № 34/189-VI</w:t>
            </w:r>
            <w:r>
              <w:br/>
            </w:r>
            <w:r>
              <w:rPr>
                <w:rFonts w:ascii="Times New Roman"/>
                <w:b w:val="false"/>
                <w:i w:val="false"/>
                <w:color w:val="000000"/>
                <w:sz w:val="20"/>
              </w:rPr>
              <w:t>шешіміне 5 қосымша</w:t>
            </w:r>
          </w:p>
        </w:tc>
      </w:tr>
    </w:tbl>
    <w:p>
      <w:pPr>
        <w:spacing w:after="0"/>
        <w:ind w:left="0"/>
        <w:jc w:val="left"/>
      </w:pPr>
      <w:r>
        <w:rPr>
          <w:rFonts w:ascii="Times New Roman"/>
          <w:b/>
          <w:i w:val="false"/>
          <w:color w:val="000000"/>
        </w:rPr>
        <w:t xml:space="preserve"> 2019 жылғы аудандық бюджеттен аудандық маңызы бар қала, ауыл, кент, ауылдық округ бюджеттеніне берілетін субвенциялар мөлшерінің бөлінуі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2"/>
        <w:gridCol w:w="582"/>
        <w:gridCol w:w="3488"/>
        <w:gridCol w:w="3489"/>
        <w:gridCol w:w="3489"/>
      </w:tblGrid>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 ауданы</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1035978</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1035978</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1035978</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Ленгір</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299744</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299744</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299744</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Аққұм</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19365</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19365</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19365</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72544</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72544</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72544</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Зертас</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59498</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59498</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59498</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Ақсу</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41357</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41357</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41357</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Көксәйек</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141386</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141386</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141386</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Қасқасу</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56680</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56680</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56680</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Қоғалы</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54834</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54834</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54834</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50964</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50964</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50964</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Мамыр</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100167</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100167</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100167</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Тасарық</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43020</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43020</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43020</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Киелітас</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69217</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69217</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69217</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Кемеқалған</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27202</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27202</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27202</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w:t>
            </w:r>
            <w:r>
              <w:br/>
            </w:r>
            <w:r>
              <w:rPr>
                <w:rFonts w:ascii="Times New Roman"/>
                <w:b w:val="false"/>
                <w:i w:val="false"/>
                <w:color w:val="000000"/>
                <w:sz w:val="20"/>
              </w:rPr>
              <w:t>маслихатының 2018 жылғы</w:t>
            </w:r>
            <w:r>
              <w:br/>
            </w:r>
            <w:r>
              <w:rPr>
                <w:rFonts w:ascii="Times New Roman"/>
                <w:b w:val="false"/>
                <w:i w:val="false"/>
                <w:color w:val="000000"/>
                <w:sz w:val="20"/>
              </w:rPr>
              <w:t>20 желтоқсандағы № 34/189-VI</w:t>
            </w:r>
            <w:r>
              <w:br/>
            </w:r>
            <w:r>
              <w:rPr>
                <w:rFonts w:ascii="Times New Roman"/>
                <w:b w:val="false"/>
                <w:i w:val="false"/>
                <w:color w:val="000000"/>
                <w:sz w:val="20"/>
              </w:rPr>
              <w:t>шешіміне 6 қосымша</w:t>
            </w:r>
          </w:p>
        </w:tc>
      </w:tr>
    </w:tbl>
    <w:p>
      <w:pPr>
        <w:spacing w:after="0"/>
        <w:ind w:left="0"/>
        <w:jc w:val="left"/>
      </w:pPr>
      <w:r>
        <w:rPr>
          <w:rFonts w:ascii="Times New Roman"/>
          <w:b/>
          <w:i w:val="false"/>
          <w:color w:val="000000"/>
        </w:rPr>
        <w:t xml:space="preserve"> Бюджеттік инвестициялық жобаларды (бағдарламаларды) іске асыруға бағытталған бюджеттік бағдарламалар бөлінісінде 2019 жылға арналған аудандық бюджеттік даму бағдарламаларының тізбесі</w:t>
      </w:r>
    </w:p>
    <w:p>
      <w:pPr>
        <w:spacing w:after="0"/>
        <w:ind w:left="0"/>
        <w:jc w:val="both"/>
      </w:pPr>
      <w:r>
        <w:rPr>
          <w:rFonts w:ascii="Times New Roman"/>
          <w:b w:val="false"/>
          <w:i w:val="false"/>
          <w:color w:val="ff0000"/>
          <w:sz w:val="28"/>
        </w:rPr>
        <w:t xml:space="preserve">
      Ескерту. 6-қосымша жаңа редакцияда - Түркiстан облысы Төлеби аудандық мәслихатының 12.12.2019 </w:t>
      </w:r>
      <w:r>
        <w:rPr>
          <w:rFonts w:ascii="Times New Roman"/>
          <w:b w:val="false"/>
          <w:i w:val="false"/>
          <w:color w:val="ff0000"/>
          <w:sz w:val="28"/>
        </w:rPr>
        <w:t>№ 47/256-VI</w:t>
      </w:r>
      <w:r>
        <w:rPr>
          <w:rFonts w:ascii="Times New Roman"/>
          <w:b w:val="false"/>
          <w:i w:val="false"/>
          <w:color w:val="ff0000"/>
          <w:sz w:val="28"/>
        </w:rPr>
        <w:t xml:space="preserve"> шешiмiмен (01.01.2019 бастап қолданысқа енгiзiледi).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
        <w:gridCol w:w="187"/>
        <w:gridCol w:w="1797"/>
        <w:gridCol w:w="1797"/>
        <w:gridCol w:w="4643"/>
        <w:gridCol w:w="368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r>
              <w:br/>
            </w:r>
            <w:r>
              <w:rPr>
                <w:rFonts w:ascii="Times New Roman"/>
                <w:b w:val="false"/>
                <w:i w:val="false"/>
                <w:color w:val="000000"/>
                <w:sz w:val="20"/>
              </w:rPr>
              <w:t>Кіші функция</w:t>
            </w:r>
            <w:r>
              <w:br/>
            </w: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Бағдарлама</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2523769</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779179</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609719</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 коммуникациялық инфрақұрылымды дамыту, жайластыру және (немесе) сатып алу </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163719</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обьектілерін дамыту</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1566245</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8145</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937307</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620793</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178345</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көлігі жүйесін дамыту</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178345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