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dc7d" w14:textId="d1ad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Созақ ауданы Жуантөбе ауылдық округі әкімінің 2017 жылғы 12 қазандағы № 11 "Жуантөбе ауылдық округіне қарасты Жуантөбе елді мекені Қ.Омарұлы көшесінің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Жуантөбе ауылдық округi әкiмiнiң 2018 жылғы 15 ақпандағы № 3 шешiмi. Оңтүстiк Қазақстан облысының Әдiлет департаментiнде 2018 жылғы 12 наурызда № 4469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Созақ аудандық аумақтық инспекция басшысының 2017 жылғы 13 қарашадағы № 1-6-345 ұсынысы негізінде, Жуантөбе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Қарсақтың құтырық ауруының ошақтарын жоюға қатысты ветеринариялық іс-шаралар кешенінің жүргізілуіне байланысты Созақ ауданы Жуантөбе ауылдық округіне қарасты Жуантөбе елді мекені Қ.Омарұлы көшесінің аумағында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Жуантөбе ауылдық округі әкімінің 2017 жылғы 12 қазандағы № 11 "Жуантөбе ауылдық округіне қарасты Жуантөбе елді мекені Қ.Омарұлы көшесінің аумағына шектеу іс-шараларын белгілеу туралы" (Нормативтік құқықтық актілерді мемлекеттік тіркеу тізілімінде № 4250 болып тіркелген, 2017 жылғы 25 қарашада "Созақ-үні газетінде және 2017 жылы 16 қараша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Жуантөбе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