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5142" w14:textId="7a15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2017 жылғы 26 желтоқсандағы № 140 "2018-2020 жылдарға арналған ауылдық округтер және кенттер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аудандық мәслихатының 2018 жылғы 7 желтоқсандағы № 203 шешiмi. Түркістан облысының Әдiлет департаментiнде 2018 жылғы 13 желтоқсанда № 4836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Созақ аудандық мәслихатының 2018 жылғы 23 қарашадағы № 198 Созақ аудандық мәслихатының 2017 жылғы 22 желтоқсандағы № 131 "2018-2020 жылдарға арналған аудандық бюджет туралы" шешіміне өзгерістер енгізу туралы Нормативтік құқықтық актілерді мемлекеттік тіркеу тізілімінде № 4823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аудандық мәслихатының 2017 жылғы 26 желтоқсандағы №140 "2018-2020 жылдарға арналған ауылдық округтер және кенттер бюджеті туралы" (Нормативтік құқықтық актілерді мемлекеттік тіркеу тізілімінде № 4370 тіркелген, 2018 жылғы 20 қаңтарда "Созақ үні" газетінде және 2018 жылғы 22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Шолаққорған ауылдық округінің 2018-2020 жылдарға арналған бюджеті 1-қосымшаға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376 172 мың теңге:</w:t>
      </w:r>
    </w:p>
    <w:p>
      <w:pPr>
        <w:spacing w:after="0"/>
        <w:ind w:left="0"/>
        <w:jc w:val="both"/>
      </w:pPr>
      <w:r>
        <w:rPr>
          <w:rFonts w:ascii="Times New Roman"/>
          <w:b w:val="false"/>
          <w:i w:val="false"/>
          <w:color w:val="000000"/>
          <w:sz w:val="28"/>
        </w:rPr>
        <w:t>
      салықтық түсiмдер – 52 394 мың теңге;</w:t>
      </w:r>
    </w:p>
    <w:p>
      <w:pPr>
        <w:spacing w:after="0"/>
        <w:ind w:left="0"/>
        <w:jc w:val="both"/>
      </w:pPr>
      <w:r>
        <w:rPr>
          <w:rFonts w:ascii="Times New Roman"/>
          <w:b w:val="false"/>
          <w:i w:val="false"/>
          <w:color w:val="000000"/>
          <w:sz w:val="28"/>
        </w:rPr>
        <w:t>
      салықтық емес түсiмдер – 4 581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319 197 мың теңге;</w:t>
      </w:r>
    </w:p>
    <w:p>
      <w:pPr>
        <w:spacing w:after="0"/>
        <w:ind w:left="0"/>
        <w:jc w:val="both"/>
      </w:pPr>
      <w:r>
        <w:rPr>
          <w:rFonts w:ascii="Times New Roman"/>
          <w:b w:val="false"/>
          <w:i w:val="false"/>
          <w:color w:val="000000"/>
          <w:sz w:val="28"/>
        </w:rPr>
        <w:t>
      2) шығындар – 376 172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Жартытөбе ауылдық округінің 2018-2020 жылдарға арналған бюджеті 2-қосымшаға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102 522 мың теңге:</w:t>
      </w:r>
    </w:p>
    <w:p>
      <w:pPr>
        <w:spacing w:after="0"/>
        <w:ind w:left="0"/>
        <w:jc w:val="both"/>
      </w:pPr>
      <w:r>
        <w:rPr>
          <w:rFonts w:ascii="Times New Roman"/>
          <w:b w:val="false"/>
          <w:i w:val="false"/>
          <w:color w:val="000000"/>
          <w:sz w:val="28"/>
        </w:rPr>
        <w:t>
      салықтық түсiмдер –3 208 мың теңге;</w:t>
      </w:r>
    </w:p>
    <w:p>
      <w:pPr>
        <w:spacing w:after="0"/>
        <w:ind w:left="0"/>
        <w:jc w:val="both"/>
      </w:pPr>
      <w:r>
        <w:rPr>
          <w:rFonts w:ascii="Times New Roman"/>
          <w:b w:val="false"/>
          <w:i w:val="false"/>
          <w:color w:val="000000"/>
          <w:sz w:val="28"/>
        </w:rPr>
        <w:t>
      салықтық емес түсiмдер – 1 853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97 461 мың теңге;</w:t>
      </w:r>
    </w:p>
    <w:p>
      <w:pPr>
        <w:spacing w:after="0"/>
        <w:ind w:left="0"/>
        <w:jc w:val="both"/>
      </w:pPr>
      <w:r>
        <w:rPr>
          <w:rFonts w:ascii="Times New Roman"/>
          <w:b w:val="false"/>
          <w:i w:val="false"/>
          <w:color w:val="000000"/>
          <w:sz w:val="28"/>
        </w:rPr>
        <w:t>
      2) шығындар – 102 522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Құмкент ауылдық округі 2018-2020 жылдарға арналған бюджеті 3-қосымшаға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97 006 мың теңге:</w:t>
      </w:r>
    </w:p>
    <w:p>
      <w:pPr>
        <w:spacing w:after="0"/>
        <w:ind w:left="0"/>
        <w:jc w:val="both"/>
      </w:pPr>
      <w:r>
        <w:rPr>
          <w:rFonts w:ascii="Times New Roman"/>
          <w:b w:val="false"/>
          <w:i w:val="false"/>
          <w:color w:val="000000"/>
          <w:sz w:val="28"/>
        </w:rPr>
        <w:t>
      салықтық түсiмдер – 3 322 мың теңге;</w:t>
      </w:r>
    </w:p>
    <w:p>
      <w:pPr>
        <w:spacing w:after="0"/>
        <w:ind w:left="0"/>
        <w:jc w:val="both"/>
      </w:pPr>
      <w:r>
        <w:rPr>
          <w:rFonts w:ascii="Times New Roman"/>
          <w:b w:val="false"/>
          <w:i w:val="false"/>
          <w:color w:val="000000"/>
          <w:sz w:val="28"/>
        </w:rPr>
        <w:t>
      салықтық емес түсiмдер – 690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92 994 мың теңге;</w:t>
      </w:r>
    </w:p>
    <w:p>
      <w:pPr>
        <w:spacing w:after="0"/>
        <w:ind w:left="0"/>
        <w:jc w:val="both"/>
      </w:pPr>
      <w:r>
        <w:rPr>
          <w:rFonts w:ascii="Times New Roman"/>
          <w:b w:val="false"/>
          <w:i w:val="false"/>
          <w:color w:val="000000"/>
          <w:sz w:val="28"/>
        </w:rPr>
        <w:t>
      2) шығындар – 97 006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Созақ ауылдық округінің 2018-2020 жылдарға арналған бюджеті 4-қосымшаға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140 692 мың теңге:</w:t>
      </w:r>
    </w:p>
    <w:p>
      <w:pPr>
        <w:spacing w:after="0"/>
        <w:ind w:left="0"/>
        <w:jc w:val="both"/>
      </w:pPr>
      <w:r>
        <w:rPr>
          <w:rFonts w:ascii="Times New Roman"/>
          <w:b w:val="false"/>
          <w:i w:val="false"/>
          <w:color w:val="000000"/>
          <w:sz w:val="28"/>
        </w:rPr>
        <w:t>
      салықтық түсiмдер –18 742 мың теңге;</w:t>
      </w:r>
    </w:p>
    <w:p>
      <w:pPr>
        <w:spacing w:after="0"/>
        <w:ind w:left="0"/>
        <w:jc w:val="both"/>
      </w:pPr>
      <w:r>
        <w:rPr>
          <w:rFonts w:ascii="Times New Roman"/>
          <w:b w:val="false"/>
          <w:i w:val="false"/>
          <w:color w:val="000000"/>
          <w:sz w:val="28"/>
        </w:rPr>
        <w:t>
      салықтық емес түсiмдер – 6 147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115 803 мың теңге;</w:t>
      </w:r>
    </w:p>
    <w:p>
      <w:pPr>
        <w:spacing w:after="0"/>
        <w:ind w:left="0"/>
        <w:jc w:val="both"/>
      </w:pPr>
      <w:r>
        <w:rPr>
          <w:rFonts w:ascii="Times New Roman"/>
          <w:b w:val="false"/>
          <w:i w:val="false"/>
          <w:color w:val="000000"/>
          <w:sz w:val="28"/>
        </w:rPr>
        <w:t>
      2) шығындар – 140 692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Қаратау ауылдық округінің 2018-2020 жылдарға арналған бюджеті 5-қосымшаға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63 865 мың теңге:</w:t>
      </w:r>
    </w:p>
    <w:p>
      <w:pPr>
        <w:spacing w:after="0"/>
        <w:ind w:left="0"/>
        <w:jc w:val="both"/>
      </w:pPr>
      <w:r>
        <w:rPr>
          <w:rFonts w:ascii="Times New Roman"/>
          <w:b w:val="false"/>
          <w:i w:val="false"/>
          <w:color w:val="000000"/>
          <w:sz w:val="28"/>
        </w:rPr>
        <w:t>
      салықтық түсiмдер –10 852 мың теңге;</w:t>
      </w:r>
    </w:p>
    <w:p>
      <w:pPr>
        <w:spacing w:after="0"/>
        <w:ind w:left="0"/>
        <w:jc w:val="both"/>
      </w:pPr>
      <w:r>
        <w:rPr>
          <w:rFonts w:ascii="Times New Roman"/>
          <w:b w:val="false"/>
          <w:i w:val="false"/>
          <w:color w:val="000000"/>
          <w:sz w:val="28"/>
        </w:rPr>
        <w:t>
      салықтық емес түсiмдер – 48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52 965 мың теңге;</w:t>
      </w:r>
    </w:p>
    <w:p>
      <w:pPr>
        <w:spacing w:after="0"/>
        <w:ind w:left="0"/>
        <w:jc w:val="both"/>
      </w:pPr>
      <w:r>
        <w:rPr>
          <w:rFonts w:ascii="Times New Roman"/>
          <w:b w:val="false"/>
          <w:i w:val="false"/>
          <w:color w:val="000000"/>
          <w:sz w:val="28"/>
        </w:rPr>
        <w:t>
      2) шығындар – 63 865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Қарақұр ауылдық округінің 2018-2020 жылдарға арналған бюджеті 6-қосымшаға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86 981 мың теңге:</w:t>
      </w:r>
    </w:p>
    <w:p>
      <w:pPr>
        <w:spacing w:after="0"/>
        <w:ind w:left="0"/>
        <w:jc w:val="both"/>
      </w:pPr>
      <w:r>
        <w:rPr>
          <w:rFonts w:ascii="Times New Roman"/>
          <w:b w:val="false"/>
          <w:i w:val="false"/>
          <w:color w:val="000000"/>
          <w:sz w:val="28"/>
        </w:rPr>
        <w:t>
      салықтық түсiмдер – 4 579 мың теңге;</w:t>
      </w:r>
    </w:p>
    <w:p>
      <w:pPr>
        <w:spacing w:after="0"/>
        <w:ind w:left="0"/>
        <w:jc w:val="both"/>
      </w:pPr>
      <w:r>
        <w:rPr>
          <w:rFonts w:ascii="Times New Roman"/>
          <w:b w:val="false"/>
          <w:i w:val="false"/>
          <w:color w:val="000000"/>
          <w:sz w:val="28"/>
        </w:rPr>
        <w:t>
      салықтық емес түсiмдер – 10 743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71 659 мың теңге;</w:t>
      </w:r>
    </w:p>
    <w:p>
      <w:pPr>
        <w:spacing w:after="0"/>
        <w:ind w:left="0"/>
        <w:jc w:val="both"/>
      </w:pPr>
      <w:r>
        <w:rPr>
          <w:rFonts w:ascii="Times New Roman"/>
          <w:b w:val="false"/>
          <w:i w:val="false"/>
          <w:color w:val="000000"/>
          <w:sz w:val="28"/>
        </w:rPr>
        <w:t>
      2) шығындар – 86 981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Сызған ауылдық округінің 2018-2020 жылдарға арналған бюджеті 7-қосымшаға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54 397 мың теңге:</w:t>
      </w:r>
    </w:p>
    <w:p>
      <w:pPr>
        <w:spacing w:after="0"/>
        <w:ind w:left="0"/>
        <w:jc w:val="both"/>
      </w:pPr>
      <w:r>
        <w:rPr>
          <w:rFonts w:ascii="Times New Roman"/>
          <w:b w:val="false"/>
          <w:i w:val="false"/>
          <w:color w:val="000000"/>
          <w:sz w:val="28"/>
        </w:rPr>
        <w:t>
      салықтық түсiмдер – 4 085 мың теңге;</w:t>
      </w:r>
    </w:p>
    <w:p>
      <w:pPr>
        <w:spacing w:after="0"/>
        <w:ind w:left="0"/>
        <w:jc w:val="both"/>
      </w:pPr>
      <w:r>
        <w:rPr>
          <w:rFonts w:ascii="Times New Roman"/>
          <w:b w:val="false"/>
          <w:i w:val="false"/>
          <w:color w:val="000000"/>
          <w:sz w:val="28"/>
        </w:rPr>
        <w:t>
      салықтық емес түсiмдер – 205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50 107 мың теңге;</w:t>
      </w:r>
    </w:p>
    <w:p>
      <w:pPr>
        <w:spacing w:after="0"/>
        <w:ind w:left="0"/>
        <w:jc w:val="both"/>
      </w:pPr>
      <w:r>
        <w:rPr>
          <w:rFonts w:ascii="Times New Roman"/>
          <w:b w:val="false"/>
          <w:i w:val="false"/>
          <w:color w:val="000000"/>
          <w:sz w:val="28"/>
        </w:rPr>
        <w:t>
      2) шығындар – 54 397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Жуантөбе ауылдық округінің 2018-2020 жылдарға арналған бюджеті 8-қосымшаға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62 186 мың теңге:</w:t>
      </w:r>
    </w:p>
    <w:p>
      <w:pPr>
        <w:spacing w:after="0"/>
        <w:ind w:left="0"/>
        <w:jc w:val="both"/>
      </w:pPr>
      <w:r>
        <w:rPr>
          <w:rFonts w:ascii="Times New Roman"/>
          <w:b w:val="false"/>
          <w:i w:val="false"/>
          <w:color w:val="000000"/>
          <w:sz w:val="28"/>
        </w:rPr>
        <w:t>
      салықтық түсiмдер – 3 908 мың теңге;</w:t>
      </w:r>
    </w:p>
    <w:p>
      <w:pPr>
        <w:spacing w:after="0"/>
        <w:ind w:left="0"/>
        <w:jc w:val="both"/>
      </w:pPr>
      <w:r>
        <w:rPr>
          <w:rFonts w:ascii="Times New Roman"/>
          <w:b w:val="false"/>
          <w:i w:val="false"/>
          <w:color w:val="000000"/>
          <w:sz w:val="28"/>
        </w:rPr>
        <w:t>
      салықтық емес түсiмдер – 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58 185 мың теңге;</w:t>
      </w:r>
    </w:p>
    <w:p>
      <w:pPr>
        <w:spacing w:after="0"/>
        <w:ind w:left="0"/>
        <w:jc w:val="both"/>
      </w:pPr>
      <w:r>
        <w:rPr>
          <w:rFonts w:ascii="Times New Roman"/>
          <w:b w:val="false"/>
          <w:i w:val="false"/>
          <w:color w:val="000000"/>
          <w:sz w:val="28"/>
        </w:rPr>
        <w:t>
      2) шығындар – 62 186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Таукент кентінің 2018-2020 жылдарға арналған бюджеті 9-қосымшаға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278 124 мың теңге:</w:t>
      </w:r>
    </w:p>
    <w:p>
      <w:pPr>
        <w:spacing w:after="0"/>
        <w:ind w:left="0"/>
        <w:jc w:val="both"/>
      </w:pPr>
      <w:r>
        <w:rPr>
          <w:rFonts w:ascii="Times New Roman"/>
          <w:b w:val="false"/>
          <w:i w:val="false"/>
          <w:color w:val="000000"/>
          <w:sz w:val="28"/>
        </w:rPr>
        <w:t>
      салықтық түсiмдер – 34 280 мың теңге;</w:t>
      </w:r>
    </w:p>
    <w:p>
      <w:pPr>
        <w:spacing w:after="0"/>
        <w:ind w:left="0"/>
        <w:jc w:val="both"/>
      </w:pPr>
      <w:r>
        <w:rPr>
          <w:rFonts w:ascii="Times New Roman"/>
          <w:b w:val="false"/>
          <w:i w:val="false"/>
          <w:color w:val="000000"/>
          <w:sz w:val="28"/>
        </w:rPr>
        <w:t>
      салықтық емес түсiмдер – 2 486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–241 358 мың теңге;</w:t>
      </w:r>
    </w:p>
    <w:p>
      <w:pPr>
        <w:spacing w:after="0"/>
        <w:ind w:left="0"/>
        <w:jc w:val="both"/>
      </w:pPr>
      <w:r>
        <w:rPr>
          <w:rFonts w:ascii="Times New Roman"/>
          <w:b w:val="false"/>
          <w:i w:val="false"/>
          <w:color w:val="000000"/>
          <w:sz w:val="28"/>
        </w:rPr>
        <w:t>
      2) шығындар – 278 124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Қыземшек кентінің 2018-2020 жылдарға арналған бюджеті 10-қосымшаға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190 204 мың теңге:</w:t>
      </w:r>
    </w:p>
    <w:p>
      <w:pPr>
        <w:spacing w:after="0"/>
        <w:ind w:left="0"/>
        <w:jc w:val="both"/>
      </w:pPr>
      <w:r>
        <w:rPr>
          <w:rFonts w:ascii="Times New Roman"/>
          <w:b w:val="false"/>
          <w:i w:val="false"/>
          <w:color w:val="000000"/>
          <w:sz w:val="28"/>
        </w:rPr>
        <w:t>
      салықтық түсiмдер – 28 694 мың теңге;</w:t>
      </w:r>
    </w:p>
    <w:p>
      <w:pPr>
        <w:spacing w:after="0"/>
        <w:ind w:left="0"/>
        <w:jc w:val="both"/>
      </w:pPr>
      <w:r>
        <w:rPr>
          <w:rFonts w:ascii="Times New Roman"/>
          <w:b w:val="false"/>
          <w:i w:val="false"/>
          <w:color w:val="000000"/>
          <w:sz w:val="28"/>
        </w:rPr>
        <w:t>
      салықтық емес түсiмдер – 4 399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–157 111 мың теңге;</w:t>
      </w:r>
    </w:p>
    <w:p>
      <w:pPr>
        <w:spacing w:after="0"/>
        <w:ind w:left="0"/>
        <w:jc w:val="both"/>
      </w:pPr>
      <w:r>
        <w:rPr>
          <w:rFonts w:ascii="Times New Roman"/>
          <w:b w:val="false"/>
          <w:i w:val="false"/>
          <w:color w:val="000000"/>
          <w:sz w:val="28"/>
        </w:rPr>
        <w:t>
      2) шығындар – 190 204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"Созақ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Созақ аудандық мәслихаттың интернет-ресурсына орналастыруын қамтамасыз етсін.</w:t>
      </w:r>
    </w:p>
    <w:bookmarkStart w:name="z15"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Жақсыбергенов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Шолаққорған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91"/>
        <w:gridCol w:w="5"/>
        <w:gridCol w:w="1477"/>
        <w:gridCol w:w="1801"/>
        <w:gridCol w:w="4182"/>
        <w:gridCol w:w="26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376172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63885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Жартытөбе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505"/>
        <w:gridCol w:w="659"/>
        <w:gridCol w:w="438"/>
        <w:gridCol w:w="1383"/>
        <w:gridCol w:w="118"/>
        <w:gridCol w:w="1695"/>
        <w:gridCol w:w="5"/>
        <w:gridCol w:w="3957"/>
        <w:gridCol w:w="2508"/>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Құмкент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3"/>
        <w:gridCol w:w="1127"/>
        <w:gridCol w:w="1531"/>
        <w:gridCol w:w="1859"/>
        <w:gridCol w:w="4316"/>
        <w:gridCol w:w="23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Созақ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2"/>
        <w:gridCol w:w="1091"/>
        <w:gridCol w:w="1483"/>
        <w:gridCol w:w="1801"/>
        <w:gridCol w:w="4180"/>
        <w:gridCol w:w="265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141374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Қаратау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3"/>
        <w:gridCol w:w="1125"/>
        <w:gridCol w:w="1517"/>
        <w:gridCol w:w="6"/>
        <w:gridCol w:w="12"/>
        <w:gridCol w:w="1255"/>
        <w:gridCol w:w="884"/>
        <w:gridCol w:w="4031"/>
        <w:gridCol w:w="233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Қарақұр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3"/>
        <w:gridCol w:w="1127"/>
        <w:gridCol w:w="1531"/>
        <w:gridCol w:w="1859"/>
        <w:gridCol w:w="4316"/>
        <w:gridCol w:w="23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86981</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Сызған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37"/>
        <w:gridCol w:w="1680"/>
        <w:gridCol w:w="1680"/>
        <w:gridCol w:w="3901"/>
        <w:gridCol w:w="25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19684</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Жуантөбе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27"/>
        <w:gridCol w:w="1531"/>
        <w:gridCol w:w="1860"/>
        <w:gridCol w:w="4318"/>
        <w:gridCol w:w="23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Таукент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766"/>
        <w:gridCol w:w="29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241358</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278124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27289</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7 желтоқсандағы № 203</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26 желтоқсандағы № 140</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Қыземшек кентінің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1091"/>
        <w:gridCol w:w="1483"/>
        <w:gridCol w:w="1801"/>
        <w:gridCol w:w="4182"/>
        <w:gridCol w:w="26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Сыныбы</w:t>
            </w:r>
            <w:r>
              <w:br/>
            </w:r>
            <w:r>
              <w:rPr>
                <w:rFonts w:ascii="Times New Roman"/>
                <w:b w:val="false"/>
                <w:i w:val="false"/>
                <w:color w:val="000000"/>
                <w:sz w:val="20"/>
              </w:rPr>
              <w:t>Кіші сыныбы</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r>
              <w:br/>
            </w:r>
            <w:r>
              <w:rPr>
                <w:rFonts w:ascii="Times New Roman"/>
                <w:b w:val="false"/>
                <w:i w:val="false"/>
                <w:color w:val="000000"/>
                <w:sz w:val="20"/>
              </w:rPr>
              <w:t>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r>
              <w:br/>
            </w:r>
            <w:r>
              <w:rPr>
                <w:rFonts w:ascii="Times New Roman"/>
                <w:b w:val="false"/>
                <w:i w:val="false"/>
                <w:color w:val="000000"/>
                <w:sz w:val="20"/>
              </w:rPr>
              <w:t>Сынып</w:t>
            </w:r>
            <w:r>
              <w:br/>
            </w:r>
            <w:r>
              <w:rPr>
                <w:rFonts w:ascii="Times New Roman"/>
                <w:b w:val="false"/>
                <w:i w:val="false"/>
                <w:color w:val="000000"/>
                <w:sz w:val="20"/>
              </w:rPr>
              <w:t>Ішкі сынып</w:t>
            </w:r>
            <w:r>
              <w:br/>
            </w:r>
            <w:r>
              <w:rPr>
                <w:rFonts w:ascii="Times New Roman"/>
                <w:b w:val="false"/>
                <w:i w:val="false"/>
                <w:color w:val="000000"/>
                <w:sz w:val="20"/>
              </w:rPr>
              <w:t>Ерекшелігі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