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491d" w14:textId="ed14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17 ақпандағы № 332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29 наурыздағы № 156 шешiмi. Оңтүстiк Қазақстан облысының Әдiлет департаментiнде 2018 жылғы 10 сәуірде № 4514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2016 жылғы 17 ақпандағы № 332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3627 болып тіркелген, 2016 жылғы 19 наурызда "Созақ үні" газетінде және 2016 жылы 24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