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395c" w14:textId="ef53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2018 жылғы 16 наурыздағы № 94 қаулысы. Оңтүстiк Қазақстан облысының Әдiлет департаментiнде 2018 жылғы 3 сәуірде № 4496 болып тiркелдi. Күші жойылды - Түркістан облысы Созақ ауданы әкiмдiгiнiң 2019 жылғы 25 сәуірдегі № 109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25.04.2019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Созақ ауданы әкімдігінің 2017 жылғы 20 маусымдағы № 155 "Мүгедектер үшiн жұмыс орындарына квота белгілеу туралы" (Нормативтік құқықтық актілерді мемлекеттік тіркеу тізілімінде 4146 нөмірімен тіркелген, 2017 жылғы 2 тамызда "Созақ үні" газетінде және 2017 жылғы 09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Созақ ауданы әкімінің орынбасары Б.Айдарбековке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"16" қаңтардағы 2018 жылғы</w:t>
            </w:r>
            <w:r>
              <w:br/>
            </w:r>
            <w:r>
              <w:rPr>
                <w:rFonts w:ascii="Times New Roman"/>
                <w:b w:val="false"/>
                <w:i w:val="false"/>
                <w:color w:val="000000"/>
                <w:sz w:val="20"/>
              </w:rPr>
              <w:t>№ 94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739"/>
        <w:gridCol w:w="2031"/>
        <w:gridCol w:w="256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ұйымның, мекеменің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Т.Әлімқұлов атындағы № 14 мектеп интернат-лицей мектебі" коммуналдық мемлекеттік мекемесі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Панфилов атындағы жалпы орта мектебі" коммуналдық мемлекеттік мекемесі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"Қарақұр жалпы орта мектебі" коммуналдық мемлекеттік мекемесі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М.Әуезов атындағы жалпы орта мектебі" коммуналдық мемлекеттік мекемесі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Қ.Сәтбаев атындағы жалпы орта мектебі" коммуналдық мемлекеттік мекемесі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 әкімдігінің білім бөлімінің Абай атындағы жалпы орта мектебі" коммуналдық мемлекеттік мекемесі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