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7381" w14:textId="3c57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 кент және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2018 жылғы 28 желтоқсандағы № 33-325-VI шешiмi. Түркістан облысының Әдiлет департаментiнде 2019 жылғы 11 қаңтарда № 4883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Сарыағаш аудандық мәслихатының 2018 жылғы 21 желтоқсандағы 32-308-VI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қаласының 2019-2021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2 126 105 мың теңге:</w:t>
      </w:r>
    </w:p>
    <w:p>
      <w:pPr>
        <w:spacing w:after="0"/>
        <w:ind w:left="0"/>
        <w:jc w:val="both"/>
      </w:pPr>
      <w:r>
        <w:rPr>
          <w:rFonts w:ascii="Times New Roman"/>
          <w:b w:val="false"/>
          <w:i w:val="false"/>
          <w:color w:val="000000"/>
          <w:sz w:val="28"/>
        </w:rPr>
        <w:t>
      салықтық түсiмдер – 227 817 мың теңге;</w:t>
      </w:r>
    </w:p>
    <w:p>
      <w:pPr>
        <w:spacing w:after="0"/>
        <w:ind w:left="0"/>
        <w:jc w:val="both"/>
      </w:pPr>
      <w:r>
        <w:rPr>
          <w:rFonts w:ascii="Times New Roman"/>
          <w:b w:val="false"/>
          <w:i w:val="false"/>
          <w:color w:val="000000"/>
          <w:sz w:val="28"/>
        </w:rPr>
        <w:t>
      салықтық емес түсiмдер – 6 250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1 892 038 мың теңге;</w:t>
      </w:r>
    </w:p>
    <w:p>
      <w:pPr>
        <w:spacing w:after="0"/>
        <w:ind w:left="0"/>
        <w:jc w:val="both"/>
      </w:pPr>
      <w:r>
        <w:rPr>
          <w:rFonts w:ascii="Times New Roman"/>
          <w:b w:val="false"/>
          <w:i w:val="false"/>
          <w:color w:val="000000"/>
          <w:sz w:val="28"/>
        </w:rPr>
        <w:t>
      2) шығындар – 2 129 118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-3 013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3 013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Көктерек кентінің 2019-2021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173 147 мың теңге:</w:t>
      </w:r>
    </w:p>
    <w:p>
      <w:pPr>
        <w:spacing w:after="0"/>
        <w:ind w:left="0"/>
        <w:jc w:val="both"/>
      </w:pPr>
      <w:r>
        <w:rPr>
          <w:rFonts w:ascii="Times New Roman"/>
          <w:b w:val="false"/>
          <w:i w:val="false"/>
          <w:color w:val="000000"/>
          <w:sz w:val="28"/>
        </w:rPr>
        <w:t>
      салықтық түсiмдер – 25 057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148 090 мың теңге;</w:t>
      </w:r>
    </w:p>
    <w:p>
      <w:pPr>
        <w:spacing w:after="0"/>
        <w:ind w:left="0"/>
        <w:jc w:val="both"/>
      </w:pPr>
      <w:r>
        <w:rPr>
          <w:rFonts w:ascii="Times New Roman"/>
          <w:b w:val="false"/>
          <w:i w:val="false"/>
          <w:color w:val="000000"/>
          <w:sz w:val="28"/>
        </w:rPr>
        <w:t>
      2) шығындар –180 087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- 6 940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6 940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6 940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Жемісті ауылдық округінің 2019-2021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163 824 мың теңге:</w:t>
      </w:r>
    </w:p>
    <w:p>
      <w:pPr>
        <w:spacing w:after="0"/>
        <w:ind w:left="0"/>
        <w:jc w:val="both"/>
      </w:pPr>
      <w:r>
        <w:rPr>
          <w:rFonts w:ascii="Times New Roman"/>
          <w:b w:val="false"/>
          <w:i w:val="false"/>
          <w:color w:val="000000"/>
          <w:sz w:val="28"/>
        </w:rPr>
        <w:t>
      салықтық түсiмдер –4 981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158 843 мың теңге;</w:t>
      </w:r>
    </w:p>
    <w:p>
      <w:pPr>
        <w:spacing w:after="0"/>
        <w:ind w:left="0"/>
        <w:jc w:val="both"/>
      </w:pPr>
      <w:r>
        <w:rPr>
          <w:rFonts w:ascii="Times New Roman"/>
          <w:b w:val="false"/>
          <w:i w:val="false"/>
          <w:color w:val="000000"/>
          <w:sz w:val="28"/>
        </w:rPr>
        <w:t>
      2) шығындар – 164 911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Қызылжар ауылдық округінің 2019-2021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291 122 мың теңге:</w:t>
      </w:r>
    </w:p>
    <w:p>
      <w:pPr>
        <w:spacing w:after="0"/>
        <w:ind w:left="0"/>
        <w:jc w:val="both"/>
      </w:pPr>
      <w:r>
        <w:rPr>
          <w:rFonts w:ascii="Times New Roman"/>
          <w:b w:val="false"/>
          <w:i w:val="false"/>
          <w:color w:val="000000"/>
          <w:sz w:val="28"/>
        </w:rPr>
        <w:t>
      салықтық түсiмдер – 8 546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282 576 мың теңге;</w:t>
      </w:r>
    </w:p>
    <w:p>
      <w:pPr>
        <w:spacing w:after="0"/>
        <w:ind w:left="0"/>
        <w:jc w:val="both"/>
      </w:pPr>
      <w:r>
        <w:rPr>
          <w:rFonts w:ascii="Times New Roman"/>
          <w:b w:val="false"/>
          <w:i w:val="false"/>
          <w:color w:val="000000"/>
          <w:sz w:val="28"/>
        </w:rPr>
        <w:t>
      2) шығындар – 293 124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-2 002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Дарбаза ауылдық округінің 2019-2021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152 775 мың теңге:</w:t>
      </w:r>
    </w:p>
    <w:p>
      <w:pPr>
        <w:spacing w:after="0"/>
        <w:ind w:left="0"/>
        <w:jc w:val="both"/>
      </w:pPr>
      <w:r>
        <w:rPr>
          <w:rFonts w:ascii="Times New Roman"/>
          <w:b w:val="false"/>
          <w:i w:val="false"/>
          <w:color w:val="000000"/>
          <w:sz w:val="28"/>
        </w:rPr>
        <w:t>
      салықтық түсiмдер – 12 014 мың теңге;</w:t>
      </w:r>
    </w:p>
    <w:p>
      <w:pPr>
        <w:spacing w:after="0"/>
        <w:ind w:left="0"/>
        <w:jc w:val="both"/>
      </w:pPr>
      <w:r>
        <w:rPr>
          <w:rFonts w:ascii="Times New Roman"/>
          <w:b w:val="false"/>
          <w:i w:val="false"/>
          <w:color w:val="000000"/>
          <w:sz w:val="28"/>
        </w:rPr>
        <w:t>
      салықтық емес түсiмдер – 757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140 004 мың теңге;</w:t>
      </w:r>
    </w:p>
    <w:p>
      <w:pPr>
        <w:spacing w:after="0"/>
        <w:ind w:left="0"/>
        <w:jc w:val="both"/>
      </w:pPr>
      <w:r>
        <w:rPr>
          <w:rFonts w:ascii="Times New Roman"/>
          <w:b w:val="false"/>
          <w:i w:val="false"/>
          <w:color w:val="000000"/>
          <w:sz w:val="28"/>
        </w:rPr>
        <w:t>
      2) шығындар – 153 881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1 106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Жібек жолы ауылдық округінің 2019-2021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575 883 мың теңге:</w:t>
      </w:r>
    </w:p>
    <w:p>
      <w:pPr>
        <w:spacing w:after="0"/>
        <w:ind w:left="0"/>
        <w:jc w:val="both"/>
      </w:pPr>
      <w:r>
        <w:rPr>
          <w:rFonts w:ascii="Times New Roman"/>
          <w:b w:val="false"/>
          <w:i w:val="false"/>
          <w:color w:val="000000"/>
          <w:sz w:val="28"/>
        </w:rPr>
        <w:t>
      салықтық түсiмдер – 33 301 мың теңге;</w:t>
      </w:r>
    </w:p>
    <w:p>
      <w:pPr>
        <w:spacing w:after="0"/>
        <w:ind w:left="0"/>
        <w:jc w:val="both"/>
      </w:pPr>
      <w:r>
        <w:rPr>
          <w:rFonts w:ascii="Times New Roman"/>
          <w:b w:val="false"/>
          <w:i w:val="false"/>
          <w:color w:val="000000"/>
          <w:sz w:val="28"/>
        </w:rPr>
        <w:t>
      салықтық емес түсiмдер – 1 306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541 276 мың теңге;</w:t>
      </w:r>
    </w:p>
    <w:p>
      <w:pPr>
        <w:spacing w:after="0"/>
        <w:ind w:left="0"/>
        <w:jc w:val="both"/>
      </w:pPr>
      <w:r>
        <w:rPr>
          <w:rFonts w:ascii="Times New Roman"/>
          <w:b w:val="false"/>
          <w:i w:val="false"/>
          <w:color w:val="000000"/>
          <w:sz w:val="28"/>
        </w:rPr>
        <w:t>
      2) шығындар – 587 595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-11 712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11 712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11 712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Құркелес ауылдық округінің 2019-2021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1 100 468 мың теңге:</w:t>
      </w:r>
    </w:p>
    <w:p>
      <w:pPr>
        <w:spacing w:after="0"/>
        <w:ind w:left="0"/>
        <w:jc w:val="both"/>
      </w:pPr>
      <w:r>
        <w:rPr>
          <w:rFonts w:ascii="Times New Roman"/>
          <w:b w:val="false"/>
          <w:i w:val="false"/>
          <w:color w:val="000000"/>
          <w:sz w:val="28"/>
        </w:rPr>
        <w:t>
      салықтық түсiмдер – 53 676 мың теңге;</w:t>
      </w:r>
    </w:p>
    <w:p>
      <w:pPr>
        <w:spacing w:after="0"/>
        <w:ind w:left="0"/>
        <w:jc w:val="both"/>
      </w:pPr>
      <w:r>
        <w:rPr>
          <w:rFonts w:ascii="Times New Roman"/>
          <w:b w:val="false"/>
          <w:i w:val="false"/>
          <w:color w:val="000000"/>
          <w:sz w:val="28"/>
        </w:rPr>
        <w:t>
      салықтық емес түсiмдер – 189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1 046 603 мың теңге;</w:t>
      </w:r>
    </w:p>
    <w:p>
      <w:pPr>
        <w:spacing w:after="0"/>
        <w:ind w:left="0"/>
        <w:jc w:val="both"/>
      </w:pPr>
      <w:r>
        <w:rPr>
          <w:rFonts w:ascii="Times New Roman"/>
          <w:b w:val="false"/>
          <w:i w:val="false"/>
          <w:color w:val="000000"/>
          <w:sz w:val="28"/>
        </w:rPr>
        <w:t>
      2) шығындар – 1 109 660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-9 192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9 192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9 192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Дербісек ауылдық округінің 2019-2021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439 879 мың теңге:</w:t>
      </w:r>
    </w:p>
    <w:p>
      <w:pPr>
        <w:spacing w:after="0"/>
        <w:ind w:left="0"/>
        <w:jc w:val="both"/>
      </w:pPr>
      <w:r>
        <w:rPr>
          <w:rFonts w:ascii="Times New Roman"/>
          <w:b w:val="false"/>
          <w:i w:val="false"/>
          <w:color w:val="000000"/>
          <w:sz w:val="28"/>
        </w:rPr>
        <w:t>
      салықтық түсiмдер –22 791 мың теңге;</w:t>
      </w:r>
    </w:p>
    <w:p>
      <w:pPr>
        <w:spacing w:after="0"/>
        <w:ind w:left="0"/>
        <w:jc w:val="both"/>
      </w:pPr>
      <w:r>
        <w:rPr>
          <w:rFonts w:ascii="Times New Roman"/>
          <w:b w:val="false"/>
          <w:i w:val="false"/>
          <w:color w:val="000000"/>
          <w:sz w:val="28"/>
        </w:rPr>
        <w:t>
      салықтық емес түсiмдер – 284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416 804 мың теңге;</w:t>
      </w:r>
    </w:p>
    <w:p>
      <w:pPr>
        <w:spacing w:after="0"/>
        <w:ind w:left="0"/>
        <w:jc w:val="both"/>
      </w:pPr>
      <w:r>
        <w:rPr>
          <w:rFonts w:ascii="Times New Roman"/>
          <w:b w:val="false"/>
          <w:i w:val="false"/>
          <w:color w:val="000000"/>
          <w:sz w:val="28"/>
        </w:rPr>
        <w:t>
      2) шығындар – 441 805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-1 926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Ақжар ауылдық округінің 2019-2021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223 209 мың теңге:</w:t>
      </w:r>
    </w:p>
    <w:p>
      <w:pPr>
        <w:spacing w:after="0"/>
        <w:ind w:left="0"/>
        <w:jc w:val="both"/>
      </w:pPr>
      <w:r>
        <w:rPr>
          <w:rFonts w:ascii="Times New Roman"/>
          <w:b w:val="false"/>
          <w:i w:val="false"/>
          <w:color w:val="000000"/>
          <w:sz w:val="28"/>
        </w:rPr>
        <w:t>
      салықтық түсiмдер – 15 276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207 933 мың теңге;</w:t>
      </w:r>
    </w:p>
    <w:p>
      <w:pPr>
        <w:spacing w:after="0"/>
        <w:ind w:left="0"/>
        <w:jc w:val="both"/>
      </w:pPr>
      <w:r>
        <w:rPr>
          <w:rFonts w:ascii="Times New Roman"/>
          <w:b w:val="false"/>
          <w:i w:val="false"/>
          <w:color w:val="000000"/>
          <w:sz w:val="28"/>
        </w:rPr>
        <w:t>
      2) шығындар – 223 918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Қабланбек ауылдық округінің 2019-2021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670 094 мың теңге:</w:t>
      </w:r>
    </w:p>
    <w:p>
      <w:pPr>
        <w:spacing w:after="0"/>
        <w:ind w:left="0"/>
        <w:jc w:val="both"/>
      </w:pPr>
      <w:r>
        <w:rPr>
          <w:rFonts w:ascii="Times New Roman"/>
          <w:b w:val="false"/>
          <w:i w:val="false"/>
          <w:color w:val="000000"/>
          <w:sz w:val="28"/>
        </w:rPr>
        <w:t>
      салықтық түсiмдер – 34 374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635 720 мың теңге;</w:t>
      </w:r>
    </w:p>
    <w:p>
      <w:pPr>
        <w:spacing w:after="0"/>
        <w:ind w:left="0"/>
        <w:jc w:val="both"/>
      </w:pPr>
      <w:r>
        <w:rPr>
          <w:rFonts w:ascii="Times New Roman"/>
          <w:b w:val="false"/>
          <w:i w:val="false"/>
          <w:color w:val="000000"/>
          <w:sz w:val="28"/>
        </w:rPr>
        <w:t>
      2) шығындар – 673 699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-3 605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3 605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Тегісшіл ауылдық округінің 2019-2021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246 563 мың теңге:</w:t>
      </w:r>
    </w:p>
    <w:p>
      <w:pPr>
        <w:spacing w:after="0"/>
        <w:ind w:left="0"/>
        <w:jc w:val="both"/>
      </w:pPr>
      <w:r>
        <w:rPr>
          <w:rFonts w:ascii="Times New Roman"/>
          <w:b w:val="false"/>
          <w:i w:val="false"/>
          <w:color w:val="000000"/>
          <w:sz w:val="28"/>
        </w:rPr>
        <w:t>
      салықтық түсiмдер – 9 412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237 151 мың теңге;</w:t>
      </w:r>
    </w:p>
    <w:p>
      <w:pPr>
        <w:spacing w:after="0"/>
        <w:ind w:left="0"/>
        <w:jc w:val="both"/>
      </w:pPr>
      <w:r>
        <w:rPr>
          <w:rFonts w:ascii="Times New Roman"/>
          <w:b w:val="false"/>
          <w:i w:val="false"/>
          <w:color w:val="000000"/>
          <w:sz w:val="28"/>
        </w:rPr>
        <w:t>
      2) шығындар – 248 381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-1 818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Жылға ауылдық округінің 2019-2021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238 757 мың теңге:</w:t>
      </w:r>
    </w:p>
    <w:p>
      <w:pPr>
        <w:spacing w:after="0"/>
        <w:ind w:left="0"/>
        <w:jc w:val="both"/>
      </w:pPr>
      <w:r>
        <w:rPr>
          <w:rFonts w:ascii="Times New Roman"/>
          <w:b w:val="false"/>
          <w:i w:val="false"/>
          <w:color w:val="000000"/>
          <w:sz w:val="28"/>
        </w:rPr>
        <w:t>
      салықтық түсiмдер – 9 707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229 050 мың теңге;</w:t>
      </w:r>
    </w:p>
    <w:p>
      <w:pPr>
        <w:spacing w:after="0"/>
        <w:ind w:left="0"/>
        <w:jc w:val="both"/>
      </w:pPr>
      <w:r>
        <w:rPr>
          <w:rFonts w:ascii="Times New Roman"/>
          <w:b w:val="false"/>
          <w:i w:val="false"/>
          <w:color w:val="000000"/>
          <w:sz w:val="28"/>
        </w:rPr>
        <w:t>
      2) шығындар – 241 147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-2 390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Жарты төбе ауылдық округінің 2019-2021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558 903 мың теңге:</w:t>
      </w:r>
    </w:p>
    <w:p>
      <w:pPr>
        <w:spacing w:after="0"/>
        <w:ind w:left="0"/>
        <w:jc w:val="both"/>
      </w:pPr>
      <w:r>
        <w:rPr>
          <w:rFonts w:ascii="Times New Roman"/>
          <w:b w:val="false"/>
          <w:i w:val="false"/>
          <w:color w:val="000000"/>
          <w:sz w:val="28"/>
        </w:rPr>
        <w:t>
      салықтық түсiмдер – 28 134 мың теңге;</w:t>
      </w:r>
    </w:p>
    <w:p>
      <w:pPr>
        <w:spacing w:after="0"/>
        <w:ind w:left="0"/>
        <w:jc w:val="both"/>
      </w:pPr>
      <w:r>
        <w:rPr>
          <w:rFonts w:ascii="Times New Roman"/>
          <w:b w:val="false"/>
          <w:i w:val="false"/>
          <w:color w:val="000000"/>
          <w:sz w:val="28"/>
        </w:rPr>
        <w:t>
      салықтық емес түсiмдер – 284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530 485 мың теңге;</w:t>
      </w:r>
    </w:p>
    <w:p>
      <w:pPr>
        <w:spacing w:after="0"/>
        <w:ind w:left="0"/>
        <w:jc w:val="both"/>
      </w:pPr>
      <w:r>
        <w:rPr>
          <w:rFonts w:ascii="Times New Roman"/>
          <w:b w:val="false"/>
          <w:i w:val="false"/>
          <w:color w:val="000000"/>
          <w:sz w:val="28"/>
        </w:rPr>
        <w:t>
      2) шығындар – 564 285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-5 382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5 382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5 382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Сарыағаш аудандық мәслихатының 06.12.2019 </w:t>
      </w:r>
      <w:r>
        <w:rPr>
          <w:rFonts w:ascii="Times New Roman"/>
          <w:b w:val="false"/>
          <w:i w:val="false"/>
          <w:color w:val="000000"/>
          <w:sz w:val="28"/>
        </w:rPr>
        <w:t>№ 45-414-VI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2019 жылға азаматтық қызметшілер болып табылатын және ауылдық (селолық)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p>
    <w:bookmarkEnd w:id="14"/>
    <w:bookmarkStart w:name="z16" w:id="15"/>
    <w:p>
      <w:pPr>
        <w:spacing w:after="0"/>
        <w:ind w:left="0"/>
        <w:jc w:val="both"/>
      </w:pPr>
      <w:r>
        <w:rPr>
          <w:rFonts w:ascii="Times New Roman"/>
          <w:b w:val="false"/>
          <w:i w:val="false"/>
          <w:color w:val="000000"/>
          <w:sz w:val="28"/>
        </w:rPr>
        <w:t>
      15. "Сарыағаш аудандық мәслихат аппараты" мемлекеттік мекемесі Қазақстан Республикасының заңнамалық актілерінде белгіленген тәртіпте:</w:t>
      </w:r>
    </w:p>
    <w:bookmarkEnd w:id="1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17" w:id="16"/>
    <w:p>
      <w:pPr>
        <w:spacing w:after="0"/>
        <w:ind w:left="0"/>
        <w:jc w:val="both"/>
      </w:pPr>
      <w:r>
        <w:rPr>
          <w:rFonts w:ascii="Times New Roman"/>
          <w:b w:val="false"/>
          <w:i w:val="false"/>
          <w:color w:val="000000"/>
          <w:sz w:val="28"/>
        </w:rPr>
        <w:t>
      16. Осы шешім 2019 жылдың 1 қаңтарынан бастап қолданысқа енгізілсін.</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Е.Туребеков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33-325-VI шешіміне 1 қосымша</w:t>
            </w:r>
          </w:p>
        </w:tc>
      </w:tr>
    </w:tbl>
    <w:p>
      <w:pPr>
        <w:spacing w:after="0"/>
        <w:ind w:left="0"/>
        <w:jc w:val="left"/>
      </w:pPr>
      <w:r>
        <w:rPr>
          <w:rFonts w:ascii="Times New Roman"/>
          <w:b/>
          <w:i w:val="false"/>
          <w:color w:val="000000"/>
        </w:rPr>
        <w:t xml:space="preserve"> Сарыағаш қаласының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1197"/>
        <w:gridCol w:w="1975"/>
        <w:gridCol w:w="4591"/>
        <w:gridCol w:w="27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2 126 105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2 129 118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1 668 411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1 668 411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1 668 411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Сарыағаш қаласының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1 860 051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225 979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1 634 072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1 634 072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1 634 072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1 860 051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1 493 992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1 479 592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1 479 592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1 479 592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Сарыағаш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1 876 064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1 634 072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1 634 072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1 634 072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1 876 064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1 502 965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Көктерек кентінің 2019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Көктерек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Көктерек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Жемісті ауылдық округінің 2019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Жемісті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Жемісті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Қызылжар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Қызылжар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Қызылжар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Дарбаза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Дарбаза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Дарбаза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Жібек жолы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Жібек жолы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Құркелес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986 296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Құркелес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816 839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Құркелес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889 062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889 062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Дербісек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Дербісек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Дербісек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Ақжар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Ақжар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Ақжар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Қабланбек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Қабланбек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Қабланбек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Тегісшіл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9 412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Тегісшіл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Тегісшіл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Жылға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Жылға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Жылға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Жартытөбе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Сарыағаш аудандық мәслихатының 06.12.2019 </w:t>
      </w:r>
      <w:r>
        <w:rPr>
          <w:rFonts w:ascii="Times New Roman"/>
          <w:b w:val="false"/>
          <w:i w:val="false"/>
          <w:color w:val="ff0000"/>
          <w:sz w:val="28"/>
        </w:rPr>
        <w:t>№ 45-414-VI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38 қосымша</w:t>
            </w:r>
          </w:p>
        </w:tc>
      </w:tr>
    </w:tbl>
    <w:p>
      <w:pPr>
        <w:spacing w:after="0"/>
        <w:ind w:left="0"/>
        <w:jc w:val="left"/>
      </w:pPr>
      <w:r>
        <w:rPr>
          <w:rFonts w:ascii="Times New Roman"/>
          <w:b/>
          <w:i w:val="false"/>
          <w:color w:val="000000"/>
        </w:rPr>
        <w:t xml:space="preserve"> Жартытобе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39 қосымша</w:t>
            </w:r>
          </w:p>
        </w:tc>
      </w:tr>
    </w:tbl>
    <w:p>
      <w:pPr>
        <w:spacing w:after="0"/>
        <w:ind w:left="0"/>
        <w:jc w:val="left"/>
      </w:pPr>
      <w:r>
        <w:rPr>
          <w:rFonts w:ascii="Times New Roman"/>
          <w:b/>
          <w:i w:val="false"/>
          <w:color w:val="000000"/>
        </w:rPr>
        <w:t xml:space="preserve"> Жартытобе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