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e851" w14:textId="20ee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Сарыағаш ауданы әкiмдiгiнiң 2018 жылғы 1 қарашадағы № 469 қаулысы. Түркістан облысының Әдiлет департаментiнде 2018 жылғы 13 қарашада № 4776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Сарыағаш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"TNS-Plus" жауапкершілігі шектеулі серіктестігіне "БС Саруг-город Шымкент (СВИЧ)" магистральды талшықты оптикалық байланыс желісін орналастыру және пайдалану үшін жер учаскелерін меншік иелері мен жер пайдаланушылардан алып қоймастан жер учаскелеріне 49 (қырық тоғыз) жыл мерзімге қауымдық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ауданы әкiмдiгiнiң 20.01.2021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Түркістан облысы Сарыағаш ауданы әкiмдiгiнiң 10.11.2022 </w:t>
      </w:r>
      <w:r>
        <w:rPr>
          <w:rFonts w:ascii="Times New Roman"/>
          <w:b w:val="false"/>
          <w:i w:val="false"/>
          <w:color w:val="000000"/>
          <w:sz w:val="28"/>
        </w:rPr>
        <w:t>№ 334</w:t>
      </w:r>
      <w:r>
        <w:rPr>
          <w:rFonts w:ascii="Times New Roman"/>
          <w:b w:val="false"/>
          <w:i w:val="false"/>
          <w:color w:val="ff0000"/>
          <w:sz w:val="28"/>
        </w:rPr>
        <w:t xml:space="preserve"> қаулысымен (алғашы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қаулының орындалуын бақылау аудан әкімінің орынбасары М.Сейтимбетовке жүктелсін.</w:t>
      </w:r>
    </w:p>
    <w:bookmarkEnd w:id="2"/>
    <w:bookmarkStart w:name="z5"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1 қараша 2018 жылғы</w:t>
            </w:r>
            <w:r>
              <w:br/>
            </w:r>
            <w:r>
              <w:rPr>
                <w:rFonts w:ascii="Times New Roman"/>
                <w:b w:val="false"/>
                <w:i w:val="false"/>
                <w:color w:val="000000"/>
                <w:sz w:val="20"/>
              </w:rPr>
              <w:t>№ 469 қаулысына қосымша</w:t>
            </w:r>
          </w:p>
        </w:tc>
      </w:tr>
    </w:tbl>
    <w:p>
      <w:pPr>
        <w:spacing w:after="0"/>
        <w:ind w:left="0"/>
        <w:jc w:val="left"/>
      </w:pPr>
      <w:r>
        <w:rPr>
          <w:rFonts w:ascii="Times New Roman"/>
          <w:b/>
          <w:i w:val="false"/>
          <w:color w:val="000000"/>
        </w:rPr>
        <w:t xml:space="preserve"> "TNS-Plus" жауапкершілігі шектеулі серіктестігіне "БС Саруг-город Шымкент (СВИЧ)" магистральды талшықты оптикалық байланыс желісін орналастыру және пайдалану үшін жер учаскелеріне қауымдық сервитут белгілеу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шылар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 туттың әрекет ету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шаруашық мақсатындағы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шабындық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жерi, сауықтыру мақсатындағы, рекреациялық және тарихи-мәдени мақсаттағы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