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5d457" w14:textId="6a5d4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Сарыағаш аудандық мәслихатының 2016 жылғы 29 қыркүйектегі № 6-61-VІ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Сарыағаш аудандық мәслихатының 2018 жылғы 8 маусымдағы № 22-239-VI шешiмi. Оңтүстiк Қазақстан облысының Әдiлет департаментiнде 2018 жылғы 28 маусымда № 4652 болып тiркелдi. Күші жойылды - Түркістан облысы Сарыағаш аудандық мәслихатының 2019 жылғы 25 маусымдағы № 39-374-VI шешiмiмен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Сарыағаш аудандық мәслихатының 25.06.2019 № 39-374-VI </w:t>
      </w:r>
      <w:r>
        <w:rPr>
          <w:rFonts w:ascii="Times New Roman"/>
          <w:b w:val="false"/>
          <w:i w:val="false"/>
          <w:color w:val="ff0000"/>
          <w:sz w:val="28"/>
        </w:rPr>
        <w:t>шешiмiмен</w:t>
      </w:r>
      <w:r>
        <w:rPr>
          <w:rFonts w:ascii="Times New Roman"/>
          <w:b w:val="false"/>
          <w:i w:val="false"/>
          <w:color w:val="ff0000"/>
          <w:sz w:val="28"/>
        </w:rPr>
        <w:t xml:space="preserve"> (алғашқы ресми жарияланған күнiнен кейiн күнтiзбелiк он күн өткен соң қолданысқа енгiзiледi).</w:t>
      </w:r>
    </w:p>
    <w:bookmarkEnd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56-бабының 1-тармағының </w:t>
      </w:r>
      <w:r>
        <w:rPr>
          <w:rFonts w:ascii="Times New Roman"/>
          <w:b w:val="false"/>
          <w:i w:val="false"/>
          <w:color w:val="000000"/>
          <w:sz w:val="28"/>
        </w:rPr>
        <w:t>4) тармақшасына</w:t>
      </w:r>
      <w:r>
        <w:rPr>
          <w:rFonts w:ascii="Times New Roman"/>
          <w:b w:val="false"/>
          <w:i w:val="false"/>
          <w:color w:val="000000"/>
          <w:sz w:val="28"/>
        </w:rPr>
        <w:t xml:space="preserve">, "Қазақстан Республикасындағы жергiлiктi мемлекеттiк басқару және өзiн-өзi басқару туралы" 2001 жылғы 23 қаңтардағы Қазақстан Республикасының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және Қазақстан Республикасы Үкiметiнiң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Сарыағаш аудандық мәслихаты ШЕШІМ ҚАБЫЛДАДЫ:</w:t>
      </w:r>
    </w:p>
    <w:bookmarkStart w:name="z2" w:id="1"/>
    <w:p>
      <w:pPr>
        <w:spacing w:after="0"/>
        <w:ind w:left="0"/>
        <w:jc w:val="both"/>
      </w:pPr>
      <w:r>
        <w:rPr>
          <w:rFonts w:ascii="Times New Roman"/>
          <w:b w:val="false"/>
          <w:i w:val="false"/>
          <w:color w:val="000000"/>
          <w:sz w:val="28"/>
        </w:rPr>
        <w:t xml:space="preserve">
      1. Сарыағаш аудандық мәслихатының 2016 жылғы 29 қыркүйектегі № 6-61-VІ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(Нормативтік құқықтық актілерді мемлекеттік тіркеу тізілімінде № 3867 тіркелген, 2016 жылғы 27 қазанда "Сарыағаш" газетінде және 2016 жылғы 28 қазанда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шешімімен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тармақтың</w:t>
      </w:r>
      <w:r>
        <w:rPr>
          <w:rFonts w:ascii="Times New Roman"/>
          <w:b w:val="false"/>
          <w:i w:val="false"/>
          <w:color w:val="000000"/>
          <w:sz w:val="28"/>
        </w:rPr>
        <w:t xml:space="preserve"> 4) тармақшасы мынадай редакцияда жазылсын:</w:t>
      </w:r>
    </w:p>
    <w:p>
      <w:pPr>
        <w:spacing w:after="0"/>
        <w:ind w:left="0"/>
        <w:jc w:val="both"/>
      </w:pPr>
      <w:r>
        <w:rPr>
          <w:rFonts w:ascii="Times New Roman"/>
          <w:b w:val="false"/>
          <w:i w:val="false"/>
          <w:color w:val="000000"/>
          <w:sz w:val="28"/>
        </w:rPr>
        <w:t>
      "4) адамның иммун тапшылығы вирусы жұқтыру немесе жұқтырылған иммун тапшылығының синдром ауруы медицина қызметкерлерінің және тұрмыстық қызмет көрсету саласы қызметкерлерінің кінәсінан болған, олардың өміріне немесе денсаулығына келтірілген зиянды өтеуге өтемақы, сонымен қатар адамның иммун тапшылығы вирусын жұқтырған балалары бар отбасыларына, ай сайын 21,9 айлық есептік көрсеткіш мөлшерінде;".</w:t>
      </w:r>
    </w:p>
    <w:bookmarkStart w:name="z5" w:id="3"/>
    <w:p>
      <w:pPr>
        <w:spacing w:after="0"/>
        <w:ind w:left="0"/>
        <w:jc w:val="both"/>
      </w:pPr>
      <w:r>
        <w:rPr>
          <w:rFonts w:ascii="Times New Roman"/>
          <w:b w:val="false"/>
          <w:i w:val="false"/>
          <w:color w:val="000000"/>
          <w:sz w:val="28"/>
        </w:rPr>
        <w:t>
      2. "Сарыағаш аудандық мәслихат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Сарыағаш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Сарыағаш аудандық мәслихаттың интернет-ресурсына орналастыруын қамтамасыз етсін.</w:t>
      </w:r>
    </w:p>
    <w:bookmarkStart w:name="z6" w:id="4"/>
    <w:p>
      <w:pPr>
        <w:spacing w:after="0"/>
        <w:ind w:left="0"/>
        <w:jc w:val="both"/>
      </w:pPr>
      <w:r>
        <w:rPr>
          <w:rFonts w:ascii="Times New Roman"/>
          <w:b w:val="false"/>
          <w:i w:val="false"/>
          <w:color w:val="000000"/>
          <w:sz w:val="28"/>
        </w:rPr>
        <w:t>
      3. Осы шешім оның алғашқы ресми жарияланған күнiнен кейiн күнтiзбелiк он күн өткен соң қолданысқа енгiзiледi.</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Н.Апсиқов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Б.Садықов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