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5631" w14:textId="d685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2017 жылғы 14 желтоқсандағы № 17-176-VI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Сарыағаш аудандық мәслихатының 2018 жылғы 30 наурыздағы № 21-229-VI шешiмi. Оңтүстiк Қазақстан облысының Әдiлет департаментiнде 2018 жылғы 5 сәуірде № 4500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20 наурыздағы № 21/243-VI "Оңтүстік Қазақстан облыстық мәслихатының 2017 жылғы 11 желтоқсандағы № 18/209-VI "2018-2020 жылдарға арналған облыстық бюджет туралы" шешіміне өзгерістер енгізу туралы" Нормативтік құқықтық актілерді мемлекеттік тіркеу тізілімінде № 4481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Сарыағаш аудандық мәслихатының 2017 жылғы 14 желтоқсандағы № 17-176-VI "2018-2020 жылдарға арналған аудандық бюджет туралы" (Нормативтік құқықтық актілерді мемлекеттік тіркеу тізілімінде № 4362 тіркелген, 2018 жылғы 19 қаңтарда "Сарыағаш" газетінде және 2018 жылғы 15 қаңтарда Қазахстан Республикасының нормативтік құқықтық актілерін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Сарыағаш ауданының 2018-2020 жылдарға арналған аудандық бюджеті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кірістер – 50 289 320 мың теңге:</w:t>
      </w:r>
    </w:p>
    <w:p>
      <w:pPr>
        <w:spacing w:after="0"/>
        <w:ind w:left="0"/>
        <w:jc w:val="both"/>
      </w:pPr>
      <w:r>
        <w:rPr>
          <w:rFonts w:ascii="Times New Roman"/>
          <w:b w:val="false"/>
          <w:i w:val="false"/>
          <w:color w:val="000000"/>
          <w:sz w:val="28"/>
        </w:rPr>
        <w:t>
      салықтық түсімдер – 3 386 571 мың теңге;</w:t>
      </w:r>
    </w:p>
    <w:p>
      <w:pPr>
        <w:spacing w:after="0"/>
        <w:ind w:left="0"/>
        <w:jc w:val="both"/>
      </w:pPr>
      <w:r>
        <w:rPr>
          <w:rFonts w:ascii="Times New Roman"/>
          <w:b w:val="false"/>
          <w:i w:val="false"/>
          <w:color w:val="000000"/>
          <w:sz w:val="28"/>
        </w:rPr>
        <w:t>
      салықтық емес түсімдер – 113 121 мың теңге;</w:t>
      </w:r>
    </w:p>
    <w:p>
      <w:pPr>
        <w:spacing w:after="0"/>
        <w:ind w:left="0"/>
        <w:jc w:val="both"/>
      </w:pPr>
      <w:r>
        <w:rPr>
          <w:rFonts w:ascii="Times New Roman"/>
          <w:b w:val="false"/>
          <w:i w:val="false"/>
          <w:color w:val="000000"/>
          <w:sz w:val="28"/>
        </w:rPr>
        <w:t>
      негізгі капиталды сатудан түсетін түсімдер – 71 742 мың теңге;</w:t>
      </w:r>
    </w:p>
    <w:p>
      <w:pPr>
        <w:spacing w:after="0"/>
        <w:ind w:left="0"/>
        <w:jc w:val="both"/>
      </w:pPr>
      <w:r>
        <w:rPr>
          <w:rFonts w:ascii="Times New Roman"/>
          <w:b w:val="false"/>
          <w:i w:val="false"/>
          <w:color w:val="000000"/>
          <w:sz w:val="28"/>
        </w:rPr>
        <w:t>
      трансферттер түсімі – 46 717 886 мың теңге;</w:t>
      </w:r>
    </w:p>
    <w:p>
      <w:pPr>
        <w:spacing w:after="0"/>
        <w:ind w:left="0"/>
        <w:jc w:val="both"/>
      </w:pPr>
      <w:r>
        <w:rPr>
          <w:rFonts w:ascii="Times New Roman"/>
          <w:b w:val="false"/>
          <w:i w:val="false"/>
          <w:color w:val="000000"/>
          <w:sz w:val="28"/>
        </w:rPr>
        <w:t>
      2) шығындар – 50 395 507 мың теңге;</w:t>
      </w:r>
    </w:p>
    <w:p>
      <w:pPr>
        <w:spacing w:after="0"/>
        <w:ind w:left="0"/>
        <w:jc w:val="both"/>
      </w:pPr>
      <w:r>
        <w:rPr>
          <w:rFonts w:ascii="Times New Roman"/>
          <w:b w:val="false"/>
          <w:i w:val="false"/>
          <w:color w:val="000000"/>
          <w:sz w:val="28"/>
        </w:rPr>
        <w:t>
      3) таза бюджеттік кредиттеу – 163 662 мың теңге:</w:t>
      </w:r>
    </w:p>
    <w:p>
      <w:pPr>
        <w:spacing w:after="0"/>
        <w:ind w:left="0"/>
        <w:jc w:val="both"/>
      </w:pPr>
      <w:r>
        <w:rPr>
          <w:rFonts w:ascii="Times New Roman"/>
          <w:b w:val="false"/>
          <w:i w:val="false"/>
          <w:color w:val="000000"/>
          <w:sz w:val="28"/>
        </w:rPr>
        <w:t>
      бюджеттік кредиттер – 198 413 мың теңге;</w:t>
      </w:r>
    </w:p>
    <w:p>
      <w:pPr>
        <w:spacing w:after="0"/>
        <w:ind w:left="0"/>
        <w:jc w:val="both"/>
      </w:pPr>
      <w:r>
        <w:rPr>
          <w:rFonts w:ascii="Times New Roman"/>
          <w:b w:val="false"/>
          <w:i w:val="false"/>
          <w:color w:val="000000"/>
          <w:sz w:val="28"/>
        </w:rPr>
        <w:t>
      бюджеттік кредиттерді өтеу – 34 751 мың теңге;</w:t>
      </w:r>
    </w:p>
    <w:p>
      <w:pPr>
        <w:spacing w:after="0"/>
        <w:ind w:left="0"/>
        <w:jc w:val="both"/>
      </w:pPr>
      <w:r>
        <w:rPr>
          <w:rFonts w:ascii="Times New Roman"/>
          <w:b w:val="false"/>
          <w:i w:val="false"/>
          <w:color w:val="000000"/>
          <w:sz w:val="28"/>
        </w:rPr>
        <w:t>
      4) қаржы активтерiмен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-269 849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269 849 мың теңге:</w:t>
      </w:r>
    </w:p>
    <w:p>
      <w:pPr>
        <w:spacing w:after="0"/>
        <w:ind w:left="0"/>
        <w:jc w:val="both"/>
      </w:pPr>
      <w:r>
        <w:rPr>
          <w:rFonts w:ascii="Times New Roman"/>
          <w:b w:val="false"/>
          <w:i w:val="false"/>
          <w:color w:val="000000"/>
          <w:sz w:val="28"/>
        </w:rPr>
        <w:t>
      қарыздар түсімі – 198 413 мың теңге;</w:t>
      </w:r>
    </w:p>
    <w:p>
      <w:pPr>
        <w:spacing w:after="0"/>
        <w:ind w:left="0"/>
        <w:jc w:val="both"/>
      </w:pPr>
      <w:r>
        <w:rPr>
          <w:rFonts w:ascii="Times New Roman"/>
          <w:b w:val="false"/>
          <w:i w:val="false"/>
          <w:color w:val="000000"/>
          <w:sz w:val="28"/>
        </w:rPr>
        <w:t>
      қарыздарды өтеу – 34 751 мың теңге;</w:t>
      </w:r>
    </w:p>
    <w:p>
      <w:pPr>
        <w:spacing w:after="0"/>
        <w:ind w:left="0"/>
        <w:jc w:val="both"/>
      </w:pPr>
      <w:r>
        <w:rPr>
          <w:rFonts w:ascii="Times New Roman"/>
          <w:b w:val="false"/>
          <w:i w:val="false"/>
          <w:color w:val="000000"/>
          <w:sz w:val="28"/>
        </w:rPr>
        <w:t>
      бюджет қаражатының пайдаланылатын қалдықтары – 106 187 мың теңге.".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"Сарыағаш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Сарыағаш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Пердекулов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2018 жылғы 30 наурыздағы</w:t>
            </w:r>
            <w:r>
              <w:br/>
            </w:r>
            <w:r>
              <w:rPr>
                <w:rFonts w:ascii="Times New Roman"/>
                <w:b w:val="false"/>
                <w:i w:val="false"/>
                <w:color w:val="000000"/>
                <w:sz w:val="20"/>
              </w:rPr>
              <w:t>№ 21-229-VI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17-176-VI шешіміне 1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516"/>
        <w:gridCol w:w="777"/>
        <w:gridCol w:w="399"/>
        <w:gridCol w:w="1025"/>
        <w:gridCol w:w="42"/>
        <w:gridCol w:w="1067"/>
        <w:gridCol w:w="4938"/>
        <w:gridCol w:w="275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50 289 320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3 386 571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800 348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800 348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732 874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732 874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1 603 368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1 561 649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46 717 886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46 717 886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46 717 886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50 395 507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24 173 844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17 024 586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16 838 646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мұқтажы үшін жер участкелерін алу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7 124 572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заңнамасымен қарастырылған жағдайларда жалпы сипаттағы трансферттерді қайтару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2018 жылғы 30 наурыздағы</w:t>
            </w:r>
            <w:r>
              <w:br/>
            </w:r>
            <w:r>
              <w:rPr>
                <w:rFonts w:ascii="Times New Roman"/>
                <w:b w:val="false"/>
                <w:i w:val="false"/>
                <w:color w:val="000000"/>
                <w:sz w:val="20"/>
              </w:rPr>
              <w:t>№ 21-229-VI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17-176-VI шешіміне 2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8"/>
        <w:gridCol w:w="1152"/>
        <w:gridCol w:w="1152"/>
        <w:gridCol w:w="5328"/>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53 044 905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3 461 842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856 372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856 372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1 558 257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1 549 181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49 452 848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49 452 848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49 452 848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53 044 905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22 101 403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19 586 184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17 416 281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17 244 175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172 106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2 169 903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2 169 903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2 229 503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2 229 503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1 570 209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3 857 133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3 184 252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3 165 731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3 165 731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598 123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598 123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8 325 833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1 793 049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1 771 869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1 771 869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6 239 809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6 196 774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4 268 869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1 087 687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391 703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8 614 043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4 165 206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4 165 206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4 165 206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4 448 837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4 448 837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4 448 837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723 424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7 191 133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7 191 133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7 191 133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7 191 133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2018 жылғы 30 наурыздағы</w:t>
            </w:r>
            <w:r>
              <w:br/>
            </w:r>
            <w:r>
              <w:rPr>
                <w:rFonts w:ascii="Times New Roman"/>
                <w:b w:val="false"/>
                <w:i w:val="false"/>
                <w:color w:val="000000"/>
                <w:sz w:val="20"/>
              </w:rPr>
              <w:t>№ 21-229-VI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17-176-VI шешіміне 3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8"/>
        <w:gridCol w:w="1152"/>
        <w:gridCol w:w="1152"/>
        <w:gridCol w:w="5328"/>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48 593 087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3 579 914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916 317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916 317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1 543 079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1 533 368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158 576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44 873 842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44 873 842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44 873 842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48 593 087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25 371 405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22 825 186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17 916 281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17 744 175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172 106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2 229 503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2 229 503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1 570 209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2 863 309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2 178 428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2 159 907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2 159 907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6 379 528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1 556 180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4 517 875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4 474 840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2 968 791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1 506 049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1 126 948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3 678 372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2 357 937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2 357 937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2 357 937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525 634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508 436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849 036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836 820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836 820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7 092 785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7 092 785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7 092 785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7 092 785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