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2977" w14:textId="bf02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Көлкент ауылдық округіне қарасты елді мекендердің көшелерін қайта атау туралы</w:t>
      </w:r>
    </w:p>
    <w:p>
      <w:pPr>
        <w:spacing w:after="0"/>
        <w:ind w:left="0"/>
        <w:jc w:val="both"/>
      </w:pPr>
      <w:r>
        <w:rPr>
          <w:rFonts w:ascii="Times New Roman"/>
          <w:b w:val="false"/>
          <w:i w:val="false"/>
          <w:color w:val="000000"/>
          <w:sz w:val="28"/>
        </w:rPr>
        <w:t>Оңтүстік Қазақстан облысы Сайрам ауданы Көлкент ауылдық округі әкімінің 2018 жылғы 27 наурыздағы № 194 шешімі. Оңтүстік Қазақстан облысының Әділет департаментінде 2018 жылғы 10 сәуірде № 4511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облысы ономастика комиссиясының 2017 жылғы 22 желтоқсандағы қорытындысы негізінде Көлкент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Көлкент ауылдық округінің Көлкент елді мекеніндегі көшелер қайта аталсын:</w:t>
      </w:r>
    </w:p>
    <w:bookmarkEnd w:id="1"/>
    <w:p>
      <w:pPr>
        <w:spacing w:after="0"/>
        <w:ind w:left="0"/>
        <w:jc w:val="both"/>
      </w:pPr>
      <w:r>
        <w:rPr>
          <w:rFonts w:ascii="Times New Roman"/>
          <w:b w:val="false"/>
          <w:i w:val="false"/>
          <w:color w:val="000000"/>
          <w:sz w:val="28"/>
        </w:rPr>
        <w:t>
      1) Жантақсай-1 көшесі - Жантақсай көшесі деп;</w:t>
      </w:r>
    </w:p>
    <w:p>
      <w:pPr>
        <w:spacing w:after="0"/>
        <w:ind w:left="0"/>
        <w:jc w:val="both"/>
      </w:pPr>
      <w:r>
        <w:rPr>
          <w:rFonts w:ascii="Times New Roman"/>
          <w:b w:val="false"/>
          <w:i w:val="false"/>
          <w:color w:val="000000"/>
          <w:sz w:val="28"/>
        </w:rPr>
        <w:t>
      2) Жантақсай-2 көшесі - Қаратал көшесі деп;</w:t>
      </w:r>
    </w:p>
    <w:p>
      <w:pPr>
        <w:spacing w:after="0"/>
        <w:ind w:left="0"/>
        <w:jc w:val="both"/>
      </w:pPr>
      <w:r>
        <w:rPr>
          <w:rFonts w:ascii="Times New Roman"/>
          <w:b w:val="false"/>
          <w:i w:val="false"/>
          <w:color w:val="000000"/>
          <w:sz w:val="28"/>
        </w:rPr>
        <w:t>
      3) Жантақсай-3 көшесі - Ырысты көшесі деп;</w:t>
      </w:r>
    </w:p>
    <w:p>
      <w:pPr>
        <w:spacing w:after="0"/>
        <w:ind w:left="0"/>
        <w:jc w:val="both"/>
      </w:pPr>
      <w:r>
        <w:rPr>
          <w:rFonts w:ascii="Times New Roman"/>
          <w:b w:val="false"/>
          <w:i w:val="false"/>
          <w:color w:val="000000"/>
          <w:sz w:val="28"/>
        </w:rPr>
        <w:t>
      4) Жантақсай-4 көшесі - Қазақстан 2050 көшесі деп;</w:t>
      </w:r>
    </w:p>
    <w:p>
      <w:pPr>
        <w:spacing w:after="0"/>
        <w:ind w:left="0"/>
        <w:jc w:val="both"/>
      </w:pPr>
      <w:r>
        <w:rPr>
          <w:rFonts w:ascii="Times New Roman"/>
          <w:b w:val="false"/>
          <w:i w:val="false"/>
          <w:color w:val="000000"/>
          <w:sz w:val="28"/>
        </w:rPr>
        <w:t>
      5) Жантақсай-5 көшесі - Атамұра көшесі деп;</w:t>
      </w:r>
    </w:p>
    <w:p>
      <w:pPr>
        <w:spacing w:after="0"/>
        <w:ind w:left="0"/>
        <w:jc w:val="both"/>
      </w:pPr>
      <w:r>
        <w:rPr>
          <w:rFonts w:ascii="Times New Roman"/>
          <w:b w:val="false"/>
          <w:i w:val="false"/>
          <w:color w:val="000000"/>
          <w:sz w:val="28"/>
        </w:rPr>
        <w:t>
      6) Жантақсай-6 көшесі - Жетіген көшесі деп;</w:t>
      </w:r>
    </w:p>
    <w:p>
      <w:pPr>
        <w:spacing w:after="0"/>
        <w:ind w:left="0"/>
        <w:jc w:val="both"/>
      </w:pPr>
      <w:r>
        <w:rPr>
          <w:rFonts w:ascii="Times New Roman"/>
          <w:b w:val="false"/>
          <w:i w:val="false"/>
          <w:color w:val="000000"/>
          <w:sz w:val="28"/>
        </w:rPr>
        <w:t>
      7) Алмазар-1 көшесі – Алмалы көшесі деп;</w:t>
      </w:r>
    </w:p>
    <w:p>
      <w:pPr>
        <w:spacing w:after="0"/>
        <w:ind w:left="0"/>
        <w:jc w:val="both"/>
      </w:pPr>
      <w:r>
        <w:rPr>
          <w:rFonts w:ascii="Times New Roman"/>
          <w:b w:val="false"/>
          <w:i w:val="false"/>
          <w:color w:val="000000"/>
          <w:sz w:val="28"/>
        </w:rPr>
        <w:t>
      8) Алмазар-2 көшесі – ЭКСПО-2017 көшесі деп;</w:t>
      </w:r>
    </w:p>
    <w:p>
      <w:pPr>
        <w:spacing w:after="0"/>
        <w:ind w:left="0"/>
        <w:jc w:val="both"/>
      </w:pPr>
      <w:r>
        <w:rPr>
          <w:rFonts w:ascii="Times New Roman"/>
          <w:b w:val="false"/>
          <w:i w:val="false"/>
          <w:color w:val="000000"/>
          <w:sz w:val="28"/>
        </w:rPr>
        <w:t>
      9) Алмазар-3 көшесі – Астана көшесі деп;</w:t>
      </w:r>
    </w:p>
    <w:p>
      <w:pPr>
        <w:spacing w:after="0"/>
        <w:ind w:left="0"/>
        <w:jc w:val="both"/>
      </w:pPr>
      <w:r>
        <w:rPr>
          <w:rFonts w:ascii="Times New Roman"/>
          <w:b w:val="false"/>
          <w:i w:val="false"/>
          <w:color w:val="000000"/>
          <w:sz w:val="28"/>
        </w:rPr>
        <w:t>
      10) Алмазар-4 көшесі – Мәртөбе көшесі деп;</w:t>
      </w:r>
    </w:p>
    <w:p>
      <w:pPr>
        <w:spacing w:after="0"/>
        <w:ind w:left="0"/>
        <w:jc w:val="both"/>
      </w:pPr>
      <w:r>
        <w:rPr>
          <w:rFonts w:ascii="Times New Roman"/>
          <w:b w:val="false"/>
          <w:i w:val="false"/>
          <w:color w:val="000000"/>
          <w:sz w:val="28"/>
        </w:rPr>
        <w:t>
      11) Алмазар-5 көшесі – Жиделі көшесі деп;</w:t>
      </w:r>
    </w:p>
    <w:p>
      <w:pPr>
        <w:spacing w:after="0"/>
        <w:ind w:left="0"/>
        <w:jc w:val="both"/>
      </w:pPr>
      <w:r>
        <w:rPr>
          <w:rFonts w:ascii="Times New Roman"/>
          <w:b w:val="false"/>
          <w:i w:val="false"/>
          <w:color w:val="000000"/>
          <w:sz w:val="28"/>
        </w:rPr>
        <w:t>
      12) Алмазар-6 көшесі – Жас Алаш көшесі деп;</w:t>
      </w:r>
    </w:p>
    <w:p>
      <w:pPr>
        <w:spacing w:after="0"/>
        <w:ind w:left="0"/>
        <w:jc w:val="both"/>
      </w:pPr>
      <w:r>
        <w:rPr>
          <w:rFonts w:ascii="Times New Roman"/>
          <w:b w:val="false"/>
          <w:i w:val="false"/>
          <w:color w:val="000000"/>
          <w:sz w:val="28"/>
        </w:rPr>
        <w:t>
      13) Алмазар-7 көшесі – Кәусарбұлақ көшесі деп;</w:t>
      </w:r>
    </w:p>
    <w:p>
      <w:pPr>
        <w:spacing w:after="0"/>
        <w:ind w:left="0"/>
        <w:jc w:val="both"/>
      </w:pPr>
      <w:r>
        <w:rPr>
          <w:rFonts w:ascii="Times New Roman"/>
          <w:b w:val="false"/>
          <w:i w:val="false"/>
          <w:color w:val="000000"/>
          <w:sz w:val="28"/>
        </w:rPr>
        <w:t>
      14) Алмазар-8 көшесі – Нұр Отан көшесі деп;</w:t>
      </w:r>
    </w:p>
    <w:p>
      <w:pPr>
        <w:spacing w:after="0"/>
        <w:ind w:left="0"/>
        <w:jc w:val="both"/>
      </w:pPr>
      <w:r>
        <w:rPr>
          <w:rFonts w:ascii="Times New Roman"/>
          <w:b w:val="false"/>
          <w:i w:val="false"/>
          <w:color w:val="000000"/>
          <w:sz w:val="28"/>
        </w:rPr>
        <w:t>
      15) Алмазар-9 көшесі – Кербұлақ көшесі деп;</w:t>
      </w:r>
    </w:p>
    <w:p>
      <w:pPr>
        <w:spacing w:after="0"/>
        <w:ind w:left="0"/>
        <w:jc w:val="both"/>
      </w:pPr>
      <w:r>
        <w:rPr>
          <w:rFonts w:ascii="Times New Roman"/>
          <w:b w:val="false"/>
          <w:i w:val="false"/>
          <w:color w:val="000000"/>
          <w:sz w:val="28"/>
        </w:rPr>
        <w:t>
      16) Алмазар-10 көшесі – Көкбөрі көшесі деп;</w:t>
      </w:r>
    </w:p>
    <w:p>
      <w:pPr>
        <w:spacing w:after="0"/>
        <w:ind w:left="0"/>
        <w:jc w:val="both"/>
      </w:pPr>
      <w:r>
        <w:rPr>
          <w:rFonts w:ascii="Times New Roman"/>
          <w:b w:val="false"/>
          <w:i w:val="false"/>
          <w:color w:val="000000"/>
          <w:sz w:val="28"/>
        </w:rPr>
        <w:t>
      17) Алмазар-11 көшесі – Күлтегін көшесі деп;</w:t>
      </w:r>
    </w:p>
    <w:p>
      <w:pPr>
        <w:spacing w:after="0"/>
        <w:ind w:left="0"/>
        <w:jc w:val="both"/>
      </w:pPr>
      <w:r>
        <w:rPr>
          <w:rFonts w:ascii="Times New Roman"/>
          <w:b w:val="false"/>
          <w:i w:val="false"/>
          <w:color w:val="000000"/>
          <w:sz w:val="28"/>
        </w:rPr>
        <w:t>
      18) Алмазар-12 көшесі – Құлагер көшесі деп;</w:t>
      </w:r>
    </w:p>
    <w:p>
      <w:pPr>
        <w:spacing w:after="0"/>
        <w:ind w:left="0"/>
        <w:jc w:val="both"/>
      </w:pPr>
      <w:r>
        <w:rPr>
          <w:rFonts w:ascii="Times New Roman"/>
          <w:b w:val="false"/>
          <w:i w:val="false"/>
          <w:color w:val="000000"/>
          <w:sz w:val="28"/>
        </w:rPr>
        <w:t>
      19) Жаңақұрылыс-1 көшесі – Ақасық көшесі деп;</w:t>
      </w:r>
    </w:p>
    <w:p>
      <w:pPr>
        <w:spacing w:after="0"/>
        <w:ind w:left="0"/>
        <w:jc w:val="both"/>
      </w:pPr>
      <w:r>
        <w:rPr>
          <w:rFonts w:ascii="Times New Roman"/>
          <w:b w:val="false"/>
          <w:i w:val="false"/>
          <w:color w:val="000000"/>
          <w:sz w:val="28"/>
        </w:rPr>
        <w:t>
      20) Жаңақұрылыс-2 көшесі – Атақоныс көшесі деп;</w:t>
      </w:r>
    </w:p>
    <w:p>
      <w:pPr>
        <w:spacing w:after="0"/>
        <w:ind w:left="0"/>
        <w:jc w:val="both"/>
      </w:pPr>
      <w:r>
        <w:rPr>
          <w:rFonts w:ascii="Times New Roman"/>
          <w:b w:val="false"/>
          <w:i w:val="false"/>
          <w:color w:val="000000"/>
          <w:sz w:val="28"/>
        </w:rPr>
        <w:t>
      21) Жаңақұрылыс-3 көшесі – Дарын көшесі деп;</w:t>
      </w:r>
    </w:p>
    <w:p>
      <w:pPr>
        <w:spacing w:after="0"/>
        <w:ind w:left="0"/>
        <w:jc w:val="both"/>
      </w:pPr>
      <w:r>
        <w:rPr>
          <w:rFonts w:ascii="Times New Roman"/>
          <w:b w:val="false"/>
          <w:i w:val="false"/>
          <w:color w:val="000000"/>
          <w:sz w:val="28"/>
        </w:rPr>
        <w:t>
      22) Жаңақұрылыс-4 көшесі – Жаңақоныс көшесі деп;</w:t>
      </w:r>
    </w:p>
    <w:p>
      <w:pPr>
        <w:spacing w:after="0"/>
        <w:ind w:left="0"/>
        <w:jc w:val="both"/>
      </w:pPr>
      <w:r>
        <w:rPr>
          <w:rFonts w:ascii="Times New Roman"/>
          <w:b w:val="false"/>
          <w:i w:val="false"/>
          <w:color w:val="000000"/>
          <w:sz w:val="28"/>
        </w:rPr>
        <w:t>
      23) Жаңақұрылыс-5 көшесі – Деркөл көшесі деп;</w:t>
      </w:r>
    </w:p>
    <w:p>
      <w:pPr>
        <w:spacing w:after="0"/>
        <w:ind w:left="0"/>
        <w:jc w:val="both"/>
      </w:pPr>
      <w:r>
        <w:rPr>
          <w:rFonts w:ascii="Times New Roman"/>
          <w:b w:val="false"/>
          <w:i w:val="false"/>
          <w:color w:val="000000"/>
          <w:sz w:val="28"/>
        </w:rPr>
        <w:t>
      24) Фрунзе көшесі - Нұрлы жол көшесі деп;</w:t>
      </w:r>
    </w:p>
    <w:p>
      <w:pPr>
        <w:spacing w:after="0"/>
        <w:ind w:left="0"/>
        <w:jc w:val="both"/>
      </w:pPr>
      <w:r>
        <w:rPr>
          <w:rFonts w:ascii="Times New Roman"/>
          <w:b w:val="false"/>
          <w:i w:val="false"/>
          <w:color w:val="000000"/>
          <w:sz w:val="28"/>
        </w:rPr>
        <w:t>
      25) Ленин жолы көшесі – Үштөбе көшесі деп;</w:t>
      </w:r>
    </w:p>
    <w:p>
      <w:pPr>
        <w:spacing w:after="0"/>
        <w:ind w:left="0"/>
        <w:jc w:val="both"/>
      </w:pPr>
      <w:r>
        <w:rPr>
          <w:rFonts w:ascii="Times New Roman"/>
          <w:b w:val="false"/>
          <w:i w:val="false"/>
          <w:color w:val="000000"/>
          <w:sz w:val="28"/>
        </w:rPr>
        <w:t>
      26) Абдулазиз көшесі - Майқұдық көшесі деп.</w:t>
      </w:r>
    </w:p>
    <w:bookmarkStart w:name="z3" w:id="2"/>
    <w:p>
      <w:pPr>
        <w:spacing w:after="0"/>
        <w:ind w:left="0"/>
        <w:jc w:val="both"/>
      </w:pPr>
      <w:r>
        <w:rPr>
          <w:rFonts w:ascii="Times New Roman"/>
          <w:b w:val="false"/>
          <w:i w:val="false"/>
          <w:color w:val="000000"/>
          <w:sz w:val="28"/>
        </w:rPr>
        <w:t>
      2. Көлкент ауылдық округінің Теспе елді мекеніндегі көшелер қайта аталсын:</w:t>
      </w:r>
    </w:p>
    <w:bookmarkEnd w:id="2"/>
    <w:p>
      <w:pPr>
        <w:spacing w:after="0"/>
        <w:ind w:left="0"/>
        <w:jc w:val="both"/>
      </w:pPr>
      <w:r>
        <w:rPr>
          <w:rFonts w:ascii="Times New Roman"/>
          <w:b w:val="false"/>
          <w:i w:val="false"/>
          <w:color w:val="000000"/>
          <w:sz w:val="28"/>
        </w:rPr>
        <w:t>
      1) Жаңақұрылыс-6 көшесі - Елтұтқа көшесі деп;</w:t>
      </w:r>
    </w:p>
    <w:p>
      <w:pPr>
        <w:spacing w:after="0"/>
        <w:ind w:left="0"/>
        <w:jc w:val="both"/>
      </w:pPr>
      <w:r>
        <w:rPr>
          <w:rFonts w:ascii="Times New Roman"/>
          <w:b w:val="false"/>
          <w:i w:val="false"/>
          <w:color w:val="000000"/>
          <w:sz w:val="28"/>
        </w:rPr>
        <w:t>
      2) Жаңақұрылыс-7 көшесі – Қарауылтөбе көшесі деп;</w:t>
      </w:r>
    </w:p>
    <w:p>
      <w:pPr>
        <w:spacing w:after="0"/>
        <w:ind w:left="0"/>
        <w:jc w:val="both"/>
      </w:pPr>
      <w:r>
        <w:rPr>
          <w:rFonts w:ascii="Times New Roman"/>
          <w:b w:val="false"/>
          <w:i w:val="false"/>
          <w:color w:val="000000"/>
          <w:sz w:val="28"/>
        </w:rPr>
        <w:t>
      3) Жаңақұрылыс-8 көшесі – Алтын Арай көшесі деп.</w:t>
      </w:r>
    </w:p>
    <w:bookmarkStart w:name="z4" w:id="3"/>
    <w:p>
      <w:pPr>
        <w:spacing w:after="0"/>
        <w:ind w:left="0"/>
        <w:jc w:val="both"/>
      </w:pPr>
      <w:r>
        <w:rPr>
          <w:rFonts w:ascii="Times New Roman"/>
          <w:b w:val="false"/>
          <w:i w:val="false"/>
          <w:color w:val="000000"/>
          <w:sz w:val="28"/>
        </w:rPr>
        <w:t>
      3. Көлкент ауылдық округінің Шапырашты елді мекеніндегі көшелер қайта аталсын:</w:t>
      </w:r>
    </w:p>
    <w:bookmarkEnd w:id="3"/>
    <w:p>
      <w:pPr>
        <w:spacing w:after="0"/>
        <w:ind w:left="0"/>
        <w:jc w:val="both"/>
      </w:pPr>
      <w:r>
        <w:rPr>
          <w:rFonts w:ascii="Times New Roman"/>
          <w:b w:val="false"/>
          <w:i w:val="false"/>
          <w:color w:val="000000"/>
          <w:sz w:val="28"/>
        </w:rPr>
        <w:t>
      1) Жаңақұрылыс-9 көшесі - Айшуақ көшесі деп;</w:t>
      </w:r>
    </w:p>
    <w:p>
      <w:pPr>
        <w:spacing w:after="0"/>
        <w:ind w:left="0"/>
        <w:jc w:val="both"/>
      </w:pPr>
      <w:r>
        <w:rPr>
          <w:rFonts w:ascii="Times New Roman"/>
          <w:b w:val="false"/>
          <w:i w:val="false"/>
          <w:color w:val="000000"/>
          <w:sz w:val="28"/>
        </w:rPr>
        <w:t>
      2) Жаңақұрылыс-10 көшесі - Көксу көшесі деп.</w:t>
      </w:r>
    </w:p>
    <w:bookmarkStart w:name="z5" w:id="4"/>
    <w:p>
      <w:pPr>
        <w:spacing w:after="0"/>
        <w:ind w:left="0"/>
        <w:jc w:val="both"/>
      </w:pPr>
      <w:r>
        <w:rPr>
          <w:rFonts w:ascii="Times New Roman"/>
          <w:b w:val="false"/>
          <w:i w:val="false"/>
          <w:color w:val="000000"/>
          <w:sz w:val="28"/>
        </w:rPr>
        <w:t>
      4. Көлкент ауылдық округінің Ақсуабад елді мекеніндегі көшелер қайта аталсын:</w:t>
      </w:r>
    </w:p>
    <w:bookmarkEnd w:id="4"/>
    <w:p>
      <w:pPr>
        <w:spacing w:after="0"/>
        <w:ind w:left="0"/>
        <w:jc w:val="both"/>
      </w:pPr>
      <w:r>
        <w:rPr>
          <w:rFonts w:ascii="Times New Roman"/>
          <w:b w:val="false"/>
          <w:i w:val="false"/>
          <w:color w:val="000000"/>
          <w:sz w:val="28"/>
        </w:rPr>
        <w:t>
      1) Советтер көшесі – Тәуелсіздік көшесі деп;</w:t>
      </w:r>
    </w:p>
    <w:p>
      <w:pPr>
        <w:spacing w:after="0"/>
        <w:ind w:left="0"/>
        <w:jc w:val="both"/>
      </w:pPr>
      <w:r>
        <w:rPr>
          <w:rFonts w:ascii="Times New Roman"/>
          <w:b w:val="false"/>
          <w:i w:val="false"/>
          <w:color w:val="000000"/>
          <w:sz w:val="28"/>
        </w:rPr>
        <w:t>
      1) Жаңақұрылыс-11 көшесі – Үркер көшесі деп;</w:t>
      </w:r>
    </w:p>
    <w:p>
      <w:pPr>
        <w:spacing w:after="0"/>
        <w:ind w:left="0"/>
        <w:jc w:val="both"/>
      </w:pPr>
      <w:r>
        <w:rPr>
          <w:rFonts w:ascii="Times New Roman"/>
          <w:b w:val="false"/>
          <w:i w:val="false"/>
          <w:color w:val="000000"/>
          <w:sz w:val="28"/>
        </w:rPr>
        <w:t>
      3) Жаңақұрылыс-12 көшесі – Дария көшесі деп;</w:t>
      </w:r>
    </w:p>
    <w:p>
      <w:pPr>
        <w:spacing w:after="0"/>
        <w:ind w:left="0"/>
        <w:jc w:val="both"/>
      </w:pPr>
      <w:r>
        <w:rPr>
          <w:rFonts w:ascii="Times New Roman"/>
          <w:b w:val="false"/>
          <w:i w:val="false"/>
          <w:color w:val="000000"/>
          <w:sz w:val="28"/>
        </w:rPr>
        <w:t>
      4) Жаңақұрылыс-13 көшесі – Шымбұлақ көшесі деп;</w:t>
      </w:r>
    </w:p>
    <w:p>
      <w:pPr>
        <w:spacing w:after="0"/>
        <w:ind w:left="0"/>
        <w:jc w:val="both"/>
      </w:pPr>
      <w:r>
        <w:rPr>
          <w:rFonts w:ascii="Times New Roman"/>
          <w:b w:val="false"/>
          <w:i w:val="false"/>
          <w:color w:val="000000"/>
          <w:sz w:val="28"/>
        </w:rPr>
        <w:t>
      5) Жаңақұрылыс-14 көшесі – Келешек көшесі деп;</w:t>
      </w:r>
    </w:p>
    <w:p>
      <w:pPr>
        <w:spacing w:after="0"/>
        <w:ind w:left="0"/>
        <w:jc w:val="both"/>
      </w:pPr>
      <w:r>
        <w:rPr>
          <w:rFonts w:ascii="Times New Roman"/>
          <w:b w:val="false"/>
          <w:i w:val="false"/>
          <w:color w:val="000000"/>
          <w:sz w:val="28"/>
        </w:rPr>
        <w:t>
      6) Жаңақұрылыс-15 көшесі – Көктем көшесі деп;</w:t>
      </w:r>
    </w:p>
    <w:p>
      <w:pPr>
        <w:spacing w:after="0"/>
        <w:ind w:left="0"/>
        <w:jc w:val="both"/>
      </w:pPr>
      <w:r>
        <w:rPr>
          <w:rFonts w:ascii="Times New Roman"/>
          <w:b w:val="false"/>
          <w:i w:val="false"/>
          <w:color w:val="000000"/>
          <w:sz w:val="28"/>
        </w:rPr>
        <w:t>
      7) Жаңақұрылыс-16 көшесі – Тұмар көшесі деп;</w:t>
      </w:r>
    </w:p>
    <w:p>
      <w:pPr>
        <w:spacing w:after="0"/>
        <w:ind w:left="0"/>
        <w:jc w:val="both"/>
      </w:pPr>
      <w:r>
        <w:rPr>
          <w:rFonts w:ascii="Times New Roman"/>
          <w:b w:val="false"/>
          <w:i w:val="false"/>
          <w:color w:val="000000"/>
          <w:sz w:val="28"/>
        </w:rPr>
        <w:t>
      8) Жаңақұрылыс-17 көшесі – Шымтас көшесі деп;</w:t>
      </w:r>
    </w:p>
    <w:p>
      <w:pPr>
        <w:spacing w:after="0"/>
        <w:ind w:left="0"/>
        <w:jc w:val="both"/>
      </w:pPr>
      <w:r>
        <w:rPr>
          <w:rFonts w:ascii="Times New Roman"/>
          <w:b w:val="false"/>
          <w:i w:val="false"/>
          <w:color w:val="000000"/>
          <w:sz w:val="28"/>
        </w:rPr>
        <w:t>
      9) Жаңақұрылыс-18 көшесі – Бейбітшілік көшесі деп;</w:t>
      </w:r>
    </w:p>
    <w:p>
      <w:pPr>
        <w:spacing w:after="0"/>
        <w:ind w:left="0"/>
        <w:jc w:val="both"/>
      </w:pPr>
      <w:r>
        <w:rPr>
          <w:rFonts w:ascii="Times New Roman"/>
          <w:b w:val="false"/>
          <w:i w:val="false"/>
          <w:color w:val="000000"/>
          <w:sz w:val="28"/>
        </w:rPr>
        <w:t>
      10) Тастақ көшесі – Алмазар көшесі деп.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Түркістан облысы Сайрам ауданы Көлкент ауылдық округі әкімінің 05.07.2023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Көлкент ауылдық округінің М.Оразалиев елді мекеніндегі көшелер қайта аталсын:</w:t>
      </w:r>
    </w:p>
    <w:bookmarkEnd w:id="5"/>
    <w:p>
      <w:pPr>
        <w:spacing w:after="0"/>
        <w:ind w:left="0"/>
        <w:jc w:val="both"/>
      </w:pPr>
      <w:r>
        <w:rPr>
          <w:rFonts w:ascii="Times New Roman"/>
          <w:b w:val="false"/>
          <w:i w:val="false"/>
          <w:color w:val="000000"/>
          <w:sz w:val="28"/>
        </w:rPr>
        <w:t>
      1) Гагарин көшесі – Мәңгілік ел көшесі деп;</w:t>
      </w:r>
    </w:p>
    <w:p>
      <w:pPr>
        <w:spacing w:after="0"/>
        <w:ind w:left="0"/>
        <w:jc w:val="both"/>
      </w:pPr>
      <w:r>
        <w:rPr>
          <w:rFonts w:ascii="Times New Roman"/>
          <w:b w:val="false"/>
          <w:i w:val="false"/>
          <w:color w:val="000000"/>
          <w:sz w:val="28"/>
        </w:rPr>
        <w:t>
      2) Жаңақұрылыс-19 көшесі – Үшқоңыр көшесі деп;</w:t>
      </w:r>
    </w:p>
    <w:p>
      <w:pPr>
        <w:spacing w:after="0"/>
        <w:ind w:left="0"/>
        <w:jc w:val="both"/>
      </w:pPr>
      <w:r>
        <w:rPr>
          <w:rFonts w:ascii="Times New Roman"/>
          <w:b w:val="false"/>
          <w:i w:val="false"/>
          <w:color w:val="000000"/>
          <w:sz w:val="28"/>
        </w:rPr>
        <w:t>
      3) Жаңақұрылыс-20 көшесі – Балбырауын көшесі деп.</w:t>
      </w:r>
    </w:p>
    <w:bookmarkStart w:name="z7" w:id="6"/>
    <w:p>
      <w:pPr>
        <w:spacing w:after="0"/>
        <w:ind w:left="0"/>
        <w:jc w:val="both"/>
      </w:pPr>
      <w:r>
        <w:rPr>
          <w:rFonts w:ascii="Times New Roman"/>
          <w:b w:val="false"/>
          <w:i w:val="false"/>
          <w:color w:val="000000"/>
          <w:sz w:val="28"/>
        </w:rPr>
        <w:t>
      6. Көлкент ауылдық округінің Ханқорған елді мекеніндегі көшелер қайта аталсын:</w:t>
      </w:r>
    </w:p>
    <w:bookmarkEnd w:id="6"/>
    <w:p>
      <w:pPr>
        <w:spacing w:after="0"/>
        <w:ind w:left="0"/>
        <w:jc w:val="both"/>
      </w:pPr>
      <w:r>
        <w:rPr>
          <w:rFonts w:ascii="Times New Roman"/>
          <w:b w:val="false"/>
          <w:i w:val="false"/>
          <w:color w:val="000000"/>
          <w:sz w:val="28"/>
        </w:rPr>
        <w:t>
      1) Жаңақұрылыс-21 көшесі – Замандас көшесі деп;</w:t>
      </w:r>
    </w:p>
    <w:p>
      <w:pPr>
        <w:spacing w:after="0"/>
        <w:ind w:left="0"/>
        <w:jc w:val="both"/>
      </w:pPr>
      <w:r>
        <w:rPr>
          <w:rFonts w:ascii="Times New Roman"/>
          <w:b w:val="false"/>
          <w:i w:val="false"/>
          <w:color w:val="000000"/>
          <w:sz w:val="28"/>
        </w:rPr>
        <w:t>
      2) Жаңақұрылыс-22 көшесі – Балауса көшесі деп;</w:t>
      </w:r>
    </w:p>
    <w:p>
      <w:pPr>
        <w:spacing w:after="0"/>
        <w:ind w:left="0"/>
        <w:jc w:val="both"/>
      </w:pPr>
      <w:r>
        <w:rPr>
          <w:rFonts w:ascii="Times New Roman"/>
          <w:b w:val="false"/>
          <w:i w:val="false"/>
          <w:color w:val="000000"/>
          <w:sz w:val="28"/>
        </w:rPr>
        <w:t>
      3) Жаңақұрылыс-23 көшесі – Елім-ай көшесі деп;</w:t>
      </w:r>
    </w:p>
    <w:p>
      <w:pPr>
        <w:spacing w:after="0"/>
        <w:ind w:left="0"/>
        <w:jc w:val="both"/>
      </w:pPr>
      <w:r>
        <w:rPr>
          <w:rFonts w:ascii="Times New Roman"/>
          <w:b w:val="false"/>
          <w:i w:val="false"/>
          <w:color w:val="000000"/>
          <w:sz w:val="28"/>
        </w:rPr>
        <w:t>
      4) Жаңақұрылыс-24 көшесі – Ақ отау көшесі деп;</w:t>
      </w:r>
    </w:p>
    <w:p>
      <w:pPr>
        <w:spacing w:after="0"/>
        <w:ind w:left="0"/>
        <w:jc w:val="both"/>
      </w:pPr>
      <w:r>
        <w:rPr>
          <w:rFonts w:ascii="Times New Roman"/>
          <w:b w:val="false"/>
          <w:i w:val="false"/>
          <w:color w:val="000000"/>
          <w:sz w:val="28"/>
        </w:rPr>
        <w:t>
      5) Жаңақұрылыс-25 көшесі – Барыс көшесі деп;</w:t>
      </w:r>
    </w:p>
    <w:p>
      <w:pPr>
        <w:spacing w:after="0"/>
        <w:ind w:left="0"/>
        <w:jc w:val="both"/>
      </w:pPr>
      <w:r>
        <w:rPr>
          <w:rFonts w:ascii="Times New Roman"/>
          <w:b w:val="false"/>
          <w:i w:val="false"/>
          <w:color w:val="000000"/>
          <w:sz w:val="28"/>
        </w:rPr>
        <w:t>
      6) Жаңақұрылыс-26 көшесі – Мөлдірбұлақ көшесі деп;</w:t>
      </w:r>
    </w:p>
    <w:p>
      <w:pPr>
        <w:spacing w:after="0"/>
        <w:ind w:left="0"/>
        <w:jc w:val="both"/>
      </w:pPr>
      <w:r>
        <w:rPr>
          <w:rFonts w:ascii="Times New Roman"/>
          <w:b w:val="false"/>
          <w:i w:val="false"/>
          <w:color w:val="000000"/>
          <w:sz w:val="28"/>
        </w:rPr>
        <w:t>
      7) Жаңақұрылыс-28 көшесі – Балбұлақ көшесі деп;</w:t>
      </w:r>
    </w:p>
    <w:p>
      <w:pPr>
        <w:spacing w:after="0"/>
        <w:ind w:left="0"/>
        <w:jc w:val="both"/>
      </w:pPr>
      <w:r>
        <w:rPr>
          <w:rFonts w:ascii="Times New Roman"/>
          <w:b w:val="false"/>
          <w:i w:val="false"/>
          <w:color w:val="000000"/>
          <w:sz w:val="28"/>
        </w:rPr>
        <w:t>
      8) Жаңақұрылыс-29 көшесі – Ақтерек көшесі деп;</w:t>
      </w:r>
    </w:p>
    <w:p>
      <w:pPr>
        <w:spacing w:after="0"/>
        <w:ind w:left="0"/>
        <w:jc w:val="both"/>
      </w:pPr>
      <w:r>
        <w:rPr>
          <w:rFonts w:ascii="Times New Roman"/>
          <w:b w:val="false"/>
          <w:i w:val="false"/>
          <w:color w:val="000000"/>
          <w:sz w:val="28"/>
        </w:rPr>
        <w:t>
      9) Жаңақұрылыс-30 көшесі – Бәйтерек көшесі деп;</w:t>
      </w:r>
    </w:p>
    <w:p>
      <w:pPr>
        <w:spacing w:after="0"/>
        <w:ind w:left="0"/>
        <w:jc w:val="both"/>
      </w:pPr>
      <w:r>
        <w:rPr>
          <w:rFonts w:ascii="Times New Roman"/>
          <w:b w:val="false"/>
          <w:i w:val="false"/>
          <w:color w:val="000000"/>
          <w:sz w:val="28"/>
        </w:rPr>
        <w:t>
      10) Жаңақұрылыс-31 көшесі – Наурыз көшесі деп;</w:t>
      </w:r>
    </w:p>
    <w:p>
      <w:pPr>
        <w:spacing w:after="0"/>
        <w:ind w:left="0"/>
        <w:jc w:val="both"/>
      </w:pPr>
      <w:r>
        <w:rPr>
          <w:rFonts w:ascii="Times New Roman"/>
          <w:b w:val="false"/>
          <w:i w:val="false"/>
          <w:color w:val="000000"/>
          <w:sz w:val="28"/>
        </w:rPr>
        <w:t>
      11) Жаңақұрылыс-32 көшесі – Нұршашу көшесі деп;</w:t>
      </w:r>
    </w:p>
    <w:p>
      <w:pPr>
        <w:spacing w:after="0"/>
        <w:ind w:left="0"/>
        <w:jc w:val="both"/>
      </w:pPr>
      <w:r>
        <w:rPr>
          <w:rFonts w:ascii="Times New Roman"/>
          <w:b w:val="false"/>
          <w:i w:val="false"/>
          <w:color w:val="000000"/>
          <w:sz w:val="28"/>
        </w:rPr>
        <w:t>
      12) Жаңақұрылыс-33 көшесі – Нұр әлем көшесі деп;</w:t>
      </w:r>
    </w:p>
    <w:p>
      <w:pPr>
        <w:spacing w:after="0"/>
        <w:ind w:left="0"/>
        <w:jc w:val="both"/>
      </w:pPr>
      <w:r>
        <w:rPr>
          <w:rFonts w:ascii="Times New Roman"/>
          <w:b w:val="false"/>
          <w:i w:val="false"/>
          <w:color w:val="000000"/>
          <w:sz w:val="28"/>
        </w:rPr>
        <w:t>
      13) Жаңақұрылыс-34 көшесі – Күншуақ көшесі деп.</w:t>
      </w:r>
    </w:p>
    <w:bookmarkStart w:name="z8" w:id="7"/>
    <w:p>
      <w:pPr>
        <w:spacing w:after="0"/>
        <w:ind w:left="0"/>
        <w:jc w:val="both"/>
      </w:pPr>
      <w:r>
        <w:rPr>
          <w:rFonts w:ascii="Times New Roman"/>
          <w:b w:val="false"/>
          <w:i w:val="false"/>
          <w:color w:val="000000"/>
          <w:sz w:val="28"/>
        </w:rPr>
        <w:t>
      7. Көлкент ауылдық округінің Қосбұлақ елді мекеніндегі көшелер қайта аталсын:</w:t>
      </w:r>
    </w:p>
    <w:bookmarkEnd w:id="7"/>
    <w:p>
      <w:pPr>
        <w:spacing w:after="0"/>
        <w:ind w:left="0"/>
        <w:jc w:val="both"/>
      </w:pPr>
      <w:r>
        <w:rPr>
          <w:rFonts w:ascii="Times New Roman"/>
          <w:b w:val="false"/>
          <w:i w:val="false"/>
          <w:color w:val="000000"/>
          <w:sz w:val="28"/>
        </w:rPr>
        <w:t>
      1) Жаңақұрылыс-35 көшесі – Ашықбұлақ көшесі деп;</w:t>
      </w:r>
    </w:p>
    <w:p>
      <w:pPr>
        <w:spacing w:after="0"/>
        <w:ind w:left="0"/>
        <w:jc w:val="both"/>
      </w:pPr>
      <w:r>
        <w:rPr>
          <w:rFonts w:ascii="Times New Roman"/>
          <w:b w:val="false"/>
          <w:i w:val="false"/>
          <w:color w:val="000000"/>
          <w:sz w:val="28"/>
        </w:rPr>
        <w:t>
      2) Жаңақұрылыс-36 көшесі – Егеменді Қазақстан көшесі деп;</w:t>
      </w:r>
    </w:p>
    <w:p>
      <w:pPr>
        <w:spacing w:after="0"/>
        <w:ind w:left="0"/>
        <w:jc w:val="both"/>
      </w:pPr>
      <w:r>
        <w:rPr>
          <w:rFonts w:ascii="Times New Roman"/>
          <w:b w:val="false"/>
          <w:i w:val="false"/>
          <w:color w:val="000000"/>
          <w:sz w:val="28"/>
        </w:rPr>
        <w:t>
      3) Жаңақұрылыс-37 көшесі – Татулық көшесі деп;</w:t>
      </w:r>
    </w:p>
    <w:p>
      <w:pPr>
        <w:spacing w:after="0"/>
        <w:ind w:left="0"/>
        <w:jc w:val="both"/>
      </w:pPr>
      <w:r>
        <w:rPr>
          <w:rFonts w:ascii="Times New Roman"/>
          <w:b w:val="false"/>
          <w:i w:val="false"/>
          <w:color w:val="000000"/>
          <w:sz w:val="28"/>
        </w:rPr>
        <w:t>
      4) Жаңақұрылыс-38 көшесі – Думан көшесі деп;</w:t>
      </w:r>
    </w:p>
    <w:p>
      <w:pPr>
        <w:spacing w:after="0"/>
        <w:ind w:left="0"/>
        <w:jc w:val="both"/>
      </w:pPr>
      <w:r>
        <w:rPr>
          <w:rFonts w:ascii="Times New Roman"/>
          <w:b w:val="false"/>
          <w:i w:val="false"/>
          <w:color w:val="000000"/>
          <w:sz w:val="28"/>
        </w:rPr>
        <w:t>
      5) Жаңақұрылыс-39 көшесі – Қосағаш көшесі деп;</w:t>
      </w:r>
    </w:p>
    <w:p>
      <w:pPr>
        <w:spacing w:after="0"/>
        <w:ind w:left="0"/>
        <w:jc w:val="both"/>
      </w:pPr>
      <w:r>
        <w:rPr>
          <w:rFonts w:ascii="Times New Roman"/>
          <w:b w:val="false"/>
          <w:i w:val="false"/>
          <w:color w:val="000000"/>
          <w:sz w:val="28"/>
        </w:rPr>
        <w:t>
      6) Жаңақұрылыс-40 көшесі – Қызғалдақ көшесі деп;</w:t>
      </w:r>
    </w:p>
    <w:p>
      <w:pPr>
        <w:spacing w:after="0"/>
        <w:ind w:left="0"/>
        <w:jc w:val="both"/>
      </w:pPr>
      <w:r>
        <w:rPr>
          <w:rFonts w:ascii="Times New Roman"/>
          <w:b w:val="false"/>
          <w:i w:val="false"/>
          <w:color w:val="000000"/>
          <w:sz w:val="28"/>
        </w:rPr>
        <w:t>
      7) Жаңақұрылыс-41 көшесі – Шолпанжұлдыз көшесі деп;</w:t>
      </w:r>
    </w:p>
    <w:p>
      <w:pPr>
        <w:spacing w:after="0"/>
        <w:ind w:left="0"/>
        <w:jc w:val="both"/>
      </w:pPr>
      <w:r>
        <w:rPr>
          <w:rFonts w:ascii="Times New Roman"/>
          <w:b w:val="false"/>
          <w:i w:val="false"/>
          <w:color w:val="000000"/>
          <w:sz w:val="28"/>
        </w:rPr>
        <w:t>
      8) Жаңақұрылыс-42 көшесі – Дихан баба көшесі деп.</w:t>
      </w:r>
    </w:p>
    <w:bookmarkStart w:name="z9" w:id="8"/>
    <w:p>
      <w:pPr>
        <w:spacing w:after="0"/>
        <w:ind w:left="0"/>
        <w:jc w:val="both"/>
      </w:pPr>
      <w:r>
        <w:rPr>
          <w:rFonts w:ascii="Times New Roman"/>
          <w:b w:val="false"/>
          <w:i w:val="false"/>
          <w:color w:val="000000"/>
          <w:sz w:val="28"/>
        </w:rPr>
        <w:t>
      8. "Сайрам ауданының Көлкент ауылдық округі әкімінің аппараты" мемлекеттік мекемесі Қазақстан Республикасының заңнамалық актілерінде белгіленген тәртіпте:</w:t>
      </w:r>
    </w:p>
    <w:bookmarkEnd w:id="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ауданы әкімдігінің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шешімнің орындалуын қадағалауды өзіме қалдырамын.</w:t>
      </w:r>
    </w:p>
    <w:bookmarkEnd w:id="9"/>
    <w:bookmarkStart w:name="z11" w:id="10"/>
    <w:p>
      <w:pPr>
        <w:spacing w:after="0"/>
        <w:ind w:left="0"/>
        <w:jc w:val="both"/>
      </w:pPr>
      <w:r>
        <w:rPr>
          <w:rFonts w:ascii="Times New Roman"/>
          <w:b w:val="false"/>
          <w:i w:val="false"/>
          <w:color w:val="000000"/>
          <w:sz w:val="28"/>
        </w:rPr>
        <w:t>
      10. Осы шешiм оның алғашқы ресми жарияланған күнiнен кейiн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Көлкент ауылдық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