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0f35" w14:textId="3270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Сайрам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2018 жылғы 5 маусымдағы № 28-186/VI шешiмi. Оңтүстiк Қазақстан облысының Әдiлет департаментiнде 2018 жылғы 19 маусымда № 4639 болып тiркелдi. Күші жойылды - Түркістан облысы Сайрам аудандық мәслихатының 2023 жылғы 16 мамырдағы № 2-21/VIII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аудандық мәслихатының 16.05.2023 № 2-21/VIII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Сайрам аудандық мәслихаты ШЕШI: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кіріспесіне қазақ тілінде өзгеріс енгізілді, орыс тіліндегі мәтіні өзгермейді - Түркістан облысы Сайрам аудандық мәслихатының 18.03.2022 </w:t>
      </w:r>
      <w:r>
        <w:rPr>
          <w:rFonts w:ascii="Times New Roman"/>
          <w:b w:val="false"/>
          <w:i w:val="false"/>
          <w:color w:val="000000"/>
          <w:sz w:val="28"/>
        </w:rPr>
        <w:t>№ 14-99/VII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 корпусы Сайрам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05 маусымдағы</w:t>
            </w:r>
            <w:r>
              <w:br/>
            </w:r>
            <w:r>
              <w:rPr>
                <w:rFonts w:ascii="Times New Roman"/>
                <w:b w:val="false"/>
                <w:i w:val="false"/>
                <w:color w:val="000000"/>
                <w:sz w:val="20"/>
              </w:rPr>
              <w:t>№ 28-186/VІ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 корпусы Сайрам аудандық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Сайрам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 Сайрам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Сайрам аудандық мәслихатының 18.03.2022 </w:t>
      </w:r>
      <w:r>
        <w:rPr>
          <w:rFonts w:ascii="Times New Roman"/>
          <w:b w:val="false"/>
          <w:i w:val="false"/>
          <w:color w:val="000000"/>
          <w:sz w:val="28"/>
        </w:rPr>
        <w:t>№ 14-99/VII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bookmarkStart w:name="z18"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19" w:id="17"/>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7"/>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0" w:id="18"/>
    <w:p>
      <w:pPr>
        <w:spacing w:after="0"/>
        <w:ind w:left="0"/>
        <w:jc w:val="both"/>
      </w:pPr>
      <w:r>
        <w:rPr>
          <w:rFonts w:ascii="Times New Roman"/>
          <w:b w:val="false"/>
          <w:i w:val="false"/>
          <w:color w:val="000000"/>
          <w:sz w:val="28"/>
        </w:rPr>
        <w:t>
      12. НМИ:</w:t>
      </w:r>
    </w:p>
    <w:bookmarkEnd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1" w:id="19"/>
    <w:p>
      <w:pPr>
        <w:spacing w:after="0"/>
        <w:ind w:left="0"/>
        <w:jc w:val="both"/>
      </w:pPr>
      <w:r>
        <w:rPr>
          <w:rFonts w:ascii="Times New Roman"/>
          <w:b w:val="false"/>
          <w:i w:val="false"/>
          <w:color w:val="000000"/>
          <w:sz w:val="28"/>
        </w:rPr>
        <w:t>
      13. НМИ саны 5 құрайды.</w:t>
      </w:r>
    </w:p>
    <w:bookmarkEnd w:id="19"/>
    <w:bookmarkStart w:name="z22" w:id="20"/>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0"/>
    <w:bookmarkStart w:name="z23" w:id="21"/>
    <w:p>
      <w:pPr>
        <w:spacing w:after="0"/>
        <w:ind w:left="0"/>
        <w:jc w:val="left"/>
      </w:pPr>
      <w:r>
        <w:rPr>
          <w:rFonts w:ascii="Times New Roman"/>
          <w:b/>
          <w:i w:val="false"/>
          <w:color w:val="000000"/>
        </w:rPr>
        <w:t xml:space="preserve"> 3-тарау. НМИ жетістігін бағалау тәртібі</w:t>
      </w:r>
    </w:p>
    <w:bookmarkEnd w:id="21"/>
    <w:bookmarkStart w:name="z24" w:id="22"/>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5" w:id="23"/>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3"/>
    <w:bookmarkStart w:name="z26" w:id="24"/>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7" w:id="25"/>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5"/>
    <w:bookmarkStart w:name="z28" w:id="26"/>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6"/>
    <w:bookmarkStart w:name="z29" w:id="27"/>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0" w:id="28"/>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8"/>
    <w:bookmarkStart w:name="z31" w:id="29"/>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9"/>
    <w:bookmarkStart w:name="z32" w:id="30"/>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0"/>
    <w:bookmarkStart w:name="z33" w:id="31"/>
    <w:p>
      <w:pPr>
        <w:spacing w:after="0"/>
        <w:ind w:left="0"/>
        <w:jc w:val="left"/>
      </w:pPr>
      <w:r>
        <w:rPr>
          <w:rFonts w:ascii="Times New Roman"/>
          <w:b/>
          <w:i w:val="false"/>
          <w:color w:val="000000"/>
        </w:rPr>
        <w:t xml:space="preserve"> 4-тарау. Құзыреттерді бағалау тәртібі</w:t>
      </w:r>
    </w:p>
    <w:bookmarkEnd w:id="31"/>
    <w:bookmarkStart w:name="z34" w:id="32"/>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2"/>
    <w:bookmarkStart w:name="z35" w:id="33"/>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3"/>
    <w:bookmarkStart w:name="z36" w:id="34"/>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7" w:id="35"/>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5"/>
    <w:bookmarkStart w:name="z38" w:id="3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6"/>
    <w:bookmarkStart w:name="z39" w:id="37"/>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7"/>
    <w:bookmarkStart w:name="z40" w:id="38"/>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8"/>
    <w:bookmarkStart w:name="z41" w:id="39"/>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9"/>
    <w:bookmarkStart w:name="z42" w:id="40"/>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0"/>
    <w:bookmarkStart w:name="z43" w:id="41"/>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1"/>
    <w:bookmarkStart w:name="z44" w:id="42"/>
    <w:p>
      <w:pPr>
        <w:spacing w:after="0"/>
        <w:ind w:left="0"/>
        <w:jc w:val="both"/>
      </w:pPr>
      <w:r>
        <w:rPr>
          <w:rFonts w:ascii="Times New Roman"/>
          <w:b w:val="false"/>
          <w:i w:val="false"/>
          <w:color w:val="000000"/>
          <w:sz w:val="28"/>
        </w:rPr>
        <w:t>
      33. Комиссияның хатшысы персоналды басқару қызметініңжауапты маманы болып табылады. Комиссияның хатшысы дауыс беруге қатыспайды.</w:t>
      </w:r>
    </w:p>
    <w:bookmarkEnd w:id="42"/>
    <w:bookmarkStart w:name="z45" w:id="43"/>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3"/>
    <w:bookmarkStart w:name="z46" w:id="44"/>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7" w:id="45"/>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8" w:id="4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6"/>
    <w:bookmarkStart w:name="z49" w:id="47"/>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7"/>
    <w:bookmarkStart w:name="z50" w:id="48"/>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8"/>
    <w:bookmarkStart w:name="z51" w:id="49"/>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bookmarkEnd w:id="49"/>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Сайрам аудандық мәслихатының 18.03.2022 </w:t>
      </w:r>
      <w:r>
        <w:rPr>
          <w:rFonts w:ascii="Times New Roman"/>
          <w:b w:val="false"/>
          <w:i w:val="false"/>
          <w:color w:val="000000"/>
          <w:sz w:val="28"/>
        </w:rPr>
        <w:t>№ 14-99/VII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Сайрам аудандық мәслихатының 18.03.2022 </w:t>
      </w:r>
      <w:r>
        <w:rPr>
          <w:rFonts w:ascii="Times New Roman"/>
          <w:b w:val="false"/>
          <w:i w:val="false"/>
          <w:color w:val="000000"/>
          <w:sz w:val="28"/>
        </w:rPr>
        <w:t>№ 14-99/VII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4" w:id="51"/>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Түркістан облысы Сайрам аудандық мәслихатының 18.03.2022 </w:t>
      </w:r>
      <w:r>
        <w:rPr>
          <w:rFonts w:ascii="Times New Roman"/>
          <w:b w:val="false"/>
          <w:i w:val="false"/>
          <w:color w:val="ff0000"/>
          <w:sz w:val="28"/>
        </w:rPr>
        <w:t>№ 14-99/VII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Болып жатқан өзгерістерге талдау жасамайды және жұмысты жақсарту бойынша шаралар қабылдамайды;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Сайрам аудандық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header.xml" Type="http://schemas.openxmlformats.org/officeDocument/2006/relationships/header" Id="rId10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