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d9d5" w14:textId="edfd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кейбір шешімдерінің күшін жою туралы</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19 сәуірдегі № 27-180/VI шешiмi. Оңтүстiк Қазақстан облысының Әдiлет департаментiнде 2018 жылғы 5 мамырда № 4592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Сайрам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2016 жылғы 3 наурыздағы </w:t>
      </w:r>
      <w:r>
        <w:rPr>
          <w:rFonts w:ascii="Times New Roman"/>
          <w:b w:val="false"/>
          <w:i w:val="false"/>
          <w:color w:val="000000"/>
          <w:sz w:val="28"/>
        </w:rPr>
        <w:t>№ 52-370/V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3650 нөмірмен тіркелген, 2016 жылғы 1 сәуірдегі "Мәртөбе" және "Пульс Сайрама" газеттерінде және 2016 жылғы 6 сәуірде Қазақстан Республикасының нормативтік құқықтық актілерінің эталондық бақылау банкінде электрондық түрде жарияланған) және Сайрам аудандық мәслихатының 2017 жылғы 16 наурыздағы </w:t>
      </w:r>
      <w:r>
        <w:rPr>
          <w:rFonts w:ascii="Times New Roman"/>
          <w:b w:val="false"/>
          <w:i w:val="false"/>
          <w:color w:val="000000"/>
          <w:sz w:val="28"/>
        </w:rPr>
        <w:t>№ 13-93/VI</w:t>
      </w:r>
      <w:r>
        <w:rPr>
          <w:rFonts w:ascii="Times New Roman"/>
          <w:b w:val="false"/>
          <w:i w:val="false"/>
          <w:color w:val="000000"/>
          <w:sz w:val="28"/>
        </w:rPr>
        <w:t xml:space="preserve"> "Б" корпусы Сайрам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4024 нөмірмен тіркелген, 2017 жылғы 14 сәуірдегі "Мәртөбе" және "Пульс Сайрама газеттерінде және 2017 жылғы 20 сәуірде Қазақстан Республикасының нормативтік құқықтық актілерінің эталондық бақылау банкінде электрондық түрде жарияланған) шешімдерінің күші жойылсын.</w:t>
      </w:r>
    </w:p>
    <w:bookmarkEnd w:id="1"/>
    <w:bookmarkStart w:name="z3" w:id="2"/>
    <w:p>
      <w:pPr>
        <w:spacing w:after="0"/>
        <w:ind w:left="0"/>
        <w:jc w:val="both"/>
      </w:pPr>
      <w:r>
        <w:rPr>
          <w:rFonts w:ascii="Times New Roman"/>
          <w:b w:val="false"/>
          <w:i w:val="false"/>
          <w:color w:val="000000"/>
          <w:sz w:val="28"/>
        </w:rPr>
        <w:t>
      2. "Сайрам аудандық маслихат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Егембердиев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