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151a1" w14:textId="16151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Отырар ауданында салық салу объектісінің елдi мекенде орналасуын есепке алынатын аймаққа бөлу коэффициентiн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Отырар ауданы әкімдігінің 2018 жылғы 19 қарашадағы № 213 қаулысы. Түркістан облысының Әділет департаментінде 2018 жылғы 4 желтоқсанда № 4819 болып тіркелді. Күші жойылды - Түркістан облысы Отырар ауданы әкімдігінің 2020 жылғы 14 қазандағы № 209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Отырар ауданы әкімдігінің 14.10.2020 № 209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"Салық және бюджетке төленетін басқада міндетті төлемдер туралы" 2017 жылғы 25 желтоқсандағы Қазақстан Республикасы (Салық кодексі) Кодексінің 529-бабының </w:t>
      </w:r>
      <w:r>
        <w:rPr>
          <w:rFonts w:ascii="Times New Roman"/>
          <w:b w:val="false"/>
          <w:i w:val="false"/>
          <w:color w:val="000000"/>
          <w:sz w:val="28"/>
        </w:rPr>
        <w:t>6 тармағының</w:t>
      </w:r>
      <w:r>
        <w:rPr>
          <w:rFonts w:ascii="Times New Roman"/>
          <w:b w:val="false"/>
          <w:i w:val="false"/>
          <w:color w:val="000000"/>
          <w:sz w:val="28"/>
        </w:rPr>
        <w:t xml:space="preserve"> бірінші бөлігіне және Қазақстан Республикасы Инвестициялар және даму министрінің 2016 жылғы 22 қаңтардағы № 55 </w:t>
      </w:r>
      <w:r>
        <w:rPr>
          <w:rFonts w:ascii="Times New Roman"/>
          <w:b w:val="false"/>
          <w:i w:val="false"/>
          <w:color w:val="000000"/>
          <w:sz w:val="28"/>
        </w:rPr>
        <w:t>бұйрығымен</w:t>
      </w:r>
      <w:r>
        <w:rPr>
          <w:rFonts w:ascii="Times New Roman"/>
          <w:b w:val="false"/>
          <w:i w:val="false"/>
          <w:color w:val="000000"/>
          <w:sz w:val="28"/>
        </w:rPr>
        <w:t xml:space="preserve"> бекітілген аймаққа бөлу коэффициентін есептеу </w:t>
      </w:r>
      <w:r>
        <w:rPr>
          <w:rFonts w:ascii="Times New Roman"/>
          <w:b w:val="false"/>
          <w:i w:val="false"/>
          <w:color w:val="000000"/>
          <w:sz w:val="28"/>
        </w:rPr>
        <w:t>әдістемесіне</w:t>
      </w:r>
      <w:r>
        <w:rPr>
          <w:rFonts w:ascii="Times New Roman"/>
          <w:b w:val="false"/>
          <w:i w:val="false"/>
          <w:color w:val="000000"/>
          <w:sz w:val="28"/>
        </w:rPr>
        <w:t xml:space="preserve"> сәйкес, (Нормативтік құқықтық актілерді мемлекеттік тіркеу тізілімінде № 13285 тіркелген) Отырар ауданының әкімдігі ҚАУЛЫ ЕТЕДІ:</w:t>
      </w:r>
    </w:p>
    <w:bookmarkStart w:name="z2" w:id="1"/>
    <w:p>
      <w:pPr>
        <w:spacing w:after="0"/>
        <w:ind w:left="0"/>
        <w:jc w:val="both"/>
      </w:pPr>
      <w:r>
        <w:rPr>
          <w:rFonts w:ascii="Times New Roman"/>
          <w:b w:val="false"/>
          <w:i w:val="false"/>
          <w:color w:val="000000"/>
          <w:sz w:val="28"/>
        </w:rPr>
        <w:t xml:space="preserve">
      1. Отырар ауданында салық салу объектісінің елдi мекенде орналасуын есепке алынатын аймаққа бөлу коэффициенті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Отырар ауданы әкімінің аппараты заңнамада белгіленген тәртіппен:</w:t>
      </w:r>
    </w:p>
    <w:bookmarkEnd w:id="2"/>
    <w:p>
      <w:pPr>
        <w:spacing w:after="0"/>
        <w:ind w:left="0"/>
        <w:jc w:val="both"/>
      </w:pPr>
      <w:r>
        <w:rPr>
          <w:rFonts w:ascii="Times New Roman"/>
          <w:b w:val="false"/>
          <w:i w:val="false"/>
          <w:color w:val="000000"/>
          <w:sz w:val="28"/>
        </w:rPr>
        <w:t>
      1) осы қаулының Түркістан облысының Әдiлет департаментінде мемлекеттік тіркелуін;</w:t>
      </w:r>
    </w:p>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көшірмесін қағаз және электронды түрде қазақ және орыс тілдерінде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қаулы мемлекеттік тіркелгеннен кейін күнтізбелік он күн ішінде оның көшірмелерінің мерзімді баспа басылымдарында ресми жариялауға жіберілуін;</w:t>
      </w:r>
    </w:p>
    <w:p>
      <w:pPr>
        <w:spacing w:after="0"/>
        <w:ind w:left="0"/>
        <w:jc w:val="both"/>
      </w:pPr>
      <w:r>
        <w:rPr>
          <w:rFonts w:ascii="Times New Roman"/>
          <w:b w:val="false"/>
          <w:i w:val="false"/>
          <w:color w:val="000000"/>
          <w:sz w:val="28"/>
        </w:rPr>
        <w:t>
      4) осы қаулының Отырар ауданы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аудан әкімінің орынбасары Р.С. Әлішке жүктелсін.</w:t>
      </w:r>
    </w:p>
    <w:bookmarkEnd w:id="3"/>
    <w:bookmarkStart w:name="z5" w:id="4"/>
    <w:p>
      <w:pPr>
        <w:spacing w:after="0"/>
        <w:ind w:left="0"/>
        <w:jc w:val="both"/>
      </w:pPr>
      <w:r>
        <w:rPr>
          <w:rFonts w:ascii="Times New Roman"/>
          <w:b w:val="false"/>
          <w:i w:val="false"/>
          <w:color w:val="000000"/>
          <w:sz w:val="28"/>
        </w:rPr>
        <w:t>
      4. Осы қаулы 2019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Е.Қ. Айтаханов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"Отырар ауданы бойынша </w:t>
      </w:r>
    </w:p>
    <w:p>
      <w:pPr>
        <w:spacing w:after="0"/>
        <w:ind w:left="0"/>
        <w:jc w:val="both"/>
      </w:pPr>
      <w:r>
        <w:rPr>
          <w:rFonts w:ascii="Times New Roman"/>
          <w:b w:val="false"/>
          <w:i w:val="false"/>
          <w:color w:val="000000"/>
          <w:sz w:val="28"/>
        </w:rPr>
        <w:t>
      мемлекеттік кірістер басқармасы"</w:t>
      </w:r>
    </w:p>
    <w:p>
      <w:pPr>
        <w:spacing w:after="0"/>
        <w:ind w:left="0"/>
        <w:jc w:val="both"/>
      </w:pPr>
      <w:r>
        <w:rPr>
          <w:rFonts w:ascii="Times New Roman"/>
          <w:b w:val="false"/>
          <w:i w:val="false"/>
          <w:color w:val="000000"/>
          <w:sz w:val="28"/>
        </w:rPr>
        <w:t>
      басшысының міндетін атқарушы</w:t>
      </w:r>
    </w:p>
    <w:p>
      <w:pPr>
        <w:spacing w:after="0"/>
        <w:ind w:left="0"/>
        <w:jc w:val="both"/>
      </w:pPr>
      <w:r>
        <w:rPr>
          <w:rFonts w:ascii="Times New Roman"/>
          <w:b w:val="false"/>
          <w:i w:val="false"/>
          <w:color w:val="000000"/>
          <w:sz w:val="28"/>
        </w:rPr>
        <w:t>
      М.Тайкенова</w:t>
      </w:r>
    </w:p>
    <w:p>
      <w:pPr>
        <w:spacing w:after="0"/>
        <w:ind w:left="0"/>
        <w:jc w:val="both"/>
      </w:pPr>
      <w:r>
        <w:rPr>
          <w:rFonts w:ascii="Times New Roman"/>
          <w:b w:val="false"/>
          <w:i w:val="false"/>
          <w:color w:val="000000"/>
          <w:sz w:val="28"/>
        </w:rPr>
        <w:t>
      "19" қараша 2018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ауданы</w:t>
            </w:r>
            <w:r>
              <w:br/>
            </w:r>
            <w:r>
              <w:rPr>
                <w:rFonts w:ascii="Times New Roman"/>
                <w:b w:val="false"/>
                <w:i w:val="false"/>
                <w:color w:val="000000"/>
                <w:sz w:val="20"/>
              </w:rPr>
              <w:t>әкімдігінің 2018 жылғы</w:t>
            </w:r>
            <w:r>
              <w:br/>
            </w:r>
            <w:r>
              <w:rPr>
                <w:rFonts w:ascii="Times New Roman"/>
                <w:b w:val="false"/>
                <w:i w:val="false"/>
                <w:color w:val="000000"/>
                <w:sz w:val="20"/>
              </w:rPr>
              <w:t>"19" қарашадағы № 213</w:t>
            </w:r>
            <w:r>
              <w:br/>
            </w:r>
            <w:r>
              <w:rPr>
                <w:rFonts w:ascii="Times New Roman"/>
                <w:b w:val="false"/>
                <w:i w:val="false"/>
                <w:color w:val="000000"/>
                <w:sz w:val="20"/>
              </w:rPr>
              <w:t>қаулысына қосымша</w:t>
            </w:r>
          </w:p>
        </w:tc>
      </w:tr>
    </w:tbl>
    <w:p>
      <w:pPr>
        <w:spacing w:after="0"/>
        <w:ind w:left="0"/>
        <w:jc w:val="left"/>
      </w:pPr>
      <w:r>
        <w:rPr>
          <w:rFonts w:ascii="Times New Roman"/>
          <w:b/>
          <w:i w:val="false"/>
          <w:color w:val="000000"/>
        </w:rPr>
        <w:t xml:space="preserve"> Отырар ауданында салық салу объектісінің елдi мекенде орналасуын есепке алынатын аймаққа бөлу коэффициенті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4"/>
        <w:gridCol w:w="1745"/>
        <w:gridCol w:w="3195"/>
        <w:gridCol w:w="4166"/>
      </w:tblGrid>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округінің атауы</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Аймаққа бөлу коэффиценті</w:t>
            </w: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Шәуілдір</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Шәуілдір</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Ұзынқұдық</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Ақшоқат</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Отырабат</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разьезд</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Шілік</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Шілік</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Шілік</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Көксарай</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Көксарай</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Жанкел</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Ызакөл</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Шенгелді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Ш.Қалдаяқов</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Қостүйін</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Бесторанғыл</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(Ақтам)</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Шойманов</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Аққұм</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Аққұм</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Көкмарадан</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Ынталы</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Шытты</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Маяқұм</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Маяқұм</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Қостерек</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Бестам</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Балтакөл</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Балтакөл</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Көлқұдық</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Мыңшұқыр</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