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bacf" w14:textId="766b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Отырар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аудандық мәслихатының 2018 жылғы 25 маусымдағы № 27/144-VI шешiмi. Оңтүстiк Қазақстан облысының Әдiлет департаментiнде 2018 жылғы 27 маусымда № 4649 болып тiркелдi. Күші жойылды - Түркістан облысы Отырар аудандық мәслихатының 2023 жылғы 5 шілдедегі № 4/28-VIII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Отырар аудандық мәслихатының 05.07.2023 № 4/28-VIII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Отырар аудандық мәслихаты 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кіріспесіне қазақ тілінде өзгеріс енгізілді, орыс тіліндегі мәтіні өзгермейді - Түркістан облысы Отырар аудандық мәслихатының 25.03.2022 </w:t>
      </w:r>
      <w:r>
        <w:rPr>
          <w:rFonts w:ascii="Times New Roman"/>
          <w:b w:val="false"/>
          <w:i w:val="false"/>
          <w:color w:val="000000"/>
          <w:sz w:val="28"/>
        </w:rPr>
        <w:t>№ 14/82-VII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 корпусы Отырар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2. "Отырар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Отырар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Отырар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Е.Ибрагим</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маусымдағы</w:t>
            </w:r>
            <w:r>
              <w:br/>
            </w:r>
            <w:r>
              <w:rPr>
                <w:rFonts w:ascii="Times New Roman"/>
                <w:b w:val="false"/>
                <w:i w:val="false"/>
                <w:color w:val="000000"/>
                <w:sz w:val="20"/>
              </w:rPr>
              <w:t>№ 27/144-VI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 корпусы Отырар аудандық мәслихат аппаратының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Отырар аудандық мәслихат аппаратыныңмемлекеттік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 корпусы Отырар аудандық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0"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1"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2" w:id="1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0"/>
    <w:p>
      <w:pPr>
        <w:spacing w:after="0"/>
        <w:ind w:left="0"/>
        <w:jc w:val="both"/>
      </w:pPr>
      <w:r>
        <w:rPr>
          <w:rFonts w:ascii="Times New Roman"/>
          <w:b w:val="false"/>
          <w:i w:val="false"/>
          <w:color w:val="000000"/>
          <w:sz w:val="28"/>
        </w:rPr>
        <w:t>
      Комиссия құрамы уәкілетті тұлғамен анықталды,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Отырар аудандық мәслихатының 25.03.2022 </w:t>
      </w:r>
      <w:r>
        <w:rPr>
          <w:rFonts w:ascii="Times New Roman"/>
          <w:b w:val="false"/>
          <w:i w:val="false"/>
          <w:color w:val="000000"/>
          <w:sz w:val="28"/>
        </w:rPr>
        <w:t>№ 14/82-VII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4" w:id="1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5" w:id="13"/>
    <w:p>
      <w:pPr>
        <w:spacing w:after="0"/>
        <w:ind w:left="0"/>
        <w:jc w:val="both"/>
      </w:pPr>
      <w:r>
        <w:rPr>
          <w:rFonts w:ascii="Times New Roman"/>
          <w:b w:val="false"/>
          <w:i w:val="false"/>
          <w:color w:val="000000"/>
          <w:sz w:val="28"/>
        </w:rPr>
        <w:t>
      8. Бағалауға байланысты құжаттар персоналды басқару қызметіне жауапты маманда бағалау аяқталғаннан кейін үш жыл бойы сақталады.</w:t>
      </w:r>
    </w:p>
    <w:bookmarkEnd w:id="13"/>
    <w:bookmarkStart w:name="z16" w:id="14"/>
    <w:p>
      <w:pPr>
        <w:spacing w:after="0"/>
        <w:ind w:left="0"/>
        <w:jc w:val="left"/>
      </w:pPr>
      <w:r>
        <w:rPr>
          <w:rFonts w:ascii="Times New Roman"/>
          <w:b/>
          <w:i w:val="false"/>
          <w:color w:val="000000"/>
        </w:rPr>
        <w:t xml:space="preserve"> 2-тарау. НМИ анықтау тәртібі</w:t>
      </w:r>
    </w:p>
    <w:bookmarkEnd w:id="14"/>
    <w:bookmarkStart w:name="z17"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5"/>
    <w:bookmarkStart w:name="z18" w:id="1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6"/>
    <w:bookmarkStart w:name="z19" w:id="17"/>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7"/>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0" w:id="18"/>
    <w:p>
      <w:pPr>
        <w:spacing w:after="0"/>
        <w:ind w:left="0"/>
        <w:jc w:val="both"/>
      </w:pPr>
      <w:r>
        <w:rPr>
          <w:rFonts w:ascii="Times New Roman"/>
          <w:b w:val="false"/>
          <w:i w:val="false"/>
          <w:color w:val="000000"/>
          <w:sz w:val="28"/>
        </w:rPr>
        <w:t>
      12. НМИ:</w:t>
      </w:r>
    </w:p>
    <w:bookmarkEnd w:id="1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1" w:id="19"/>
    <w:p>
      <w:pPr>
        <w:spacing w:after="0"/>
        <w:ind w:left="0"/>
        <w:jc w:val="both"/>
      </w:pPr>
      <w:r>
        <w:rPr>
          <w:rFonts w:ascii="Times New Roman"/>
          <w:b w:val="false"/>
          <w:i w:val="false"/>
          <w:color w:val="000000"/>
          <w:sz w:val="28"/>
        </w:rPr>
        <w:t>
      13. НМИ саны 5 құрайды.</w:t>
      </w:r>
    </w:p>
    <w:bookmarkEnd w:id="19"/>
    <w:bookmarkStart w:name="z22" w:id="20"/>
    <w:p>
      <w:pPr>
        <w:spacing w:after="0"/>
        <w:ind w:left="0"/>
        <w:jc w:val="both"/>
      </w:pPr>
      <w:r>
        <w:rPr>
          <w:rFonts w:ascii="Times New Roman"/>
          <w:b w:val="false"/>
          <w:i w:val="false"/>
          <w:color w:val="000000"/>
          <w:sz w:val="28"/>
        </w:rPr>
        <w:t>
      14. Жеке жұмыс жоспары персоналды басқару қызметіне жауапты маманда сақталады.</w:t>
      </w:r>
    </w:p>
    <w:bookmarkEnd w:id="20"/>
    <w:bookmarkStart w:name="z23" w:id="21"/>
    <w:p>
      <w:pPr>
        <w:spacing w:after="0"/>
        <w:ind w:left="0"/>
        <w:jc w:val="left"/>
      </w:pPr>
      <w:r>
        <w:rPr>
          <w:rFonts w:ascii="Times New Roman"/>
          <w:b/>
          <w:i w:val="false"/>
          <w:color w:val="000000"/>
        </w:rPr>
        <w:t xml:space="preserve"> 3-тарау. НМИ жетістігін бағалау тәртібі</w:t>
      </w:r>
    </w:p>
    <w:bookmarkEnd w:id="21"/>
    <w:bookmarkStart w:name="z24" w:id="22"/>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5" w:id="23"/>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3"/>
    <w:bookmarkStart w:name="z26" w:id="24"/>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4"/>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7" w:id="25"/>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5"/>
    <w:bookmarkStart w:name="z28" w:id="26"/>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26"/>
    <w:bookmarkStart w:name="z29" w:id="27"/>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27"/>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0" w:id="28"/>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28"/>
    <w:bookmarkStart w:name="z31" w:id="29"/>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29"/>
    <w:bookmarkStart w:name="z32" w:id="30"/>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0"/>
    <w:bookmarkStart w:name="z33" w:id="31"/>
    <w:p>
      <w:pPr>
        <w:spacing w:after="0"/>
        <w:ind w:left="0"/>
        <w:jc w:val="left"/>
      </w:pPr>
      <w:r>
        <w:rPr>
          <w:rFonts w:ascii="Times New Roman"/>
          <w:b/>
          <w:i w:val="false"/>
          <w:color w:val="000000"/>
        </w:rPr>
        <w:t xml:space="preserve"> 4-тарау. Құзыреттерді бағалау тәртібі</w:t>
      </w:r>
    </w:p>
    <w:bookmarkEnd w:id="31"/>
    <w:bookmarkStart w:name="z34" w:id="32"/>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2"/>
    <w:bookmarkStart w:name="z35" w:id="33"/>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3"/>
    <w:bookmarkStart w:name="z36" w:id="34"/>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7" w:id="35"/>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5"/>
    <w:bookmarkStart w:name="z38" w:id="3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6"/>
    <w:bookmarkStart w:name="z39" w:id="37"/>
    <w:p>
      <w:pPr>
        <w:spacing w:after="0"/>
        <w:ind w:left="0"/>
        <w:jc w:val="both"/>
      </w:pPr>
      <w:r>
        <w:rPr>
          <w:rFonts w:ascii="Times New Roman"/>
          <w:b w:val="false"/>
          <w:i w:val="false"/>
          <w:color w:val="000000"/>
          <w:sz w:val="28"/>
        </w:rPr>
        <w:t>
      28. Персоналды басқару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7"/>
    <w:bookmarkStart w:name="z40" w:id="38"/>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38"/>
    <w:bookmarkStart w:name="z41" w:id="39"/>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39"/>
    <w:bookmarkStart w:name="z42" w:id="40"/>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40"/>
    <w:bookmarkStart w:name="z43" w:id="41"/>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1"/>
    <w:bookmarkStart w:name="z44" w:id="42"/>
    <w:p>
      <w:pPr>
        <w:spacing w:after="0"/>
        <w:ind w:left="0"/>
        <w:jc w:val="both"/>
      </w:pPr>
      <w:r>
        <w:rPr>
          <w:rFonts w:ascii="Times New Roman"/>
          <w:b w:val="false"/>
          <w:i w:val="false"/>
          <w:color w:val="000000"/>
          <w:sz w:val="28"/>
        </w:rPr>
        <w:t>
      33. Комиссияның хатшысы персоналды басқару қызметініңжауапты маманы болып табылады. Комиссияның хатшысы дауыс беруге қатыспайды.</w:t>
      </w:r>
    </w:p>
    <w:bookmarkEnd w:id="42"/>
    <w:bookmarkStart w:name="z45" w:id="43"/>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мерзімдерге Комиссия отырысының өткізілуін қамтамасыз етеді.</w:t>
      </w:r>
    </w:p>
    <w:bookmarkEnd w:id="43"/>
    <w:bookmarkStart w:name="z46" w:id="44"/>
    <w:p>
      <w:pPr>
        <w:spacing w:after="0"/>
        <w:ind w:left="0"/>
        <w:jc w:val="both"/>
      </w:pPr>
      <w:r>
        <w:rPr>
          <w:rFonts w:ascii="Times New Roman"/>
          <w:b w:val="false"/>
          <w:i w:val="false"/>
          <w:color w:val="000000"/>
          <w:sz w:val="28"/>
        </w:rPr>
        <w:t>
      35. Персоналды басқару қызметіне жауапты маман Комиссияның отырысына келесі құжаттарды ұсынады:</w:t>
      </w:r>
    </w:p>
    <w:bookmarkEnd w:id="4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7" w:id="45"/>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8" w:id="46"/>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6"/>
    <w:bookmarkStart w:name="z49" w:id="47"/>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7"/>
    <w:bookmarkStart w:name="z50" w:id="48"/>
    <w:p>
      <w:pPr>
        <w:spacing w:after="0"/>
        <w:ind w:left="0"/>
        <w:jc w:val="both"/>
      </w:pPr>
      <w:r>
        <w:rPr>
          <w:rFonts w:ascii="Times New Roman"/>
          <w:b w:val="false"/>
          <w:i w:val="false"/>
          <w:color w:val="000000"/>
          <w:sz w:val="28"/>
        </w:rPr>
        <w:t>
      39.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48"/>
    <w:bookmarkStart w:name="z51" w:id="49"/>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bookmarkEnd w:id="49"/>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39-тармағында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Түркістан облысы Отырар аудандық мәслихатының 25.03.2022 </w:t>
      </w:r>
      <w:r>
        <w:rPr>
          <w:rFonts w:ascii="Times New Roman"/>
          <w:b w:val="false"/>
          <w:i w:val="false"/>
          <w:color w:val="000000"/>
          <w:sz w:val="28"/>
        </w:rPr>
        <w:t>№ 14/82-VII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Алынып тасталды - Түркістан облысы Отырар аудандық мәслихатының 25.03.2022 </w:t>
      </w:r>
      <w:r>
        <w:rPr>
          <w:rFonts w:ascii="Times New Roman"/>
          <w:b w:val="false"/>
          <w:i w:val="false"/>
          <w:color w:val="000000"/>
          <w:sz w:val="28"/>
        </w:rPr>
        <w:t>№ 14/82-VII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4" w:id="51"/>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Отырар</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Отырар</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Отырар</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Отырар</w:t>
            </w:r>
            <w:r>
              <w:br/>
            </w:r>
            <w:r>
              <w:rPr>
                <w:rFonts w:ascii="Times New Roman"/>
                <w:b w:val="false"/>
                <w:i w:val="false"/>
                <w:color w:val="000000"/>
                <w:sz w:val="20"/>
              </w:rPr>
              <w:t>аудандық мәслихат</w:t>
            </w:r>
            <w:r>
              <w:br/>
            </w:r>
            <w:r>
              <w:rPr>
                <w:rFonts w:ascii="Times New Roman"/>
                <w:b w:val="false"/>
                <w:i w:val="false"/>
                <w:color w:val="000000"/>
                <w:sz w:val="20"/>
              </w:rPr>
              <w:t xml:space="preserve">аппаратының </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p>
      <w:pPr>
        <w:spacing w:after="0"/>
        <w:ind w:left="0"/>
        <w:jc w:val="both"/>
      </w:pPr>
      <w:r>
        <w:rPr>
          <w:rFonts w:ascii="Times New Roman"/>
          <w:b w:val="false"/>
          <w:i w:val="false"/>
          <w:color w:val="ff0000"/>
          <w:sz w:val="28"/>
        </w:rPr>
        <w:t xml:space="preserve">
      Ескерту. 4-қосымша жаңа редакцияда - Түркістан облысы Отырар аудандық мәслихатының 25.03.2022 </w:t>
      </w:r>
      <w:r>
        <w:rPr>
          <w:rFonts w:ascii="Times New Roman"/>
          <w:b w:val="false"/>
          <w:i w:val="false"/>
          <w:color w:val="ff0000"/>
          <w:sz w:val="28"/>
        </w:rPr>
        <w:t>№ 14/82-VII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Басымдылығына қарай тапсырмаларды маңыздылығы ретімен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Басшылыққа сапалы құжаттар дайындайды және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Тапсырмаларды жүйесіз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құжаттар әзірлейді;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Жедел жұмыс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сенімді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қоғаммен тиімді жұмысын ұйымдастыру бойынша ұсыныс жасайды;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Әрқайсысының нәтижеге жетуге қосқан үлесін анықтайды.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өзара сенімсіз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және қоғаммен тиімді жұмыс ұйымдастыру бойынша ұсыныс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 тұлғалардың нәтижеге жетуге қосқан үлесін анықтамайды.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пікірін негіздей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көрсетудің сапасын бақылайды, сондай-ақ жеке үлгі болу арқылы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қызмет көрсетуге жол береді, қызықпаушылық білдіреді.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көрсетуге қанағаттанушылық деңгейін талдайды және оларды жетілдірудің жөнінде ұсыныстар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ұсыныс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алушыға дөрекілік және немқұрайлылық білдіреді;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Тұтынушының сұрақтары мен мәселелеріне мән бермейді;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белсенділік танытпайды.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Бағыныстағыларды қызмет алушыларды қолжетімді ақпараттандыруға бағдарлайды;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құрметпен және игілікпен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құрметтейді.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Бағыныстағылармен қызмет алушыларды ақпараттандыру бойынша жұмыс жүргізбейді;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жеткізбейді немесе немқұрайлы және жақтырмай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елемейді.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тиімді тәсілдерін қолданады;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қолжетімді ауызша және жазбаша түрде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тиімсіз тәсілдерін қолданады;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ауызша және жазбаша түрде жеткізбейді немесе түсініксіз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дұрыс қабылдауды өзінің үлгі өнегесімен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жасамайды және жұмысты жақсарту бойынша шаралар қабылдамайды;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және күтілмеген өзгерістер кезінде өзін-өзі бақыламайды.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 жақсарту жөнінде ұсыныстар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тез бейімделеді.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қолданыстағы рәсімдері мен әдістерін ұстанады;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бағыттар мен әдістерді зерттеп оларды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өзін-өзі бақылай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Тәжірибеде тиімділікті арттыратын жаңа дағдыларды қолданады.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Өзінде бар дағдылармен шектеледі.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адал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Отырар</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header.xml" Type="http://schemas.openxmlformats.org/officeDocument/2006/relationships/header" Id="rId1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