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9e35" w14:textId="fb89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2016 жылғы 11 шілдедегі № 3/16-VІ "Отырар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шешімінің күшін жою туралы</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30 наурыздағы № 25/130-VI шешiмi. Оңтүстiк Қазақстан облысының Әдiлет департаментiнде 2018 жылғы 19 сәуірде № 4557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2016 жылғы 11 шілдедегі № 3/16-ІV "Отырар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(Нормативтік құқықтық актілерді тіркеу тізілімінде № 3832 болып тіркелген, 2016 жылғы 26 тамыздағы "Отырар алқабы" газетінде және 2016 жылғы 31 тамыздағы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