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e7ae" w14:textId="d13e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25 желтоқсандағы № 22/2 "2018-2020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2018 жылғы 28 қарашадағы № 36/1 шешiмi. Түркістан облысының Әдiлет департаментiнде 2018 жылғы 19 желтоқсанда № 4839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25 желтоқсандағы № 22/2 "2018-2020 жылдарға арналған ауылдық округтердің бюджеттері туралы" (Нормативтік құқықтық актілерді мемлекеттік тіркеу тізілімінде № 4404 тіркелген, 2018 жылы 10 ақпандағы "Ордабасы оттары" газетінде және 2018 жылы 13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2018-2020 жылдарға арналған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142 526 мың теңге:</w:t>
      </w:r>
    </w:p>
    <w:p>
      <w:pPr>
        <w:spacing w:after="0"/>
        <w:ind w:left="0"/>
        <w:jc w:val="both"/>
      </w:pPr>
      <w:r>
        <w:rPr>
          <w:rFonts w:ascii="Times New Roman"/>
          <w:b w:val="false"/>
          <w:i w:val="false"/>
          <w:color w:val="000000"/>
          <w:sz w:val="28"/>
        </w:rPr>
        <w:t>
      салықтық түсiмдер –42 528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99 748 мың теңге;</w:t>
      </w:r>
    </w:p>
    <w:p>
      <w:pPr>
        <w:spacing w:after="0"/>
        <w:ind w:left="0"/>
        <w:jc w:val="both"/>
      </w:pPr>
      <w:r>
        <w:rPr>
          <w:rFonts w:ascii="Times New Roman"/>
          <w:b w:val="false"/>
          <w:i w:val="false"/>
          <w:color w:val="000000"/>
          <w:sz w:val="28"/>
        </w:rPr>
        <w:t>
      2) шығындар – 142 526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Бөген ауылдық округінің 2018-2020 жылдарға арналған бюджеті тиісінше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49 555 мың теңге:</w:t>
      </w:r>
    </w:p>
    <w:p>
      <w:pPr>
        <w:spacing w:after="0"/>
        <w:ind w:left="0"/>
        <w:jc w:val="both"/>
      </w:pPr>
      <w:r>
        <w:rPr>
          <w:rFonts w:ascii="Times New Roman"/>
          <w:b w:val="false"/>
          <w:i w:val="false"/>
          <w:color w:val="000000"/>
          <w:sz w:val="28"/>
        </w:rPr>
        <w:t>
      салықтық түсiмдер –4 447 мың теңге;</w:t>
      </w:r>
    </w:p>
    <w:p>
      <w:pPr>
        <w:spacing w:after="0"/>
        <w:ind w:left="0"/>
        <w:jc w:val="both"/>
      </w:pPr>
      <w:r>
        <w:rPr>
          <w:rFonts w:ascii="Times New Roman"/>
          <w:b w:val="false"/>
          <w:i w:val="false"/>
          <w:color w:val="000000"/>
          <w:sz w:val="28"/>
        </w:rPr>
        <w:t>
      салықтық емес түсiмдер – 126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44 982 мың теңге;</w:t>
      </w:r>
    </w:p>
    <w:p>
      <w:pPr>
        <w:spacing w:after="0"/>
        <w:ind w:left="0"/>
        <w:jc w:val="both"/>
      </w:pPr>
      <w:r>
        <w:rPr>
          <w:rFonts w:ascii="Times New Roman"/>
          <w:b w:val="false"/>
          <w:i w:val="false"/>
          <w:color w:val="000000"/>
          <w:sz w:val="28"/>
        </w:rPr>
        <w:t>
      2) шығындар – 49 555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Бөржар ауылдық округінің 2018-2020 жылдарға арналған бюджеті тиісінше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109 501 мың теңге:</w:t>
      </w:r>
    </w:p>
    <w:p>
      <w:pPr>
        <w:spacing w:after="0"/>
        <w:ind w:left="0"/>
        <w:jc w:val="both"/>
      </w:pPr>
      <w:r>
        <w:rPr>
          <w:rFonts w:ascii="Times New Roman"/>
          <w:b w:val="false"/>
          <w:i w:val="false"/>
          <w:color w:val="000000"/>
          <w:sz w:val="28"/>
        </w:rPr>
        <w:t>
      салықтық түсiмдер –16 312 мың теңге;</w:t>
      </w:r>
    </w:p>
    <w:p>
      <w:pPr>
        <w:spacing w:after="0"/>
        <w:ind w:left="0"/>
        <w:jc w:val="both"/>
      </w:pPr>
      <w:r>
        <w:rPr>
          <w:rFonts w:ascii="Times New Roman"/>
          <w:b w:val="false"/>
          <w:i w:val="false"/>
          <w:color w:val="000000"/>
          <w:sz w:val="28"/>
        </w:rPr>
        <w:t>
      салықтық емес түсiмдер – 157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93 032 мың теңге;</w:t>
      </w:r>
    </w:p>
    <w:p>
      <w:pPr>
        <w:spacing w:after="0"/>
        <w:ind w:left="0"/>
        <w:jc w:val="both"/>
      </w:pPr>
      <w:r>
        <w:rPr>
          <w:rFonts w:ascii="Times New Roman"/>
          <w:b w:val="false"/>
          <w:i w:val="false"/>
          <w:color w:val="000000"/>
          <w:sz w:val="28"/>
        </w:rPr>
        <w:t>
      2) шығындар – 109 501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Жеңіс ауылдық округінің 2018-2020 жылдарға арналған бюджеті тиісінше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59 302 мың теңге:</w:t>
      </w:r>
    </w:p>
    <w:p>
      <w:pPr>
        <w:spacing w:after="0"/>
        <w:ind w:left="0"/>
        <w:jc w:val="both"/>
      </w:pPr>
      <w:r>
        <w:rPr>
          <w:rFonts w:ascii="Times New Roman"/>
          <w:b w:val="false"/>
          <w:i w:val="false"/>
          <w:color w:val="000000"/>
          <w:sz w:val="28"/>
        </w:rPr>
        <w:t>
      салықтық түсiмдер – 3 192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56 009 мың теңге;</w:t>
      </w:r>
    </w:p>
    <w:p>
      <w:pPr>
        <w:spacing w:after="0"/>
        <w:ind w:left="0"/>
        <w:jc w:val="both"/>
      </w:pPr>
      <w:r>
        <w:rPr>
          <w:rFonts w:ascii="Times New Roman"/>
          <w:b w:val="false"/>
          <w:i w:val="false"/>
          <w:color w:val="000000"/>
          <w:sz w:val="28"/>
        </w:rPr>
        <w:t>
      2) шығындар – 59 302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Қарақұм ауылдық округінің 2018-2020 жылдарға арналған бюджеті тиісінше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78 378 мың теңге:</w:t>
      </w:r>
    </w:p>
    <w:p>
      <w:pPr>
        <w:spacing w:after="0"/>
        <w:ind w:left="0"/>
        <w:jc w:val="both"/>
      </w:pPr>
      <w:r>
        <w:rPr>
          <w:rFonts w:ascii="Times New Roman"/>
          <w:b w:val="false"/>
          <w:i w:val="false"/>
          <w:color w:val="000000"/>
          <w:sz w:val="28"/>
        </w:rPr>
        <w:t>
      салықтық түсiмдер – 4 341 мың теңге;</w:t>
      </w:r>
    </w:p>
    <w:p>
      <w:pPr>
        <w:spacing w:after="0"/>
        <w:ind w:left="0"/>
        <w:jc w:val="both"/>
      </w:pPr>
      <w:r>
        <w:rPr>
          <w:rFonts w:ascii="Times New Roman"/>
          <w:b w:val="false"/>
          <w:i w:val="false"/>
          <w:color w:val="000000"/>
          <w:sz w:val="28"/>
        </w:rPr>
        <w:t>
      салықтық емес түсiмдер – 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73 972 мың теңге;</w:t>
      </w:r>
    </w:p>
    <w:p>
      <w:pPr>
        <w:spacing w:after="0"/>
        <w:ind w:left="0"/>
        <w:jc w:val="both"/>
      </w:pPr>
      <w:r>
        <w:rPr>
          <w:rFonts w:ascii="Times New Roman"/>
          <w:b w:val="false"/>
          <w:i w:val="false"/>
          <w:color w:val="000000"/>
          <w:sz w:val="28"/>
        </w:rPr>
        <w:t>
      2) шығындар – 78 378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Қараспан ауылдық округінің 2018-2020 жылдарға арналған бюджеті тиісінше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90 736 мың теңге:</w:t>
      </w:r>
    </w:p>
    <w:p>
      <w:pPr>
        <w:spacing w:after="0"/>
        <w:ind w:left="0"/>
        <w:jc w:val="both"/>
      </w:pPr>
      <w:r>
        <w:rPr>
          <w:rFonts w:ascii="Times New Roman"/>
          <w:b w:val="false"/>
          <w:i w:val="false"/>
          <w:color w:val="000000"/>
          <w:sz w:val="28"/>
        </w:rPr>
        <w:t>
      салықтық түсiмдер – 15 397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74 909 мың теңге;</w:t>
      </w:r>
    </w:p>
    <w:p>
      <w:pPr>
        <w:spacing w:after="0"/>
        <w:ind w:left="0"/>
        <w:jc w:val="both"/>
      </w:pPr>
      <w:r>
        <w:rPr>
          <w:rFonts w:ascii="Times New Roman"/>
          <w:b w:val="false"/>
          <w:i w:val="false"/>
          <w:color w:val="000000"/>
          <w:sz w:val="28"/>
        </w:rPr>
        <w:t>
      2) шығындар – 90 736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Қажымұқан ауылдық округінің 2018-2020 жылдарға арналған бюджеті тиісінше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275 423 мың теңге:</w:t>
      </w:r>
    </w:p>
    <w:p>
      <w:pPr>
        <w:spacing w:after="0"/>
        <w:ind w:left="0"/>
        <w:jc w:val="both"/>
      </w:pPr>
      <w:r>
        <w:rPr>
          <w:rFonts w:ascii="Times New Roman"/>
          <w:b w:val="false"/>
          <w:i w:val="false"/>
          <w:color w:val="000000"/>
          <w:sz w:val="28"/>
        </w:rPr>
        <w:t>
      салықтық түсiмдер – 55 245 мың теңге;</w:t>
      </w:r>
    </w:p>
    <w:p>
      <w:pPr>
        <w:spacing w:after="0"/>
        <w:ind w:left="0"/>
        <w:jc w:val="both"/>
      </w:pPr>
      <w:r>
        <w:rPr>
          <w:rFonts w:ascii="Times New Roman"/>
          <w:b w:val="false"/>
          <w:i w:val="false"/>
          <w:color w:val="000000"/>
          <w:sz w:val="28"/>
        </w:rPr>
        <w:t>
      салықтық емес түсiмдер – 1 195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218 983 мың теңге;</w:t>
      </w:r>
    </w:p>
    <w:p>
      <w:pPr>
        <w:spacing w:after="0"/>
        <w:ind w:left="0"/>
        <w:jc w:val="both"/>
      </w:pPr>
      <w:r>
        <w:rPr>
          <w:rFonts w:ascii="Times New Roman"/>
          <w:b w:val="false"/>
          <w:i w:val="false"/>
          <w:color w:val="000000"/>
          <w:sz w:val="28"/>
        </w:rPr>
        <w:t>
      2) шығындар – 275 423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Төрткөл ауылдық округінің 2018-2020 жылдарға арналған бюджеті тиісінше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118 103 мың теңге:</w:t>
      </w:r>
    </w:p>
    <w:p>
      <w:pPr>
        <w:spacing w:after="0"/>
        <w:ind w:left="0"/>
        <w:jc w:val="both"/>
      </w:pPr>
      <w:r>
        <w:rPr>
          <w:rFonts w:ascii="Times New Roman"/>
          <w:b w:val="false"/>
          <w:i w:val="false"/>
          <w:color w:val="000000"/>
          <w:sz w:val="28"/>
        </w:rPr>
        <w:t>
      салықтық түсiмдер – 20 507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97 166 мың теңге;</w:t>
      </w:r>
    </w:p>
    <w:p>
      <w:pPr>
        <w:spacing w:after="0"/>
        <w:ind w:left="0"/>
        <w:jc w:val="both"/>
      </w:pPr>
      <w:r>
        <w:rPr>
          <w:rFonts w:ascii="Times New Roman"/>
          <w:b w:val="false"/>
          <w:i w:val="false"/>
          <w:color w:val="000000"/>
          <w:sz w:val="28"/>
        </w:rPr>
        <w:t>
      2) шығындар – 118 103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Шұбар ауылдық округінің 2018-2020 жылдарға арналған бюджеті тиісінше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59 652 мың теңге:</w:t>
      </w:r>
    </w:p>
    <w:p>
      <w:pPr>
        <w:spacing w:after="0"/>
        <w:ind w:left="0"/>
        <w:jc w:val="both"/>
      </w:pPr>
      <w:r>
        <w:rPr>
          <w:rFonts w:ascii="Times New Roman"/>
          <w:b w:val="false"/>
          <w:i w:val="false"/>
          <w:color w:val="000000"/>
          <w:sz w:val="28"/>
        </w:rPr>
        <w:t>
      салықтық түсiмдер – 12 469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46 883 мың теңге;</w:t>
      </w:r>
    </w:p>
    <w:p>
      <w:pPr>
        <w:spacing w:after="0"/>
        <w:ind w:left="0"/>
        <w:jc w:val="both"/>
      </w:pPr>
      <w:r>
        <w:rPr>
          <w:rFonts w:ascii="Times New Roman"/>
          <w:b w:val="false"/>
          <w:i w:val="false"/>
          <w:color w:val="000000"/>
          <w:sz w:val="28"/>
        </w:rPr>
        <w:t>
      2) шығындар – 59 652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Шұбарсу ауылдық округінің 2018-2020 жылдарға арналған бюджеті тиісінше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65 978 мың теңге:</w:t>
      </w:r>
    </w:p>
    <w:p>
      <w:pPr>
        <w:spacing w:after="0"/>
        <w:ind w:left="0"/>
        <w:jc w:val="both"/>
      </w:pPr>
      <w:r>
        <w:rPr>
          <w:rFonts w:ascii="Times New Roman"/>
          <w:b w:val="false"/>
          <w:i w:val="false"/>
          <w:color w:val="000000"/>
          <w:sz w:val="28"/>
        </w:rPr>
        <w:t>
      салықтық түсiмдер – 35 756 мың теңге;</w:t>
      </w:r>
    </w:p>
    <w:p>
      <w:pPr>
        <w:spacing w:after="0"/>
        <w:ind w:left="0"/>
        <w:jc w:val="both"/>
      </w:pPr>
      <w:r>
        <w:rPr>
          <w:rFonts w:ascii="Times New Roman"/>
          <w:b w:val="false"/>
          <w:i w:val="false"/>
          <w:color w:val="000000"/>
          <w:sz w:val="28"/>
        </w:rPr>
        <w:t>
      салықтық емес түсiмдер - 390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29 832 мың теңге;</w:t>
      </w:r>
    </w:p>
    <w:p>
      <w:pPr>
        <w:spacing w:after="0"/>
        <w:ind w:left="0"/>
        <w:jc w:val="both"/>
      </w:pPr>
      <w:r>
        <w:rPr>
          <w:rFonts w:ascii="Times New Roman"/>
          <w:b w:val="false"/>
          <w:i w:val="false"/>
          <w:color w:val="000000"/>
          <w:sz w:val="28"/>
        </w:rPr>
        <w:t>
      2) шығындар – 65 978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2"/>
    <w:p>
      <w:pPr>
        <w:spacing w:after="0"/>
        <w:ind w:left="0"/>
        <w:jc w:val="both"/>
      </w:pPr>
      <w:r>
        <w:rPr>
          <w:rFonts w:ascii="Times New Roman"/>
          <w:b w:val="false"/>
          <w:i w:val="false"/>
          <w:color w:val="000000"/>
          <w:sz w:val="28"/>
        </w:rPr>
        <w:t xml:space="preserve">
      20.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21.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22.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2018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2018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2018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2018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2018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2018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2018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қарашадағы № 36/1</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2018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 алатын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