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bd61c" w14:textId="19bd6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Ордабасы аудандық мәслихат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Ордабасы аудандық мәслихатының 2018 жылғы 15 мамырдағы № 28/3 шешiмi. Оңтүстiк Қазақстан облысының Әдiлет департаментiнде 2018 жылғы 25 мамырда № 4611 болып тiркелдi. Күші жойылды - Түркістан облысы Ордабасы аудандық мәслихатының 2023 жылғы 27 маусымдағы № 4/9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Ордабасы аудандық мәслихатының 27.06.2023 № 4/9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Ордабасы аудандық мәслихаты </w:t>
      </w:r>
      <w:r>
        <w:rPr>
          <w:rFonts w:ascii="Times New Roman"/>
          <w:b/>
          <w:i w:val="false"/>
          <w:color w:val="000000"/>
          <w:sz w:val="28"/>
        </w:rPr>
        <w:t>ШЕШТІ</w:t>
      </w:r>
      <w:r>
        <w:rPr>
          <w:rFonts w:ascii="Times New Roman"/>
          <w:b/>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Шешімнің кіріспесіне қазақ тілінде өзгеріс енгізілді, орыс тіліндегі мәтіні өзгермейді - Түркістан облысы Ордабасы аудандық мәслихатының 28.06.2022 </w:t>
      </w:r>
      <w:r>
        <w:rPr>
          <w:rFonts w:ascii="Times New Roman"/>
          <w:b w:val="false"/>
          <w:i w:val="false"/>
          <w:color w:val="000000"/>
          <w:sz w:val="28"/>
        </w:rPr>
        <w:t>№ 25/10</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"Б" корпусы Ордабасы аудандық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қосымшаларына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"Ордабасы аудандық мәслихат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Ордабасы ауданының аумағында таратылатын мерзімді баспа басылымдарында ресми жариялауға жіберілуін;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А.Абдикадиров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Б.Садвахасов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15 мамырдағы</w:t>
            </w:r>
            <w:r>
              <w:br/>
            </w:r>
            <w:r>
              <w:rPr>
                <w:rFonts w:ascii="Times New Roman"/>
                <w:b w:val="false"/>
                <w:i w:val="false"/>
                <w:color w:val="000000"/>
                <w:sz w:val="20"/>
              </w:rPr>
              <w:t>№ 28/3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 корпусы Ордабасы аудандық мәслихат аппаратының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"Б" корпусы Ордабасы аудандық мәслихат аппаратының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"Б" корпусы Ордабасы аудандық мәслихат аппаратының мемлекеттік әкімшілік қызметшілерінің (бұдан әрі –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7"/>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0" w:id="8"/>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8"/>
    <w:bookmarkStart w:name="z11" w:id="9"/>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9"/>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2" w:id="10"/>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әрі-уәкілетті тұлға) персоналды басқару қызметі немесе ол болмаған жағдайда персоналды басқару қызметінің (кадр қызметінің) (бұдан әрі-персоналды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Комиссия) құрылады.</w:t>
      </w:r>
    </w:p>
    <w:bookmarkEnd w:id="10"/>
    <w:p>
      <w:pPr>
        <w:spacing w:after="0"/>
        <w:ind w:left="0"/>
        <w:jc w:val="both"/>
      </w:pPr>
      <w:r>
        <w:rPr>
          <w:rFonts w:ascii="Times New Roman"/>
          <w:b w:val="false"/>
          <w:i w:val="false"/>
          <w:color w:val="000000"/>
          <w:sz w:val="28"/>
        </w:rPr>
        <w:t>
      Комиссия құрамы уәкілетті тұлғамен анықталды, комиссия мүшелерінің саны 5 адамнан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Ордабасы аудандық мәслихатының 28.06.2022 </w:t>
      </w:r>
      <w:r>
        <w:rPr>
          <w:rFonts w:ascii="Times New Roman"/>
          <w:b w:val="false"/>
          <w:i w:val="false"/>
          <w:color w:val="000000"/>
          <w:sz w:val="28"/>
        </w:rPr>
        <w:t>№ 25/10</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6. Бағалау екі жеке бағыт бойынша жүргізіледі:</w:t>
      </w:r>
    </w:p>
    <w:bookmarkEnd w:id="11"/>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4" w:id="1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2"/>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5" w:id="13"/>
    <w:p>
      <w:pPr>
        <w:spacing w:after="0"/>
        <w:ind w:left="0"/>
        <w:jc w:val="both"/>
      </w:pPr>
      <w:r>
        <w:rPr>
          <w:rFonts w:ascii="Times New Roman"/>
          <w:b w:val="false"/>
          <w:i w:val="false"/>
          <w:color w:val="000000"/>
          <w:sz w:val="28"/>
        </w:rPr>
        <w:t>
      8. Бағалауға байланысты құжаттар персоналды басқару қызметіне жауапты маманда бағалау аяқталғаннан кейін үш жыл бойы сақталады.</w:t>
      </w:r>
    </w:p>
    <w:bookmarkEnd w:id="13"/>
    <w:bookmarkStart w:name="z16" w:id="14"/>
    <w:p>
      <w:pPr>
        <w:spacing w:after="0"/>
        <w:ind w:left="0"/>
        <w:jc w:val="left"/>
      </w:pPr>
      <w:r>
        <w:rPr>
          <w:rFonts w:ascii="Times New Roman"/>
          <w:b/>
          <w:i w:val="false"/>
          <w:color w:val="000000"/>
        </w:rPr>
        <w:t xml:space="preserve"> 2-тарау. НМИ анықтау тәртібі</w:t>
      </w:r>
    </w:p>
    <w:bookmarkEnd w:id="14"/>
    <w:bookmarkStart w:name="z17" w:id="15"/>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5"/>
    <w:bookmarkStart w:name="z18" w:id="16"/>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6"/>
    <w:bookmarkStart w:name="z19" w:id="17"/>
    <w:p>
      <w:pPr>
        <w:spacing w:after="0"/>
        <w:ind w:left="0"/>
        <w:jc w:val="both"/>
      </w:pPr>
      <w:r>
        <w:rPr>
          <w:rFonts w:ascii="Times New Roman"/>
          <w:b w:val="false"/>
          <w:i w:val="false"/>
          <w:color w:val="000000"/>
          <w:sz w:val="28"/>
        </w:rPr>
        <w:t xml:space="preserve">
      11. НМИ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17"/>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0" w:id="18"/>
    <w:p>
      <w:pPr>
        <w:spacing w:after="0"/>
        <w:ind w:left="0"/>
        <w:jc w:val="both"/>
      </w:pPr>
      <w:r>
        <w:rPr>
          <w:rFonts w:ascii="Times New Roman"/>
          <w:b w:val="false"/>
          <w:i w:val="false"/>
          <w:color w:val="000000"/>
          <w:sz w:val="28"/>
        </w:rPr>
        <w:t>
      12. НМИ:</w:t>
      </w:r>
    </w:p>
    <w:bookmarkEnd w:id="1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Start w:name="z21" w:id="19"/>
    <w:p>
      <w:pPr>
        <w:spacing w:after="0"/>
        <w:ind w:left="0"/>
        <w:jc w:val="both"/>
      </w:pPr>
      <w:r>
        <w:rPr>
          <w:rFonts w:ascii="Times New Roman"/>
          <w:b w:val="false"/>
          <w:i w:val="false"/>
          <w:color w:val="000000"/>
          <w:sz w:val="28"/>
        </w:rPr>
        <w:t>
      13. НМИ саны 5 құрайды.</w:t>
      </w:r>
    </w:p>
    <w:bookmarkEnd w:id="19"/>
    <w:bookmarkStart w:name="z22" w:id="20"/>
    <w:p>
      <w:pPr>
        <w:spacing w:after="0"/>
        <w:ind w:left="0"/>
        <w:jc w:val="both"/>
      </w:pPr>
      <w:r>
        <w:rPr>
          <w:rFonts w:ascii="Times New Roman"/>
          <w:b w:val="false"/>
          <w:i w:val="false"/>
          <w:color w:val="000000"/>
          <w:sz w:val="28"/>
        </w:rPr>
        <w:t>
      14. Жеке жұмыс жоспары персоналды басқару қызметіне жауапты маманда сақталады.</w:t>
      </w:r>
    </w:p>
    <w:bookmarkEnd w:id="20"/>
    <w:bookmarkStart w:name="z23" w:id="21"/>
    <w:p>
      <w:pPr>
        <w:spacing w:after="0"/>
        <w:ind w:left="0"/>
        <w:jc w:val="left"/>
      </w:pPr>
      <w:r>
        <w:rPr>
          <w:rFonts w:ascii="Times New Roman"/>
          <w:b/>
          <w:i w:val="false"/>
          <w:color w:val="000000"/>
        </w:rPr>
        <w:t xml:space="preserve"> 3-тарау. НМИ жетістігін бағалау тәртібі</w:t>
      </w:r>
    </w:p>
    <w:bookmarkEnd w:id="21"/>
    <w:bookmarkStart w:name="z24" w:id="22"/>
    <w:p>
      <w:pPr>
        <w:spacing w:after="0"/>
        <w:ind w:left="0"/>
        <w:jc w:val="both"/>
      </w:pPr>
      <w:r>
        <w:rPr>
          <w:rFonts w:ascii="Times New Roman"/>
          <w:b w:val="false"/>
          <w:i w:val="false"/>
          <w:color w:val="000000"/>
          <w:sz w:val="28"/>
        </w:rPr>
        <w:t>
      15.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2"/>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5" w:id="23"/>
    <w:p>
      <w:pPr>
        <w:spacing w:after="0"/>
        <w:ind w:left="0"/>
        <w:jc w:val="both"/>
      </w:pPr>
      <w:r>
        <w:rPr>
          <w:rFonts w:ascii="Times New Roman"/>
          <w:b w:val="false"/>
          <w:i w:val="false"/>
          <w:color w:val="000000"/>
          <w:sz w:val="28"/>
        </w:rPr>
        <w:t xml:space="preserve">
      16.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3"/>
    <w:bookmarkStart w:name="z26" w:id="24"/>
    <w:p>
      <w:pPr>
        <w:spacing w:after="0"/>
        <w:ind w:left="0"/>
        <w:jc w:val="both"/>
      </w:pPr>
      <w:r>
        <w:rPr>
          <w:rFonts w:ascii="Times New Roman"/>
          <w:b w:val="false"/>
          <w:i w:val="false"/>
          <w:color w:val="000000"/>
          <w:sz w:val="28"/>
        </w:rPr>
        <w:t>
      17.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4"/>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27" w:id="25"/>
    <w:p>
      <w:pPr>
        <w:spacing w:after="0"/>
        <w:ind w:left="0"/>
        <w:jc w:val="both"/>
      </w:pPr>
      <w:r>
        <w:rPr>
          <w:rFonts w:ascii="Times New Roman"/>
          <w:b w:val="false"/>
          <w:i w:val="false"/>
          <w:color w:val="000000"/>
          <w:sz w:val="28"/>
        </w:rPr>
        <w:t>
      18. Бағалау парағы тікелей басшымен толтырылғаннан кейін, ол жоғары тұрған басшының қарауына енгізіледі.</w:t>
      </w:r>
    </w:p>
    <w:bookmarkEnd w:id="25"/>
    <w:bookmarkStart w:name="z28" w:id="26"/>
    <w:p>
      <w:pPr>
        <w:spacing w:after="0"/>
        <w:ind w:left="0"/>
        <w:jc w:val="both"/>
      </w:pPr>
      <w:r>
        <w:rPr>
          <w:rFonts w:ascii="Times New Roman"/>
          <w:b w:val="false"/>
          <w:i w:val="false"/>
          <w:color w:val="000000"/>
          <w:sz w:val="28"/>
        </w:rPr>
        <w:t>
      19. "Б" корпусы қызметшісінің тікелей басшысы мемлекеттік органның бірінші басшысы болған жағдайда бағалау парағы оның қарауына енгізіледі.</w:t>
      </w:r>
    </w:p>
    <w:bookmarkEnd w:id="26"/>
    <w:bookmarkStart w:name="z29" w:id="27"/>
    <w:p>
      <w:pPr>
        <w:spacing w:after="0"/>
        <w:ind w:left="0"/>
        <w:jc w:val="both"/>
      </w:pPr>
      <w:r>
        <w:rPr>
          <w:rFonts w:ascii="Times New Roman"/>
          <w:b w:val="false"/>
          <w:i w:val="false"/>
          <w:color w:val="000000"/>
          <w:sz w:val="28"/>
        </w:rPr>
        <w:t>
      20. "Б" корпусы қызметшісінің бағалау парағын қарау қорытындысы бойынша жоғары тұрған басшымен келесі шешімдердің бірі қабылданады:</w:t>
      </w:r>
    </w:p>
    <w:bookmarkEnd w:id="27"/>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0" w:id="28"/>
    <w:p>
      <w:pPr>
        <w:spacing w:after="0"/>
        <w:ind w:left="0"/>
        <w:jc w:val="both"/>
      </w:pPr>
      <w:r>
        <w:rPr>
          <w:rFonts w:ascii="Times New Roman"/>
          <w:b w:val="false"/>
          <w:i w:val="false"/>
          <w:color w:val="000000"/>
          <w:sz w:val="28"/>
        </w:rPr>
        <w:t>
      21. Бағалау парағы НМИ қол жеткізуін дәлелдейтін фактілердің жеткіліксіздігі немесе дәйексіздігі болған жағдайда түзетуге жолданады.</w:t>
      </w:r>
    </w:p>
    <w:bookmarkEnd w:id="28"/>
    <w:bookmarkStart w:name="z31" w:id="29"/>
    <w:p>
      <w:pPr>
        <w:spacing w:after="0"/>
        <w:ind w:left="0"/>
        <w:jc w:val="both"/>
      </w:pPr>
      <w:r>
        <w:rPr>
          <w:rFonts w:ascii="Times New Roman"/>
          <w:b w:val="false"/>
          <w:i w:val="false"/>
          <w:color w:val="000000"/>
          <w:sz w:val="28"/>
        </w:rPr>
        <w:t>
      22.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29"/>
    <w:bookmarkStart w:name="z32" w:id="30"/>
    <w:p>
      <w:pPr>
        <w:spacing w:after="0"/>
        <w:ind w:left="0"/>
        <w:jc w:val="both"/>
      </w:pPr>
      <w:r>
        <w:rPr>
          <w:rFonts w:ascii="Times New Roman"/>
          <w:b w:val="false"/>
          <w:i w:val="false"/>
          <w:color w:val="000000"/>
          <w:sz w:val="28"/>
        </w:rPr>
        <w:t>
      23. Жоғары тұрған басшымен бағалау парағына қол қойылғаннан кейін персоналды басқару қызметіне жауапты маман 2 жұмыс күнінен кешіктірмей оны Комиссияның қарауына ұсынады.</w:t>
      </w:r>
    </w:p>
    <w:bookmarkEnd w:id="30"/>
    <w:bookmarkStart w:name="z33" w:id="31"/>
    <w:p>
      <w:pPr>
        <w:spacing w:after="0"/>
        <w:ind w:left="0"/>
        <w:jc w:val="left"/>
      </w:pPr>
      <w:r>
        <w:rPr>
          <w:rFonts w:ascii="Times New Roman"/>
          <w:b/>
          <w:i w:val="false"/>
          <w:color w:val="000000"/>
        </w:rPr>
        <w:t xml:space="preserve"> 4-тарау. Құзыреттерді бағалау тәртібі</w:t>
      </w:r>
    </w:p>
    <w:bookmarkEnd w:id="31"/>
    <w:bookmarkStart w:name="z34" w:id="32"/>
    <w:p>
      <w:pPr>
        <w:spacing w:after="0"/>
        <w:ind w:left="0"/>
        <w:jc w:val="both"/>
      </w:pPr>
      <w:r>
        <w:rPr>
          <w:rFonts w:ascii="Times New Roman"/>
          <w:b w:val="false"/>
          <w:i w:val="false"/>
          <w:color w:val="000000"/>
          <w:sz w:val="28"/>
        </w:rPr>
        <w:t xml:space="preserve">
      24.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2"/>
    <w:bookmarkStart w:name="z35" w:id="33"/>
    <w:p>
      <w:pPr>
        <w:spacing w:after="0"/>
        <w:ind w:left="0"/>
        <w:jc w:val="both"/>
      </w:pPr>
      <w:r>
        <w:rPr>
          <w:rFonts w:ascii="Times New Roman"/>
          <w:b w:val="false"/>
          <w:i w:val="false"/>
          <w:color w:val="000000"/>
          <w:sz w:val="28"/>
        </w:rPr>
        <w:t xml:space="preserve">
      25.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3"/>
    <w:bookmarkStart w:name="z36" w:id="34"/>
    <w:p>
      <w:pPr>
        <w:spacing w:after="0"/>
        <w:ind w:left="0"/>
        <w:jc w:val="both"/>
      </w:pPr>
      <w:r>
        <w:rPr>
          <w:rFonts w:ascii="Times New Roman"/>
          <w:b w:val="false"/>
          <w:i w:val="false"/>
          <w:color w:val="000000"/>
          <w:sz w:val="28"/>
        </w:rPr>
        <w:t>
      26.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4"/>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37" w:id="35"/>
    <w:p>
      <w:pPr>
        <w:spacing w:after="0"/>
        <w:ind w:left="0"/>
        <w:jc w:val="both"/>
      </w:pPr>
      <w:r>
        <w:rPr>
          <w:rFonts w:ascii="Times New Roman"/>
          <w:b w:val="false"/>
          <w:i w:val="false"/>
          <w:color w:val="000000"/>
          <w:sz w:val="28"/>
        </w:rPr>
        <w:t>
      27. Тікелей басшымен бағалау парағына қол қойылғаннан кейін персоналды басқару қызметіне жауапты маман 2 жұмыс күнінен кешіктірмей оны Комиссияның қарауына ұсынады.</w:t>
      </w:r>
    </w:p>
    <w:bookmarkEnd w:id="35"/>
    <w:bookmarkStart w:name="z38" w:id="36"/>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6"/>
    <w:bookmarkStart w:name="z39" w:id="37"/>
    <w:p>
      <w:pPr>
        <w:spacing w:after="0"/>
        <w:ind w:left="0"/>
        <w:jc w:val="both"/>
      </w:pPr>
      <w:r>
        <w:rPr>
          <w:rFonts w:ascii="Times New Roman"/>
          <w:b w:val="false"/>
          <w:i w:val="false"/>
          <w:color w:val="000000"/>
          <w:sz w:val="28"/>
        </w:rPr>
        <w:t>
      28. Персоналды басқару қызметіне жауапты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7"/>
    <w:bookmarkStart w:name="z40" w:id="38"/>
    <w:p>
      <w:pPr>
        <w:spacing w:after="0"/>
        <w:ind w:left="0"/>
        <w:jc w:val="both"/>
      </w:pPr>
      <w:r>
        <w:rPr>
          <w:rFonts w:ascii="Times New Roman"/>
          <w:b w:val="false"/>
          <w:i w:val="false"/>
          <w:color w:val="000000"/>
          <w:sz w:val="28"/>
        </w:rPr>
        <w:t>
      29. Комиссияның отырысы оның құрамының кем дегенде үштен екісі қатысқан жағдайда өкілетті болып есептеледі.</w:t>
      </w:r>
    </w:p>
    <w:bookmarkEnd w:id="38"/>
    <w:bookmarkStart w:name="z41" w:id="39"/>
    <w:p>
      <w:pPr>
        <w:spacing w:after="0"/>
        <w:ind w:left="0"/>
        <w:jc w:val="both"/>
      </w:pPr>
      <w:r>
        <w:rPr>
          <w:rFonts w:ascii="Times New Roman"/>
          <w:b w:val="false"/>
          <w:i w:val="false"/>
          <w:color w:val="000000"/>
          <w:sz w:val="28"/>
        </w:rPr>
        <w:t>
      30.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39"/>
    <w:bookmarkStart w:name="z42" w:id="40"/>
    <w:p>
      <w:pPr>
        <w:spacing w:after="0"/>
        <w:ind w:left="0"/>
        <w:jc w:val="both"/>
      </w:pPr>
      <w:r>
        <w:rPr>
          <w:rFonts w:ascii="Times New Roman"/>
          <w:b w:val="false"/>
          <w:i w:val="false"/>
          <w:color w:val="000000"/>
          <w:sz w:val="28"/>
        </w:rPr>
        <w:t>
      31. Комиссияның шешімі ашық дауыс беру арқылы қабылданады.</w:t>
      </w:r>
    </w:p>
    <w:bookmarkEnd w:id="40"/>
    <w:bookmarkStart w:name="z43" w:id="41"/>
    <w:p>
      <w:pPr>
        <w:spacing w:after="0"/>
        <w:ind w:left="0"/>
        <w:jc w:val="both"/>
      </w:pPr>
      <w:r>
        <w:rPr>
          <w:rFonts w:ascii="Times New Roman"/>
          <w:b w:val="false"/>
          <w:i w:val="false"/>
          <w:color w:val="000000"/>
          <w:sz w:val="28"/>
        </w:rPr>
        <w:t>
      32.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1"/>
    <w:bookmarkStart w:name="z44" w:id="42"/>
    <w:p>
      <w:pPr>
        <w:spacing w:after="0"/>
        <w:ind w:left="0"/>
        <w:jc w:val="both"/>
      </w:pPr>
      <w:r>
        <w:rPr>
          <w:rFonts w:ascii="Times New Roman"/>
          <w:b w:val="false"/>
          <w:i w:val="false"/>
          <w:color w:val="000000"/>
          <w:sz w:val="28"/>
        </w:rPr>
        <w:t>
      33. Комиссияның хатшысы персоналды басқару қызметінің жауапты маманы болып табылады. Комиссияның хатшысы дауыс беруге қатыспайды.</w:t>
      </w:r>
    </w:p>
    <w:bookmarkEnd w:id="42"/>
    <w:bookmarkStart w:name="z45" w:id="43"/>
    <w:p>
      <w:pPr>
        <w:spacing w:after="0"/>
        <w:ind w:left="0"/>
        <w:jc w:val="both"/>
      </w:pPr>
      <w:r>
        <w:rPr>
          <w:rFonts w:ascii="Times New Roman"/>
          <w:b w:val="false"/>
          <w:i w:val="false"/>
          <w:color w:val="000000"/>
          <w:sz w:val="28"/>
        </w:rPr>
        <w:t>
      34. Персоналды басқару қызметіне жауапты маман Комиссия төрағасымен келісілген мерзімдерге Комиссия отырысының өткізілуін қамтамасыз етеді.</w:t>
      </w:r>
    </w:p>
    <w:bookmarkEnd w:id="43"/>
    <w:bookmarkStart w:name="z46" w:id="44"/>
    <w:p>
      <w:pPr>
        <w:spacing w:after="0"/>
        <w:ind w:left="0"/>
        <w:jc w:val="both"/>
      </w:pPr>
      <w:r>
        <w:rPr>
          <w:rFonts w:ascii="Times New Roman"/>
          <w:b w:val="false"/>
          <w:i w:val="false"/>
          <w:color w:val="000000"/>
          <w:sz w:val="28"/>
        </w:rPr>
        <w:t>
      35. Персоналды басқару қызметіне жауапты маман Комиссияның отырысына келесі құжаттарды ұсынады:</w:t>
      </w:r>
    </w:p>
    <w:bookmarkEnd w:id="44"/>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47" w:id="45"/>
    <w:p>
      <w:pPr>
        <w:spacing w:after="0"/>
        <w:ind w:left="0"/>
        <w:jc w:val="both"/>
      </w:pPr>
      <w:r>
        <w:rPr>
          <w:rFonts w:ascii="Times New Roman"/>
          <w:b w:val="false"/>
          <w:i w:val="false"/>
          <w:color w:val="000000"/>
          <w:sz w:val="28"/>
        </w:rPr>
        <w:t>
      36. Комиссия бағалау нәтижелерін қарайды да келесі шешімдердің біреуін қабылдайды:</w:t>
      </w:r>
    </w:p>
    <w:bookmarkEnd w:id="45"/>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48" w:id="46"/>
    <w:p>
      <w:pPr>
        <w:spacing w:after="0"/>
        <w:ind w:left="0"/>
        <w:jc w:val="both"/>
      </w:pPr>
      <w:r>
        <w:rPr>
          <w:rFonts w:ascii="Times New Roman"/>
          <w:b w:val="false"/>
          <w:i w:val="false"/>
          <w:color w:val="000000"/>
          <w:sz w:val="28"/>
        </w:rPr>
        <w:t>
      37.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6"/>
    <w:bookmarkStart w:name="z49" w:id="47"/>
    <w:p>
      <w:pPr>
        <w:spacing w:after="0"/>
        <w:ind w:left="0"/>
        <w:jc w:val="both"/>
      </w:pPr>
      <w:r>
        <w:rPr>
          <w:rFonts w:ascii="Times New Roman"/>
          <w:b w:val="false"/>
          <w:i w:val="false"/>
          <w:color w:val="000000"/>
          <w:sz w:val="28"/>
        </w:rPr>
        <w:t xml:space="preserve">
      38.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47"/>
    <w:bookmarkStart w:name="z50" w:id="48"/>
    <w:p>
      <w:pPr>
        <w:spacing w:after="0"/>
        <w:ind w:left="0"/>
        <w:jc w:val="both"/>
      </w:pPr>
      <w:r>
        <w:rPr>
          <w:rFonts w:ascii="Times New Roman"/>
          <w:b w:val="false"/>
          <w:i w:val="false"/>
          <w:color w:val="000000"/>
          <w:sz w:val="28"/>
        </w:rPr>
        <w:t>
      39. Персоналды басқару қызметіне жауапты маман "Б" корпусының қызметшісін бағалау нәтижелерімен ол аяқталған соң екі жұмыс күні ішінде таныстырады.</w:t>
      </w:r>
    </w:p>
    <w:bookmarkEnd w:id="48"/>
    <w:bookmarkStart w:name="z51" w:id="49"/>
    <w:p>
      <w:pPr>
        <w:spacing w:after="0"/>
        <w:ind w:left="0"/>
        <w:jc w:val="both"/>
      </w:pPr>
      <w:r>
        <w:rPr>
          <w:rFonts w:ascii="Times New Roman"/>
          <w:b w:val="false"/>
          <w:i w:val="false"/>
          <w:color w:val="000000"/>
          <w:sz w:val="28"/>
        </w:rPr>
        <w:t>
      40.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қызметіне жауапты маманмен және мемлекеттік органның басқа екі қызметшісімен қол қойылған акт толтырылады.</w:t>
      </w:r>
    </w:p>
    <w:bookmarkEnd w:id="49"/>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w:t>
      </w:r>
    </w:p>
    <w:p>
      <w:pPr>
        <w:spacing w:after="0"/>
        <w:ind w:left="0"/>
        <w:jc w:val="both"/>
      </w:pPr>
      <w:r>
        <w:rPr>
          <w:rFonts w:ascii="Times New Roman"/>
          <w:b w:val="false"/>
          <w:i w:val="false"/>
          <w:color w:val="000000"/>
          <w:sz w:val="28"/>
        </w:rPr>
        <w:t xml:space="preserve">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Түркістан облысы Ордабасы аудандық мәслихатының 28.06.2022 </w:t>
      </w:r>
      <w:r>
        <w:rPr>
          <w:rFonts w:ascii="Times New Roman"/>
          <w:b w:val="false"/>
          <w:i w:val="false"/>
          <w:color w:val="000000"/>
          <w:sz w:val="28"/>
        </w:rPr>
        <w:t>№ 25/10</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Алынып тасталды - Түркістан облысы Ордабасы аудандық мәслихатының 28.06.2022 </w:t>
      </w:r>
      <w:r>
        <w:rPr>
          <w:rFonts w:ascii="Times New Roman"/>
          <w:b w:val="false"/>
          <w:i w:val="false"/>
          <w:color w:val="000000"/>
          <w:sz w:val="28"/>
        </w:rPr>
        <w:t>№ 25/10</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4" w:id="51"/>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Ордабасы</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 xml:space="preserve">1-қосымша </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жағдайда))_________________________</w:t>
      </w:r>
    </w:p>
    <w:p>
      <w:pPr>
        <w:spacing w:after="0"/>
        <w:ind w:left="0"/>
        <w:jc w:val="both"/>
      </w:pPr>
      <w:r>
        <w:rPr>
          <w:rFonts w:ascii="Times New Roman"/>
          <w:b w:val="false"/>
          <w:i w:val="false"/>
          <w:color w:val="000000"/>
          <w:sz w:val="28"/>
        </w:rPr>
        <w:t>Қызметшінің лауазымы: _________________________________________________________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аты-жөнiнің бірінші әріптері)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аты-жөнiнің бірінші әріптері</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Ордабасы</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(Т.А.Ә.,бағаланатын тұлғаның лауазымы)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w:t>
      </w:r>
    </w:p>
    <w:p>
      <w:pPr>
        <w:spacing w:after="0"/>
        <w:ind w:left="0"/>
        <w:jc w:val="both"/>
      </w:pPr>
      <w:r>
        <w:rPr>
          <w:rFonts w:ascii="Times New Roman"/>
          <w:b w:val="false"/>
          <w:i w:val="false"/>
          <w:color w:val="000000"/>
          <w:sz w:val="28"/>
        </w:rPr>
        <w:t xml:space="preserve">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Ордабасы</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w:t>
      </w:r>
    </w:p>
    <w:p>
      <w:pPr>
        <w:spacing w:after="0"/>
        <w:ind w:left="0"/>
        <w:jc w:val="both"/>
      </w:pPr>
      <w:r>
        <w:rPr>
          <w:rFonts w:ascii="Times New Roman"/>
          <w:b w:val="false"/>
          <w:i w:val="false"/>
          <w:color w:val="000000"/>
          <w:sz w:val="28"/>
        </w:rPr>
        <w:t>жағдайда) _________________________________________________________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Ордабасы</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p>
      <w:pPr>
        <w:spacing w:after="0"/>
        <w:ind w:left="0"/>
        <w:jc w:val="both"/>
      </w:pPr>
      <w:r>
        <w:rPr>
          <w:rFonts w:ascii="Times New Roman"/>
          <w:b w:val="false"/>
          <w:i w:val="false"/>
          <w:color w:val="ff0000"/>
          <w:sz w:val="28"/>
        </w:rPr>
        <w:t xml:space="preserve">
      Ескерту. 4-қосымша жаңа редакцияда - Түркістан облысы Ордабасы аудандық мәслихатының 28.06.2022 </w:t>
      </w:r>
      <w:r>
        <w:rPr>
          <w:rFonts w:ascii="Times New Roman"/>
          <w:b w:val="false"/>
          <w:i w:val="false"/>
          <w:color w:val="ff0000"/>
          <w:sz w:val="28"/>
        </w:rPr>
        <w:t>№ 25/10</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xml:space="preserve">
• Сеніп тапсырылған ұжымның жұмысын жоспарлайды және ұйымдастырады, олардың жоспарланған нәтижелерге қол жеткізуіне ықпал етеді; </w:t>
            </w:r>
          </w:p>
          <w:p>
            <w:pPr>
              <w:spacing w:after="20"/>
              <w:ind w:left="20"/>
              <w:jc w:val="both"/>
            </w:pPr>
            <w:r>
              <w:rPr>
                <w:rFonts w:ascii="Times New Roman"/>
                <w:b w:val="false"/>
                <w:i w:val="false"/>
                <w:color w:val="000000"/>
                <w:sz w:val="20"/>
              </w:rPr>
              <w:t>
•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Басымдылығына қарай тапсырмаларды маңыздылығы ретімен қояды; • Басшылыққа сапалы құжаттар дайындайды және енгізеді.; • Өлшеулі уақыт жағдайында жұмыс жасай алады; •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Тапсырмаларды жүйесіз орындайды; • Сапасыз құжаттар әзірлейді; • Жедел жұмыс жасамайды; •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сенімді қарым-қатынас орнатады; • Бөлімшенің қоғаммен тиімді жұмысын ұйымдастыру бойынша ұсыныс жасайды; • Бірлесіп жұмыс атқару үшін әріптестерімен тәжірибесімен және білімімен бөліседі; •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өзара сенімсіз қарым-қатынас орнатады; • Бөлімше және қоғаммен тиімді жұмыс ұйымдастыру бойынша ұсыныс жасамайды; • Бірлесіп жұмыс атқару үшін әріптестерімен тәжірибесімен және білімімен бөліспейді; •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Ұжымның жұмысына үлесін қосады және қажет болған жағдайда түсіндірме үшін аса тәжірибелі әріптестеріне жүгінеді; • Мемлекеттік органдар мен ұжымдардың өкілдерімен және әріптестерімен қарым-қатынасты дамытады; •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Жұмыста тұйықтық ұстанымын білдіреді және түсіндірме үшін аса тәжірибелі әріптестеріне жүгінбейді; • Әртүрлі мемлекеттік органдар мен ұйымдардың өкілдерімен және әріптестерімен өзара әрекеттеспейді; • Әріптестерімен мәселелерді талқыламайды.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 қызметін ұйымдастыруда тапсырмаларды дұрыс бөле алады; • Шешім қабылдауда қажетті ақпараттарды жинауды ұйымдастырады; • Шешім қабылдаудағы тәсілдерді ұжыммен талқылайды; • Әртүрлі дереккөздерден алынған мағлұматтарды ескере отырып, мүмкін болатын қауіптерді талдайды және болжамдайды; •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 қызметін ұйымдастыруда тапсырмаларды дұрыс бөле алмайды; • Шешім қабылдауда қажетті ақпараттарды жинауды сирек ұйымдастырады; • Шешім қабылдаудағы тәсілдерді ұжыммен талқылаудан бас тартады және басқалардың пікірін ескермейді; • Әртүрлі дереккөздерден алынған мағлұматтарды ескермейді, мүмкін болатын қауіптерді талдамайды және болжамайды; • Шешім қабылдау барысында мүмкін болатын қауіптер мен салдарларды ескермейді.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алады; • Мүмкін болатын қауіптерді ескере отырып, мәселелерді шешудің бірнеше жолын ұсынады; •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алмайды; • Мүмкін болатын қауіптерді ескермейді немесе мәселелерді шешудің альтернативасын ұсынбайды; •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Сапалы қызмет көрсету жөніндегі жұмыстарды ұйымдастырады және туындаған мәселелерді шешеді; • Кері байланысты қамтамасыз ету мақсатында қанағаттанушылық дейгейін анықтауға жағдай жасайды; •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Сапалы қызмет көрсету жөніндегі жұмыстарды ұйымдастырмайды және туындаған мәселелерді шешпейді; • Кері байланысты қамтамасыз ету мақсатында қанағаттанушылық дейгейін анықтауға жағдай жасамайды; •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Сыпайы және тілектестікпен қызмет көрсетеді; • Қызмет көрсетуге қанағаттанушылық деңгейін талдайды және оларды жетілдірудің жөнінде ұсыныстар енгізеді; •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алушыға дөрекілік және немқұрайлылық білдіреді; • Тұтынушының сұрақтары мен мәселелеріне мән бермейді; •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 • Тұтынушыға ақпараттарды құрметпен және игілікпен жеткізеді; •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Бағыныстағылармен қызмет алушыларды ақпараттандыру бойынша жұмыс жүргізбейді; • Тұтынушыға ақпараттарды жеткізбейді немесе немқұрайлы және жақтырмай жеткізеді; •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тиімді тәсілдерін қолданады; • Тұтынушыға ақпаратты қолжетімді ауызша және жазбаша түрде жеткізеді; •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тиімсіз тәсілдерін қолданады; • Тұтынушыға ақпаратты ауызша және жазбаша түрде жеткізбейді немесе түсініксіз жеткізеді; •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қарайды және басшылыққа енгізеді; • Болып жатқан өзгерістерге талдау жасайды және жұмысты жақсарту бойынша уақтылы шаралар қабылдайды; •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қарамайды және басшылыққа енгізбейді; • Болып жатқан өзгерістерге талдау жасамайды және жұмысты жақсарту бойынша шаралар қабылдамайды; •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 жақсарту жөнінде ұсыныстар енгізеді; • Оларды енгізудің жаңа бағыттары мен әдістерін үйренеді; • Өзгеріс жағдайларында өзін -өзі бақылайды; •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қолданыстағы рәсімдері мен әдістерін ұстанады; • Жаңа бағыттар мен әдістерді зерттеп оларды енгізбейді; • Өзгеріс жағдайларында өзін-өзі бақылай алмайды; •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Бағыныстылардың құзыреттер деңгейін жоғарылату бойынша іс-шаралар ұсынады; • Мақсатқа жету үшін өзінің құзыреттерін дамытады және оларды бағыныстыларда дамыту үшін шаралар қабылдайды; •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Бағыныстылардың құзыреттер деңгейінің жоғарылауына қызығушылық танытпайды; • Мақсатқа жету үшін өзінің және бағыныстыларының құзыреттерін дамытпайды; •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танытады; • Өзіндігінен дамуға ұмтылады, жаңа ақпараттар мен оны қолданудың әдістерін ізденеді; •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танытпайды; • Өзіндігінен дамуға ұмтылмайды, жаңа ақпараттар мен оны қолдану әдістерімен қызықпайды; •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стандарттар мен нормалардың, шектеулер мен тыйымдардың сақталуын бақылайды; • Ұжымның мүддесін өз мүддесінен жоғары қояды; • Жұмыста табандылық танытады; • Ұжымдағы сыйластық пен сенім ахуалын қалыптастырады; • Бағыныстылардың іс-әрекетінде шынайылық және әділеттілік принциптерін сақтауды қамтамасыз етеді;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белгіленген стандарттар мен нормалардың, шектеулер мен тыйымдардың орын алуына жол береді; • Өз мүддесін ұжым мүддесінен жоғары қояды; • Жұмыста табандылық танытпайды; • Ұжымдағы сыйластық пен сенім ахуалын қалыптастырмайды; •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сүйенеді; • Өзінің жұмысын адал орындайды; •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сай келмейтін мінез-құлықтар танытады; • Өзінің жұмысын орындау барысында немқұрайлылық білдіреді; •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енгізеді және өзінің негізгі міндеттерінен басқа қосымшажұмыстарды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Ордабасы</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(бағалау мерзімі жыл)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___________________________________________________</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 xml:space="preserve">Комиссияның хатшысы: __________________________________ Күні: _____________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төрағасы: ___________________________________ Күні: ____________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мүшесі: ___________________________________ Күні: ______________ </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