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24b2" w14:textId="3ad2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29 наурызындағы № 11/7 "Б" корпусы Ордабасы аудандық мәслихат аппаратының мемлекеттік әкімшілік қызметшілерінің қызметін бағалаудың әдістемесін бекіту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16 наурыздағы № 26/8 шешiмi. Оңтүстiк Қазақстан облысының Әдiлет департаментiнде 2018 жылғы 3 сәуірде № 4493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Республикасыдағы жергілікті мемлекеттік басару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29 наурыздағы № 11/7 "Б" корпусы Ордабасы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4026 нөмірімен тіркелген, 2017 жылғы 22 сәуіріндегі "Ордабасы оттары" газетінде және 2017 жылғы 25 сәуірінде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Ордабасы ауданының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