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5c92" w14:textId="e5e5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2018 жылғы 14 ақпандағы № 40 қаулысы. Оңтүстiк Қазақстан облысының Әдiлет департаментiнде 2018 жылғы 2 наурызда № 4464 болып тiркелдi. Күші жойылды - Түркістан облысы Ордабасы ауданы әкiмдiгiнiң 2018 жылғы 21 қарашадағы № 592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21.11.2018 № 592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Ордабасы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"Ордабасы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әкiмiнiң орынбасары Б.Омарбековқа жүктелсiн.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Р.Кайпжанов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2018 жылғы 14 ақпандағы</w:t>
            </w:r>
            <w:r>
              <w:br/>
            </w:r>
            <w:r>
              <w:rPr>
                <w:rFonts w:ascii="Times New Roman"/>
                <w:b w:val="false"/>
                <w:i w:val="false"/>
                <w:color w:val="000000"/>
                <w:sz w:val="20"/>
              </w:rPr>
              <w:t>№ 40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Ордабасы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287"/>
        <w:gridCol w:w="1821"/>
        <w:gridCol w:w="3023"/>
        <w:gridCol w:w="230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құс" жауапкершілігі шектеулі серіктестігі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"Батсу - Водаканал" жауапкершілігі шектеулі серіктестігі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"Ордабасы аудандық орталық ауруханасы" мемлекеттік коммуналдық қазыналық кәсіпорны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2018 жылғы 14 ақпандағы</w:t>
            </w:r>
            <w:r>
              <w:br/>
            </w:r>
            <w:r>
              <w:rPr>
                <w:rFonts w:ascii="Times New Roman"/>
                <w:b w:val="false"/>
                <w:i w:val="false"/>
                <w:color w:val="000000"/>
                <w:sz w:val="20"/>
              </w:rPr>
              <w:t>№ 40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Ордабасы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205"/>
        <w:gridCol w:w="1786"/>
        <w:gridCol w:w="2964"/>
        <w:gridCol w:w="24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"Ордабасы аудандық орталық ауруханасы" мемлекеттік коммуналдық қазыналық кәсіпорны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2018 жылғы 14 ақпандағы</w:t>
            </w:r>
            <w:r>
              <w:br/>
            </w:r>
            <w:r>
              <w:rPr>
                <w:rFonts w:ascii="Times New Roman"/>
                <w:b w:val="false"/>
                <w:i w:val="false"/>
                <w:color w:val="000000"/>
                <w:sz w:val="20"/>
              </w:rPr>
              <w:t>№ 40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Ордабасы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818"/>
        <w:gridCol w:w="1557"/>
        <w:gridCol w:w="2585"/>
        <w:gridCol w:w="560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атындағы жалпы орта мектебі"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