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7f4e" w14:textId="c517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2017 жылғы 25 желтоқсандағы № 22-174-VI "2018-2020 жылдарға арналған қала, кенттер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2018 жылғы 29 қарашадағы № 42-278-VI шешiмi. Түркістан облысының Әдiлет департаментiнде 2018 жылғы 7 желтоқсанда № 4829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Мақтаарал аудандық мәслихатының 2018 жылғы 23 қарашадағы № 41-274-VI "Мақтарал аудандық мәслихатының 2017 жылғы 22 желтоқсандағы № 21-158-VI "2018-2020 жылдарға арналған аудандық бюджет туралы" шешіміне өзгерістер енгізу туралы" Нормативтік құқықтық актілерді мемлекеттік тіркеу тізілімінде № 4816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2017 жылғы 25 желтоқсандағы № 22-174-VI "2018-2020 жылдарға арналған қала, кенттер және ауылдық округтердің бюджеті туралы" (Нормативтік құқықтық актілерді мемлекеттік тіркеу тізілімінде № 4389 тіркелген, 2018 жылғы 2 ақпанда "Мақтаарал" газетінде және 2018 жылғы 24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Достық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232 776 мың теңге:</w:t>
      </w:r>
    </w:p>
    <w:p>
      <w:pPr>
        <w:spacing w:after="0"/>
        <w:ind w:left="0"/>
        <w:jc w:val="both"/>
      </w:pPr>
      <w:r>
        <w:rPr>
          <w:rFonts w:ascii="Times New Roman"/>
          <w:b w:val="false"/>
          <w:i w:val="false"/>
          <w:color w:val="000000"/>
          <w:sz w:val="28"/>
        </w:rPr>
        <w:t>
      салықтық түсiмдер – 10 510 мың теңге;</w:t>
      </w:r>
    </w:p>
    <w:p>
      <w:pPr>
        <w:spacing w:after="0"/>
        <w:ind w:left="0"/>
        <w:jc w:val="both"/>
      </w:pPr>
      <w:r>
        <w:rPr>
          <w:rFonts w:ascii="Times New Roman"/>
          <w:b w:val="false"/>
          <w:i w:val="false"/>
          <w:color w:val="000000"/>
          <w:sz w:val="28"/>
        </w:rPr>
        <w:t>
      салықтық емес түсiмдер – 1 890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220 376 мың теңге;</w:t>
      </w:r>
    </w:p>
    <w:p>
      <w:pPr>
        <w:spacing w:after="0"/>
        <w:ind w:left="0"/>
        <w:jc w:val="both"/>
      </w:pPr>
      <w:r>
        <w:rPr>
          <w:rFonts w:ascii="Times New Roman"/>
          <w:b w:val="false"/>
          <w:i w:val="false"/>
          <w:color w:val="000000"/>
          <w:sz w:val="28"/>
        </w:rPr>
        <w:t>
      2) шығындар – 232 776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2. А.Қалыбеков ауылдық округінің 2018-2020 жылдарға арналған бюджеті 20, 21 және 22 қосымшаларға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128 792 мың теңге:</w:t>
      </w:r>
    </w:p>
    <w:p>
      <w:pPr>
        <w:spacing w:after="0"/>
        <w:ind w:left="0"/>
        <w:jc w:val="both"/>
      </w:pPr>
      <w:r>
        <w:rPr>
          <w:rFonts w:ascii="Times New Roman"/>
          <w:b w:val="false"/>
          <w:i w:val="false"/>
          <w:color w:val="000000"/>
          <w:sz w:val="28"/>
        </w:rPr>
        <w:t>
      салықтық түсiмдер – 6 142 мың теңге;</w:t>
      </w:r>
    </w:p>
    <w:p>
      <w:pPr>
        <w:spacing w:after="0"/>
        <w:ind w:left="0"/>
        <w:jc w:val="both"/>
      </w:pPr>
      <w:r>
        <w:rPr>
          <w:rFonts w:ascii="Times New Roman"/>
          <w:b w:val="false"/>
          <w:i w:val="false"/>
          <w:color w:val="000000"/>
          <w:sz w:val="28"/>
        </w:rPr>
        <w:t>
      салықтық емес түсiмдер – 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122 597 мың теңге;</w:t>
      </w:r>
    </w:p>
    <w:p>
      <w:pPr>
        <w:spacing w:after="0"/>
        <w:ind w:left="0"/>
        <w:jc w:val="both"/>
      </w:pPr>
      <w:r>
        <w:rPr>
          <w:rFonts w:ascii="Times New Roman"/>
          <w:b w:val="false"/>
          <w:i w:val="false"/>
          <w:color w:val="000000"/>
          <w:sz w:val="28"/>
        </w:rPr>
        <w:t>
      2) шығындар – 128 792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Мырзакент кентінің 2018-2020 жылдарға арналған бюджеті 59, 60 және 61-қосымшаларға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330 078 мың теңге:</w:t>
      </w:r>
    </w:p>
    <w:p>
      <w:pPr>
        <w:spacing w:after="0"/>
        <w:ind w:left="0"/>
        <w:jc w:val="both"/>
      </w:pPr>
      <w:r>
        <w:rPr>
          <w:rFonts w:ascii="Times New Roman"/>
          <w:b w:val="false"/>
          <w:i w:val="false"/>
          <w:color w:val="000000"/>
          <w:sz w:val="28"/>
        </w:rPr>
        <w:t>
      салықтық түсiмдер – 24 702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305 280 мың теңге;</w:t>
      </w:r>
    </w:p>
    <w:p>
      <w:pPr>
        <w:spacing w:after="0"/>
        <w:ind w:left="0"/>
        <w:jc w:val="both"/>
      </w:pPr>
      <w:r>
        <w:rPr>
          <w:rFonts w:ascii="Times New Roman"/>
          <w:b w:val="false"/>
          <w:i w:val="false"/>
          <w:color w:val="000000"/>
          <w:sz w:val="28"/>
        </w:rPr>
        <w:t>
      2) шығындар – 330 078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4"/>
    <w:p>
      <w:pPr>
        <w:spacing w:after="0"/>
        <w:ind w:left="0"/>
        <w:jc w:val="both"/>
      </w:pPr>
      <w:r>
        <w:rPr>
          <w:rFonts w:ascii="Times New Roman"/>
          <w:b w:val="false"/>
          <w:i w:val="false"/>
          <w:color w:val="000000"/>
          <w:sz w:val="28"/>
        </w:rPr>
        <w:t>
      4. Еңбекші ауылдық округінің 2018-2020 жылдарға арналған бюджеті 62, 63 және 64-қосымшаларға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114 967 мың теңге:</w:t>
      </w:r>
    </w:p>
    <w:p>
      <w:pPr>
        <w:spacing w:after="0"/>
        <w:ind w:left="0"/>
        <w:jc w:val="both"/>
      </w:pPr>
      <w:r>
        <w:rPr>
          <w:rFonts w:ascii="Times New Roman"/>
          <w:b w:val="false"/>
          <w:i w:val="false"/>
          <w:color w:val="000000"/>
          <w:sz w:val="28"/>
        </w:rPr>
        <w:t>
      салықтық түсiмдер – 6 183 мың теңге;</w:t>
      </w:r>
    </w:p>
    <w:p>
      <w:pPr>
        <w:spacing w:after="0"/>
        <w:ind w:left="0"/>
        <w:jc w:val="both"/>
      </w:pPr>
      <w:r>
        <w:rPr>
          <w:rFonts w:ascii="Times New Roman"/>
          <w:b w:val="false"/>
          <w:i w:val="false"/>
          <w:color w:val="000000"/>
          <w:sz w:val="28"/>
        </w:rPr>
        <w:t>
      салықтық емес түсiмдер – 817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107 967 мың теңге;</w:t>
      </w:r>
    </w:p>
    <w:p>
      <w:pPr>
        <w:spacing w:after="0"/>
        <w:ind w:left="0"/>
        <w:jc w:val="both"/>
      </w:pPr>
      <w:r>
        <w:rPr>
          <w:rFonts w:ascii="Times New Roman"/>
          <w:b w:val="false"/>
          <w:i w:val="false"/>
          <w:color w:val="000000"/>
          <w:sz w:val="28"/>
        </w:rPr>
        <w:t>
      2) шығындар – 114 967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5. Жаңа жол ауылдық округінің 2018-2020 жылдарға арналған бюджеті 66, 67 және 68-қосымшаларға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182 172 мың теңге:</w:t>
      </w:r>
    </w:p>
    <w:p>
      <w:pPr>
        <w:spacing w:after="0"/>
        <w:ind w:left="0"/>
        <w:jc w:val="both"/>
      </w:pPr>
      <w:r>
        <w:rPr>
          <w:rFonts w:ascii="Times New Roman"/>
          <w:b w:val="false"/>
          <w:i w:val="false"/>
          <w:color w:val="000000"/>
          <w:sz w:val="28"/>
        </w:rPr>
        <w:t>
      салықтық түсiмдер – 8 035 мың теңге;</w:t>
      </w:r>
    </w:p>
    <w:p>
      <w:pPr>
        <w:spacing w:after="0"/>
        <w:ind w:left="0"/>
        <w:jc w:val="both"/>
      </w:pPr>
      <w:r>
        <w:rPr>
          <w:rFonts w:ascii="Times New Roman"/>
          <w:b w:val="false"/>
          <w:i w:val="false"/>
          <w:color w:val="000000"/>
          <w:sz w:val="28"/>
        </w:rPr>
        <w:t>
      салықтық емес түсiмдер – 328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173 809 мың теңге;</w:t>
      </w:r>
    </w:p>
    <w:p>
      <w:pPr>
        <w:spacing w:after="0"/>
        <w:ind w:left="0"/>
        <w:jc w:val="both"/>
      </w:pPr>
      <w:r>
        <w:rPr>
          <w:rFonts w:ascii="Times New Roman"/>
          <w:b w:val="false"/>
          <w:i w:val="false"/>
          <w:color w:val="000000"/>
          <w:sz w:val="28"/>
        </w:rPr>
        <w:t>
      2) шығындар – 182 172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6"/>
    <w:p>
      <w:pPr>
        <w:spacing w:after="0"/>
        <w:ind w:left="0"/>
        <w:jc w:val="both"/>
      </w:pPr>
      <w:r>
        <w:rPr>
          <w:rFonts w:ascii="Times New Roman"/>
          <w:b w:val="false"/>
          <w:i w:val="false"/>
          <w:color w:val="000000"/>
          <w:sz w:val="28"/>
        </w:rPr>
        <w:t>
      6. Иіржар ауылдық округінің 2018-2020 жылдарға арналған бюджеті 70, 71 және 72-қосымшаларға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155 188 мың теңге:</w:t>
      </w:r>
    </w:p>
    <w:p>
      <w:pPr>
        <w:spacing w:after="0"/>
        <w:ind w:left="0"/>
        <w:jc w:val="both"/>
      </w:pPr>
      <w:r>
        <w:rPr>
          <w:rFonts w:ascii="Times New Roman"/>
          <w:b w:val="false"/>
          <w:i w:val="false"/>
          <w:color w:val="000000"/>
          <w:sz w:val="28"/>
        </w:rPr>
        <w:t>
      салықтық түсiмдер – 6 891 мың теңге;</w:t>
      </w:r>
    </w:p>
    <w:p>
      <w:pPr>
        <w:spacing w:after="0"/>
        <w:ind w:left="0"/>
        <w:jc w:val="both"/>
      </w:pPr>
      <w:r>
        <w:rPr>
          <w:rFonts w:ascii="Times New Roman"/>
          <w:b w:val="false"/>
          <w:i w:val="false"/>
          <w:color w:val="000000"/>
          <w:sz w:val="28"/>
        </w:rPr>
        <w:t>
      салықтық емес түсiмдер – 774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147 523 мың теңге;</w:t>
      </w:r>
    </w:p>
    <w:p>
      <w:pPr>
        <w:spacing w:after="0"/>
        <w:ind w:left="0"/>
        <w:jc w:val="both"/>
      </w:pPr>
      <w:r>
        <w:rPr>
          <w:rFonts w:ascii="Times New Roman"/>
          <w:b w:val="false"/>
          <w:i w:val="false"/>
          <w:color w:val="000000"/>
          <w:sz w:val="28"/>
        </w:rPr>
        <w:t>
      2) шығындар – 155 188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Ж.Нұрлыбаев ауылдық округінің 2018-2020 жылдарға арналған бюджеті 74, 75 және 76-қосымшаларға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118 147 мың теңге:</w:t>
      </w:r>
    </w:p>
    <w:p>
      <w:pPr>
        <w:spacing w:after="0"/>
        <w:ind w:left="0"/>
        <w:jc w:val="both"/>
      </w:pPr>
      <w:r>
        <w:rPr>
          <w:rFonts w:ascii="Times New Roman"/>
          <w:b w:val="false"/>
          <w:i w:val="false"/>
          <w:color w:val="000000"/>
          <w:sz w:val="28"/>
        </w:rPr>
        <w:t>
      салықтық түсiмдер – 8 514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109 296 мың теңге;</w:t>
      </w:r>
    </w:p>
    <w:p>
      <w:pPr>
        <w:spacing w:after="0"/>
        <w:ind w:left="0"/>
        <w:jc w:val="both"/>
      </w:pPr>
      <w:r>
        <w:rPr>
          <w:rFonts w:ascii="Times New Roman"/>
          <w:b w:val="false"/>
          <w:i w:val="false"/>
          <w:color w:val="000000"/>
          <w:sz w:val="28"/>
        </w:rPr>
        <w:t>
      2) шығындар – 118 147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Атакент кентінің 2018-2020 жылдарға арналған бюджеті 78, 79 және 80-қосымшаларға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277 150 мың теңге:</w:t>
      </w:r>
    </w:p>
    <w:p>
      <w:pPr>
        <w:spacing w:after="0"/>
        <w:ind w:left="0"/>
        <w:jc w:val="both"/>
      </w:pPr>
      <w:r>
        <w:rPr>
          <w:rFonts w:ascii="Times New Roman"/>
          <w:b w:val="false"/>
          <w:i w:val="false"/>
          <w:color w:val="000000"/>
          <w:sz w:val="28"/>
        </w:rPr>
        <w:t>
      салықтық түсiмдер – 44 514 мың теңге;</w:t>
      </w:r>
    </w:p>
    <w:p>
      <w:pPr>
        <w:spacing w:after="0"/>
        <w:ind w:left="0"/>
        <w:jc w:val="both"/>
      </w:pPr>
      <w:r>
        <w:rPr>
          <w:rFonts w:ascii="Times New Roman"/>
          <w:b w:val="false"/>
          <w:i w:val="false"/>
          <w:color w:val="000000"/>
          <w:sz w:val="28"/>
        </w:rPr>
        <w:t>
      салықтық емес түсiмдер – 2 950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229 686 мың теңге;</w:t>
      </w:r>
    </w:p>
    <w:p>
      <w:pPr>
        <w:spacing w:after="0"/>
        <w:ind w:left="0"/>
        <w:jc w:val="both"/>
      </w:pPr>
      <w:r>
        <w:rPr>
          <w:rFonts w:ascii="Times New Roman"/>
          <w:b w:val="false"/>
          <w:i w:val="false"/>
          <w:color w:val="000000"/>
          <w:sz w:val="28"/>
        </w:rPr>
        <w:t>
      2) шығындар – 277 150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9. Бірлік ауылдық округінің 2018-2020 жылдарға арналған бюджеті 81, 82 және 83-қосымшаларға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183 054 мың теңге:</w:t>
      </w:r>
    </w:p>
    <w:p>
      <w:pPr>
        <w:spacing w:after="0"/>
        <w:ind w:left="0"/>
        <w:jc w:val="both"/>
      </w:pPr>
      <w:r>
        <w:rPr>
          <w:rFonts w:ascii="Times New Roman"/>
          <w:b w:val="false"/>
          <w:i w:val="false"/>
          <w:color w:val="000000"/>
          <w:sz w:val="28"/>
        </w:rPr>
        <w:t>
      салықтық түсiмдер – 7 610 мың теңге;</w:t>
      </w:r>
    </w:p>
    <w:p>
      <w:pPr>
        <w:spacing w:after="0"/>
        <w:ind w:left="0"/>
        <w:jc w:val="both"/>
      </w:pPr>
      <w:r>
        <w:rPr>
          <w:rFonts w:ascii="Times New Roman"/>
          <w:b w:val="false"/>
          <w:i w:val="false"/>
          <w:color w:val="000000"/>
          <w:sz w:val="28"/>
        </w:rPr>
        <w:t>
      салықтық емес түсiмдер – 569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174 875 мың теңге;</w:t>
      </w:r>
    </w:p>
    <w:p>
      <w:pPr>
        <w:spacing w:after="0"/>
        <w:ind w:left="0"/>
        <w:jc w:val="both"/>
      </w:pPr>
      <w:r>
        <w:rPr>
          <w:rFonts w:ascii="Times New Roman"/>
          <w:b w:val="false"/>
          <w:i w:val="false"/>
          <w:color w:val="000000"/>
          <w:sz w:val="28"/>
        </w:rPr>
        <w:t>
      2) шығындар – 183 054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0"/>
    <w:p>
      <w:pPr>
        <w:spacing w:after="0"/>
        <w:ind w:left="0"/>
        <w:jc w:val="both"/>
      </w:pPr>
      <w:r>
        <w:rPr>
          <w:rFonts w:ascii="Times New Roman"/>
          <w:b w:val="false"/>
          <w:i w:val="false"/>
          <w:color w:val="000000"/>
          <w:sz w:val="28"/>
        </w:rPr>
        <w:t>
      10. Жамбыл ауылдық округінің 2018-2020 жылдарға арналған 85, 86 және 87-қосымшаларға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192 161 мың теңге:</w:t>
      </w:r>
    </w:p>
    <w:p>
      <w:pPr>
        <w:spacing w:after="0"/>
        <w:ind w:left="0"/>
        <w:jc w:val="both"/>
      </w:pPr>
      <w:r>
        <w:rPr>
          <w:rFonts w:ascii="Times New Roman"/>
          <w:b w:val="false"/>
          <w:i w:val="false"/>
          <w:color w:val="000000"/>
          <w:sz w:val="28"/>
        </w:rPr>
        <w:t>
      салықтық түсiмдер – 9 000 мың теңге;</w:t>
      </w:r>
    </w:p>
    <w:p>
      <w:pPr>
        <w:spacing w:after="0"/>
        <w:ind w:left="0"/>
        <w:jc w:val="both"/>
      </w:pPr>
      <w:r>
        <w:rPr>
          <w:rFonts w:ascii="Times New Roman"/>
          <w:b w:val="false"/>
          <w:i w:val="false"/>
          <w:color w:val="000000"/>
          <w:sz w:val="28"/>
        </w:rPr>
        <w:t>
      салықтық емес түсiмдер – 601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182 560 мың теңге;</w:t>
      </w:r>
    </w:p>
    <w:p>
      <w:pPr>
        <w:spacing w:after="0"/>
        <w:ind w:left="0"/>
        <w:jc w:val="both"/>
      </w:pPr>
      <w:r>
        <w:rPr>
          <w:rFonts w:ascii="Times New Roman"/>
          <w:b w:val="false"/>
          <w:i w:val="false"/>
          <w:color w:val="000000"/>
          <w:sz w:val="28"/>
        </w:rPr>
        <w:t>
      2) шығындар – 192 161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 қосымшаларына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1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15" w:id="1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А.Қалыбеков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59- қосымша</w:t>
            </w:r>
          </w:p>
        </w:tc>
      </w:tr>
    </w:tbl>
    <w:p>
      <w:pPr>
        <w:spacing w:after="0"/>
        <w:ind w:left="0"/>
        <w:jc w:val="left"/>
      </w:pPr>
      <w:r>
        <w:rPr>
          <w:rFonts w:ascii="Times New Roman"/>
          <w:b/>
          <w:i w:val="false"/>
          <w:color w:val="000000"/>
        </w:rPr>
        <w:t xml:space="preserve"> Мырзакент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62- қосымша</w:t>
            </w:r>
          </w:p>
        </w:tc>
      </w:tr>
    </w:tbl>
    <w:p>
      <w:pPr>
        <w:spacing w:after="0"/>
        <w:ind w:left="0"/>
        <w:jc w:val="left"/>
      </w:pPr>
      <w:r>
        <w:rPr>
          <w:rFonts w:ascii="Times New Roman"/>
          <w:b/>
          <w:i w:val="false"/>
          <w:color w:val="000000"/>
        </w:rPr>
        <w:t xml:space="preserve"> Еңбекші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66- қосымша</w:t>
            </w:r>
          </w:p>
        </w:tc>
      </w:tr>
    </w:tbl>
    <w:p>
      <w:pPr>
        <w:spacing w:after="0"/>
        <w:ind w:left="0"/>
        <w:jc w:val="left"/>
      </w:pPr>
      <w:r>
        <w:rPr>
          <w:rFonts w:ascii="Times New Roman"/>
          <w:b/>
          <w:i w:val="false"/>
          <w:color w:val="000000"/>
        </w:rPr>
        <w:t xml:space="preserve"> Жаңажол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70- қосымша</w:t>
            </w:r>
          </w:p>
        </w:tc>
      </w:tr>
    </w:tbl>
    <w:p>
      <w:pPr>
        <w:spacing w:after="0"/>
        <w:ind w:left="0"/>
        <w:jc w:val="left"/>
      </w:pPr>
      <w:r>
        <w:rPr>
          <w:rFonts w:ascii="Times New Roman"/>
          <w:b/>
          <w:i w:val="false"/>
          <w:color w:val="000000"/>
        </w:rPr>
        <w:t xml:space="preserve"> Иіржар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74- қосымша</w:t>
            </w:r>
          </w:p>
        </w:tc>
      </w:tr>
    </w:tbl>
    <w:p>
      <w:pPr>
        <w:spacing w:after="0"/>
        <w:ind w:left="0"/>
        <w:jc w:val="left"/>
      </w:pPr>
      <w:r>
        <w:rPr>
          <w:rFonts w:ascii="Times New Roman"/>
          <w:b/>
          <w:i w:val="false"/>
          <w:color w:val="000000"/>
        </w:rPr>
        <w:t xml:space="preserve"> Ж.Нұрлыбаев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78-қосымша</w:t>
            </w:r>
          </w:p>
        </w:tc>
      </w:tr>
    </w:tbl>
    <w:p>
      <w:pPr>
        <w:spacing w:after="0"/>
        <w:ind w:left="0"/>
        <w:jc w:val="left"/>
      </w:pPr>
      <w:r>
        <w:rPr>
          <w:rFonts w:ascii="Times New Roman"/>
          <w:b/>
          <w:i w:val="false"/>
          <w:color w:val="000000"/>
        </w:rPr>
        <w:t xml:space="preserve"> Атакент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81-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39"/>
        <w:gridCol w:w="7"/>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42-278-VI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№22-174-VI</w:t>
            </w:r>
            <w:r>
              <w:br/>
            </w:r>
            <w:r>
              <w:rPr>
                <w:rFonts w:ascii="Times New Roman"/>
                <w:b w:val="false"/>
                <w:i w:val="false"/>
                <w:color w:val="000000"/>
                <w:sz w:val="20"/>
              </w:rPr>
              <w:t>шешіміне 85-қосымша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